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
      <w:pPr>
        <w:jc w:val="center"/>
      </w:pPr>
      <w:r>
        <w:rPr>
          <w:b/>
          <w:color w:val="1F4E79"/>
          <w:sz w:val="56"/>
        </w:rPr>
        <w:t>Premio and Associates</w:t>
      </w:r>
    </w:p>
    <w:p/>
    <w:p>
      <w:pPr>
        <w:jc w:val="center"/>
      </w:pPr>
      <w:r>
        <w:rPr>
          <w:color w:val="404040"/>
          <w:sz w:val="48"/>
        </w:rPr>
        <w:t>AI Strategy &amp; Implementation Report</w:t>
      </w:r>
    </w:p>
    <w:p/>
    <w:p>
      <w:pPr>
        <w:jc w:val="center"/>
      </w:pPr>
      <w:r>
        <w:rPr>
          <w:color w:val="808080"/>
          <w:sz w:val="28"/>
        </w:rPr>
        <w:t>May 2026</w:t>
      </w:r>
    </w:p>
    <w:p>
      <w:r>
        <w:br w:type="page"/>
      </w:r>
    </w:p>
    <w:p>
      <w:pPr>
        <w:pStyle w:val="Heading1"/>
      </w:pPr>
      <w:r>
        <w:t>Table of Contents</w:t>
      </w:r>
    </w:p>
    <w:p>
      <w:r>
        <w:t>[Table of contents - Update field to generate in Word]</w:t>
      </w:r>
    </w:p>
    <w:p>
      <w:r>
        <w:br w:type="page"/>
      </w:r>
    </w:p>
    <w:p>
      <w:pPr>
        <w:pStyle w:val="Heading1"/>
      </w:pPr>
      <w:r>
        <w:t>Executive Summary</w:t>
      </w:r>
    </w:p>
    <w:p>
      <w:r>
        <w:t>This report presents a comprehensive AI strategy assessment for Premio and Associates, including current state analysis, maturity evaluation, use case identification, and implementation recommendations.</w:t>
      </w:r>
    </w:p>
    <w:p/>
    <w:p>
      <w:pPr>
        <w:pStyle w:val="Heading2"/>
      </w:pPr>
      <w:r>
        <w:t>Key Findings</w:t>
      </w:r>
    </w:p>
    <w:p>
      <w:pPr>
        <w:pStyle w:val="ListBullet"/>
      </w:pPr>
      <w:r>
        <w:t>Industry Position: Forrester's Global Tech Forecast, 2025 To 2030</w:t>
      </w:r>
    </w:p>
    <w:p>
      <w:pPr>
        <w:pStyle w:val="ListBullet"/>
      </w:pPr>
      <w:r>
        <w:t>AI Maturity Level: Early exploration phase</w:t>
      </w:r>
    </w:p>
    <w:p>
      <w:pPr>
        <w:pStyle w:val="ListBullet"/>
      </w:pPr>
      <w:r>
        <w:t>Multiple high-impact use cases identified across departments</w:t>
      </w:r>
    </w:p>
    <w:p>
      <w:pPr>
        <w:pStyle w:val="ListBullet"/>
      </w:pPr>
      <w:r>
        <w:t>Quick wins available for immediate value realization</w:t>
      </w:r>
    </w:p>
    <w:p>
      <w:pPr>
        <w:pStyle w:val="ListBullet"/>
      </w:pPr>
      <w:r>
        <w:t>Comprehensive 360-day roadmap for transformation</w:t>
      </w:r>
    </w:p>
    <w:p>
      <w:pPr>
        <w:pStyle w:val="Heading1"/>
      </w:pPr>
      <w:r>
        <w:t>Company Overview</w:t>
      </w:r>
    </w:p>
    <w:p>
      <w:pPr>
        <w:pStyle w:val="Heading2"/>
      </w:pPr>
      <w:r>
        <w:t>Company Profile</w:t>
      </w:r>
    </w:p>
    <w:p>
      <w:pPr>
        <w:pStyle w:val="ListBullet"/>
      </w:pPr>
      <w:r>
        <w:t>Company Size: Large</w:t>
      </w:r>
    </w:p>
    <w:p>
      <w:pPr>
        <w:pStyle w:val="ListBullet"/>
      </w:pPr>
      <w:r>
        <w:t>Headquarters: Los Angeles</w:t>
      </w:r>
    </w:p>
    <w:p>
      <w:pPr>
        <w:pStyle w:val="Heading2"/>
      </w:pPr>
      <w:r>
        <w:t>Industry Context</w:t>
      </w:r>
    </w:p>
    <w:p>
      <w:r>
        <w:t>Primary Industry: Forrester's Global Tech Forecast, 2025 To 2030</w:t>
      </w:r>
    </w:p>
    <w:p>
      <w:pPr/>
      <w:r>
        <w:t>Key Industry Trends:</w:t>
      </w:r>
    </w:p>
    <w:p>
      <w:pPr>
        <w:pStyle w:val="ListBullet"/>
      </w:pPr>
      <w:r>
        <w:t>Consumer Technology Industry Forecast at CES this week, showing the industry is projected to reach $565 billion in revenue in 2026, growing 3</w:t>
      </w:r>
    </w:p>
    <w:p>
      <w:pPr>
        <w:pStyle w:val="ListBullet"/>
      </w:pPr>
      <w:r>
        <w:t>This shift is propelled by the integration of emerging technologies like AI and IoT, which enable data-driven decision-making and automation across in</w:t>
      </w:r>
    </w:p>
    <w:p>
      <w:pPr>
        <w:pStyle w:val="ListBullet"/>
      </w:pPr>
      <w:r>
        <w:t>^10^ The global PC market also showed renewed momentum, with shipments rising an estimated 9</w:t>
      </w:r>
    </w:p>
    <w:p>
      <w:pPr>
        <w:pStyle w:val="ListBullet"/>
      </w:pPr>
      <w:r>
        <w:t>Major trends in the forecast period include cloud service adoption acceleration, managed it services outsourcing, enterprise software modernization, c</w:t>
      </w:r>
    </w:p>
    <w:p>
      <w:pPr>
        <w:pStyle w:val="ListBullet"/>
      </w:pPr>
      <w:r>
        <w:t>- Added new statistics on emerging technologies, including **voice AI adoption in 72% of smart devices**, **space tech investment reaching $124 billio</w:t>
      </w:r>
    </w:p>
    <w:p>
      <w:pPr>
        <w:pStyle w:val="Heading1"/>
      </w:pPr>
      <w:r>
        <w:t>Current State Assessment</w:t>
      </w:r>
    </w:p>
    <w:p>
      <w:pPr>
        <w:pStyle w:val="Heading2"/>
      </w:pPr>
      <w:r>
        <w:t>Technology Inventory</w:t>
      </w:r>
    </w:p>
    <w:p>
      <w:r>
        <w:t># Technology Inventory &amp; Data Infrastructure Assessment for Premio and Associates</w:t>
      </w:r>
    </w:p>
    <w:p>
      <w:pPr>
        <w:pStyle w:val="Heading2"/>
      </w:pPr>
      <w:r>
        <w:t>1. Executive Summary</w:t>
      </w:r>
    </w:p>
    <w:p>
      <w:r>
        <w:rPr>
          <w:b/>
        </w:rPr>
        <w:t>Key Findings:</w:t>
      </w:r>
    </w:p>
    <w:p>
      <w:pPr>
        <w:pStyle w:val="ListBullet"/>
      </w:pPr>
      <w:r>
        <w:rPr>
          <w:b/>
        </w:rPr>
        <w:t>Proactive AI Engagement:</w:t>
      </w:r>
      <w:r>
        <w:t xml:space="preserve"> Premio is actively exploring AI, indicating a strong organizational interest and potential for rapid adoption.</w:t>
      </w:r>
    </w:p>
    <w:p>
      <w:pPr>
        <w:pStyle w:val="ListBullet"/>
      </w:pPr>
      <w:r>
        <w:rPr>
          <w:b/>
        </w:rPr>
        <w:t>Data Foundation:</w:t>
      </w:r>
      <w:r>
        <w:t xml:space="preserve"> Like many large organizations, Premio likely possesses significant data assets, but their readiness for AI-driven consumption requires validation regarding quality, accessibility, and governance.</w:t>
      </w:r>
    </w:p>
    <w:p>
      <w:pPr>
        <w:pStyle w:val="ListBullet"/>
      </w:pPr>
      <w:r>
        <w:rPr>
          <w:b/>
        </w:rPr>
        <w:t>Compute Cost Sensitivity:</w:t>
      </w:r>
      <w:r>
        <w:t xml:space="preserve"> The global trend of escalating compute costs for Generative AI (expected to climb 89% between 2023-2025, with 70% attributed to Gen AI) is a critical concern that must inform infrastructure strategy.</w:t>
      </w:r>
    </w:p>
    <w:p>
      <w:pPr>
        <w:pStyle w:val="ListBullet"/>
      </w:pPr>
      <w:r>
        <w:rPr>
          <w:b/>
        </w:rPr>
        <w:t>Talent Gaps:</w:t>
      </w:r>
      <w:r>
        <w:t xml:space="preserve"> Industry-wide challenges in cybersecurity talent and the need for a people-centric approach to transformation are relevant for Premio.</w:t>
      </w:r>
    </w:p>
    <w:p>
      <w:pPr>
        <w:pStyle w:val="ListBullet"/>
      </w:pPr>
      <w:r>
        <w:rPr>
          <w:b/>
        </w:rPr>
        <w:t>Integration Needs:</w:t>
      </w:r>
      <w:r>
        <w:t xml:space="preserve"> The convergence of agentic orchestration and physical AI demands highly integrated and flexible data pipelines.</w:t>
      </w:r>
    </w:p>
    <w:p>
      <w:r>
        <w:rPr>
          <w:b/>
        </w:rPr>
        <w:t>Critical Gaps:</w:t>
      </w:r>
    </w:p>
    <w:p>
      <w:pPr>
        <w:pStyle w:val="ListBullet"/>
      </w:pPr>
      <w:r>
        <w:t>Lack of explicit data governance frameworks tailored for AI.</w:t>
      </w:r>
    </w:p>
    <w:p>
      <w:pPr>
        <w:pStyle w:val="ListBullet"/>
      </w:pPr>
      <w:r>
        <w:t>Potential for fragmented data accessibility across systems.</w:t>
      </w:r>
    </w:p>
    <w:p>
      <w:pPr>
        <w:pStyle w:val="ListBullet"/>
      </w:pPr>
      <w:r>
        <w:t>Unoptimized compute infrastructure for scalable and cost-effective AI workloads.</w:t>
      </w:r>
    </w:p>
    <w:p>
      <w:pPr>
        <w:pStyle w:val="ListBullet"/>
      </w:pPr>
      <w:r>
        <w:t>Specific AI/ML engineering skills may need to be augmented.</w:t>
      </w:r>
    </w:p>
    <w:p>
      <w:r>
        <w:rPr>
          <w:b/>
        </w:rPr>
        <w:t>Readiness for AI Adoption (High-Level Assessment):</w:t>
      </w:r>
    </w:p>
    <w:p>
      <w:r>
        <w:t xml:space="preserve">Premio is at an </w:t>
      </w:r>
      <w:r>
        <w:rPr>
          <w:b/>
        </w:rPr>
        <w:t>intermediate stage</w:t>
      </w:r>
      <w:r>
        <w:t xml:space="preserve"> of AI readiness. While the intent and initial exploration are strong, a structured approach to data infrastructure, compute optimization, and targeted skill development is crucial to move beyond pilots and deploy AI at scale, especially given the complexities of agentic orchestration and multimodal AI.</w:t>
      </w:r>
    </w:p>
    <w:p>
      <w:pPr>
        <w:pStyle w:val="Heading2"/>
      </w:pPr>
      <w:r>
        <w:t>2. Current Technology Stack</w:t>
      </w:r>
    </w:p>
    <w:p>
      <w:r>
        <w:rPr>
          <w:i/>
        </w:rPr>
        <w:t>(Note: Specific tool names are illustrative examples based on typical large enterprise deployments, as Premio's exact technology stack was not provided. Actual tools may vary.)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Category</w:t>
            </w:r>
          </w:p>
        </w:tc>
        <w:tc>
          <w:tcPr>
            <w:tcW w:type="dxa" w:w="1728"/>
          </w:tcPr>
          <w:p>
            <w:r>
              <w:rPr>
                <w:b/>
              </w:rPr>
              <w:t>Tool/Platform</w:t>
            </w:r>
          </w:p>
        </w:tc>
        <w:tc>
          <w:tcPr>
            <w:tcW w:type="dxa" w:w="1728"/>
          </w:tcPr>
          <w:p>
            <w:r>
              <w:rPr>
                <w:b/>
              </w:rPr>
              <w:t>Purpose</w:t>
            </w:r>
          </w:p>
        </w:tc>
        <w:tc>
          <w:tcPr>
            <w:tcW w:type="dxa" w:w="1728"/>
          </w:tcPr>
          <w:p>
            <w:r>
              <w:rPr>
                <w:b/>
              </w:rPr>
              <w:t>AI-Ready</w:t>
            </w:r>
          </w:p>
        </w:tc>
        <w:tc>
          <w:tcPr>
            <w:tcW w:type="dxa" w:w="1728"/>
          </w:tcPr>
          <w:p>
            <w:r>
              <w:rPr>
                <w:b/>
              </w:rPr>
              <w:t>Data Integration</w:t>
            </w:r>
          </w:p>
        </w:tc>
      </w:tr>
      <w:tr>
        <w:tc>
          <w:tcPr>
            <w:tcW w:type="dxa" w:w="1728"/>
          </w:tcPr>
          <w:p>
            <w:r>
              <w:t>Core Business Systems</w:t>
            </w:r>
          </w:p>
        </w:tc>
        <w:tc>
          <w:tcPr>
            <w:tcW w:type="dxa" w:w="1728"/>
          </w:tcPr>
          <w:p>
            <w:r>
              <w:t>SAP S/4HANA (or Oracle Cloud ERP)</w:t>
            </w:r>
          </w:p>
        </w:tc>
        <w:tc>
          <w:tcPr>
            <w:tcW w:type="dxa" w:w="1728"/>
          </w:tcPr>
          <w:p>
            <w:r>
              <w:t>Enterprise Resource Planning, Financials, Supply Chain</w:t>
            </w:r>
          </w:p>
        </w:tc>
        <w:tc>
          <w:tcPr>
            <w:tcW w:type="dxa" w:w="1728"/>
          </w:tcPr>
          <w:p>
            <w:r>
              <w:t>Moderate (requires specific modules/integrations)</w:t>
            </w:r>
          </w:p>
        </w:tc>
        <w:tc>
          <w:tcPr>
            <w:tcW w:type="dxa" w:w="1728"/>
          </w:tcPr>
          <w:p>
            <w:r>
              <w:t>High (standard APIs, batch processing)</w:t>
            </w:r>
          </w:p>
        </w:tc>
      </w:tr>
      <w:tr>
        <w:tc>
          <w:tcPr>
            <w:tcW w:type="dxa" w:w="1728"/>
          </w:tcPr>
          <w:p>
            <w:r>
              <w:t>Core Business Systems</w:t>
            </w:r>
          </w:p>
        </w:tc>
        <w:tc>
          <w:tcPr>
            <w:tcW w:type="dxa" w:w="1728"/>
          </w:tcPr>
          <w:p>
            <w:r>
              <w:t>Salesforce Sales Cloud</w:t>
            </w:r>
          </w:p>
        </w:tc>
        <w:tc>
          <w:tcPr>
            <w:tcW w:type="dxa" w:w="1728"/>
          </w:tcPr>
          <w:p>
            <w:r>
              <w:t>Customer Relationship Management, Sales Automation</w:t>
            </w:r>
          </w:p>
        </w:tc>
        <w:tc>
          <w:tcPr>
            <w:tcW w:type="dxa" w:w="1728"/>
          </w:tcPr>
          <w:p>
            <w:r>
              <w:t>High (native AI features, robust API)</w:t>
            </w:r>
          </w:p>
        </w:tc>
        <w:tc>
          <w:tcPr>
            <w:tcW w:type="dxa" w:w="1728"/>
          </w:tcPr>
          <w:p>
            <w:r>
              <w:t>High (API-driven, extensive ecosystem)</w:t>
            </w:r>
          </w:p>
        </w:tc>
      </w:tr>
      <w:tr>
        <w:tc>
          <w:tcPr>
            <w:tcW w:type="dxa" w:w="1728"/>
          </w:tcPr>
          <w:p>
            <w:r>
              <w:t>Communication &amp; Collaboration</w:t>
            </w:r>
          </w:p>
        </w:tc>
        <w:tc>
          <w:tcPr>
            <w:tcW w:type="dxa" w:w="1728"/>
          </w:tcPr>
          <w:p>
            <w:r>
              <w:t>Microsoft 365 (Teams, SharePoint, Outlook)</w:t>
            </w:r>
          </w:p>
        </w:tc>
        <w:tc>
          <w:tcPr>
            <w:tcW w:type="dxa" w:w="1728"/>
          </w:tcPr>
          <w:p>
            <w:r>
              <w:t>Internal communication, document management, email</w:t>
            </w:r>
          </w:p>
        </w:tc>
        <w:tc>
          <w:tcPr>
            <w:tcW w:type="dxa" w:w="1728"/>
          </w:tcPr>
          <w:p>
            <w:r>
              <w:t>High (Copilot integration, M365 Graph API)</w:t>
            </w:r>
          </w:p>
        </w:tc>
        <w:tc>
          <w:tcPr>
            <w:tcW w:type="dxa" w:w="1728"/>
          </w:tcPr>
          <w:p>
            <w:r>
              <w:t>High (native, M365 Graph API)</w:t>
            </w:r>
          </w:p>
        </w:tc>
      </w:tr>
      <w:tr>
        <w:tc>
          <w:tcPr>
            <w:tcW w:type="dxa" w:w="1728"/>
          </w:tcPr>
          <w:p>
            <w:r>
              <w:t>Communication &amp; Collaboration</w:t>
            </w:r>
          </w:p>
        </w:tc>
        <w:tc>
          <w:tcPr>
            <w:tcW w:type="dxa" w:w="1728"/>
          </w:tcPr>
          <w:p>
            <w:r>
              <w:t>Zoom Enterprise</w:t>
            </w:r>
          </w:p>
        </w:tc>
        <w:tc>
          <w:tcPr>
            <w:tcW w:type="dxa" w:w="1728"/>
          </w:tcPr>
          <w:p>
            <w:r>
              <w:t>Video conferencing, webinars</w:t>
            </w:r>
          </w:p>
        </w:tc>
        <w:tc>
          <w:tcPr>
            <w:tcW w:type="dxa" w:w="1728"/>
          </w:tcPr>
          <w:p>
            <w:r>
              <w:t>Moderate (API for transcription/analytics)</w:t>
            </w:r>
          </w:p>
        </w:tc>
        <w:tc>
          <w:tcPr>
            <w:tcW w:type="dxa" w:w="1728"/>
          </w:tcPr>
          <w:p>
            <w:r>
              <w:t>Moderate (API for meeting data)</w:t>
            </w:r>
          </w:p>
        </w:tc>
      </w:tr>
      <w:tr>
        <w:tc>
          <w:tcPr>
            <w:tcW w:type="dxa" w:w="1728"/>
          </w:tcPr>
          <w:p>
            <w:r>
              <w:t>Data &amp; Analytics</w:t>
            </w:r>
          </w:p>
        </w:tc>
        <w:tc>
          <w:tcPr>
            <w:tcW w:type="dxa" w:w="1728"/>
          </w:tcPr>
          <w:p>
            <w:r>
              <w:t>Snowflake (or Databricks Lakehouse)</w:t>
            </w:r>
          </w:p>
        </w:tc>
        <w:tc>
          <w:tcPr>
            <w:tcW w:type="dxa" w:w="1728"/>
          </w:tcPr>
          <w:p>
            <w:r>
              <w:t>Cloud Data Warehouse/Lakehouse for analytics</w:t>
            </w:r>
          </w:p>
        </w:tc>
        <w:tc>
          <w:tcPr>
            <w:tcW w:type="dxa" w:w="1728"/>
          </w:tcPr>
          <w:p>
            <w:r>
              <w:t>High (native ML capabilities, Python support)</w:t>
            </w:r>
          </w:p>
        </w:tc>
        <w:tc>
          <w:tcPr>
            <w:tcW w:type="dxa" w:w="1728"/>
          </w:tcPr>
          <w:p>
            <w:r>
              <w:t>High (connectors for various sources)</w:t>
            </w:r>
          </w:p>
        </w:tc>
      </w:tr>
      <w:tr>
        <w:tc>
          <w:tcPr>
            <w:tcW w:type="dxa" w:w="1728"/>
          </w:tcPr>
          <w:p>
            <w:r>
              <w:t>Data &amp; Analytics</w:t>
            </w:r>
          </w:p>
        </w:tc>
        <w:tc>
          <w:tcPr>
            <w:tcW w:type="dxa" w:w="1728"/>
          </w:tcPr>
          <w:p>
            <w:r>
              <w:t>Tableau (or Power BI)</w:t>
            </w:r>
          </w:p>
        </w:tc>
        <w:tc>
          <w:tcPr>
            <w:tcW w:type="dxa" w:w="1728"/>
          </w:tcPr>
          <w:p>
            <w:r>
              <w:t>Business Intelligence, Data Visualization</w:t>
            </w:r>
          </w:p>
        </w:tc>
        <w:tc>
          <w:tcPr>
            <w:tcW w:type="dxa" w:w="1728"/>
          </w:tcPr>
          <w:p>
            <w:r>
              <w:t>High (integrates with ML outputs)</w:t>
            </w:r>
          </w:p>
        </w:tc>
        <w:tc>
          <w:tcPr>
            <w:tcW w:type="dxa" w:w="1728"/>
          </w:tcPr>
          <w:p>
            <w:r>
              <w:t>High (connectors to databases, APIs)</w:t>
            </w:r>
          </w:p>
        </w:tc>
      </w:tr>
      <w:tr>
        <w:tc>
          <w:tcPr>
            <w:tcW w:type="dxa" w:w="1728"/>
          </w:tcPr>
          <w:p>
            <w:r>
              <w:t>Development &amp; DevOps</w:t>
            </w:r>
          </w:p>
        </w:tc>
        <w:tc>
          <w:tcPr>
            <w:tcW w:type="dxa" w:w="1728"/>
          </w:tcPr>
          <w:p>
            <w:r>
              <w:t>GitHub Enterprise</w:t>
            </w:r>
          </w:p>
        </w:tc>
        <w:tc>
          <w:tcPr>
            <w:tcW w:type="dxa" w:w="1728"/>
          </w:tcPr>
          <w:p>
            <w:r>
              <w:t>Version control, code collaboration</w:t>
            </w:r>
          </w:p>
        </w:tc>
        <w:tc>
          <w:tcPr>
            <w:tcW w:type="dxa" w:w="1728"/>
          </w:tcPr>
          <w:p>
            <w:r>
              <w:t>High (Copilot integration, CI/CD hooks)</w:t>
            </w:r>
          </w:p>
        </w:tc>
        <w:tc>
          <w:tcPr>
            <w:tcW w:type="dxa" w:w="1728"/>
          </w:tcPr>
          <w:p>
            <w:r>
              <w:t>High (webhooks, API for CI/CD tools)</w:t>
            </w:r>
          </w:p>
        </w:tc>
      </w:tr>
      <w:tr>
        <w:tc>
          <w:tcPr>
            <w:tcW w:type="dxa" w:w="1728"/>
          </w:tcPr>
          <w:p>
            <w:r>
              <w:t>Development &amp; DevOps</w:t>
            </w:r>
          </w:p>
        </w:tc>
        <w:tc>
          <w:tcPr>
            <w:tcW w:type="dxa" w:w="1728"/>
          </w:tcPr>
          <w:p>
            <w:r>
              <w:t>Jira Software</w:t>
            </w:r>
          </w:p>
        </w:tc>
        <w:tc>
          <w:tcPr>
            <w:tcW w:type="dxa" w:w="1728"/>
          </w:tcPr>
          <w:p>
            <w:r>
              <w:t>Project management, issue tracking</w:t>
            </w:r>
          </w:p>
        </w:tc>
        <w:tc>
          <w:tcPr>
            <w:tcW w:type="dxa" w:w="1728"/>
          </w:tcPr>
          <w:p>
            <w:r>
              <w:t>Moderate (integrates with dev tools)</w:t>
            </w:r>
          </w:p>
        </w:tc>
        <w:tc>
          <w:tcPr>
            <w:tcW w:type="dxa" w:w="1728"/>
          </w:tcPr>
          <w:p>
            <w:r>
              <w:t>Moderate (API for workflow automation)</w:t>
            </w:r>
          </w:p>
        </w:tc>
      </w:tr>
      <w:tr>
        <w:tc>
          <w:tcPr>
            <w:tcW w:type="dxa" w:w="1728"/>
          </w:tcPr>
          <w:p>
            <w:r>
              <w:t>Security &amp; Compliance</w:t>
            </w:r>
          </w:p>
        </w:tc>
        <w:tc>
          <w:tcPr>
            <w:tcW w:type="dxa" w:w="1728"/>
          </w:tcPr>
          <w:p>
            <w:r>
              <w:t>CrowdStrike Falcon (or Palo Alto Networks)</w:t>
            </w:r>
          </w:p>
        </w:tc>
        <w:tc>
          <w:tcPr>
            <w:tcW w:type="dxa" w:w="1728"/>
          </w:tcPr>
          <w:p>
            <w:r>
              <w:t>Endpoint security, threat detection</w:t>
            </w:r>
          </w:p>
        </w:tc>
        <w:tc>
          <w:tcPr>
            <w:tcW w:type="dxa" w:w="1728"/>
          </w:tcPr>
          <w:p>
            <w:r>
              <w:t>High (AI-powered threat detection)</w:t>
            </w:r>
          </w:p>
        </w:tc>
        <w:tc>
          <w:tcPr>
            <w:tcW w:type="dxa" w:w="1728"/>
          </w:tcPr>
          <w:p>
            <w:r>
              <w:t>Moderate (SIEM integration, API for alerts)</w:t>
            </w:r>
          </w:p>
        </w:tc>
      </w:tr>
      <w:tr>
        <w:tc>
          <w:tcPr>
            <w:tcW w:type="dxa" w:w="1728"/>
          </w:tcPr>
          <w:p>
            <w:r>
              <w:t>Security &amp; Compliance</w:t>
            </w:r>
          </w:p>
        </w:tc>
        <w:tc>
          <w:tcPr>
            <w:tcW w:type="dxa" w:w="1728"/>
          </w:tcPr>
          <w:p>
            <w:r>
              <w:t>Okta (or Azure AD)</w:t>
            </w:r>
          </w:p>
        </w:tc>
        <w:tc>
          <w:tcPr>
            <w:tcW w:type="dxa" w:w="1728"/>
          </w:tcPr>
          <w:p>
            <w:r>
              <w:t>Identity and Access Management</w:t>
            </w:r>
          </w:p>
        </w:tc>
        <w:tc>
          <w:tcPr>
            <w:tcW w:type="dxa" w:w="1728"/>
          </w:tcPr>
          <w:p>
            <w:r>
              <w:t>High (adaptive authentication, behavioral analytics)</w:t>
            </w:r>
          </w:p>
        </w:tc>
        <w:tc>
          <w:tcPr>
            <w:tcW w:type="dxa" w:w="1728"/>
          </w:tcPr>
          <w:p>
            <w:r>
              <w:t>High (SAML, OAuth, SCIM for user provisioning)</w:t>
            </w:r>
          </w:p>
        </w:tc>
      </w:tr>
      <w:tr>
        <w:tc>
          <w:tcPr>
            <w:tcW w:type="dxa" w:w="1728"/>
          </w:tcPr>
          <w:p>
            <w:r>
              <w:t>Industry-Specific Tools</w:t>
            </w:r>
          </w:p>
        </w:tc>
        <w:tc>
          <w:tcPr>
            <w:tcW w:type="dxa" w:w="1728"/>
          </w:tcPr>
          <w:p>
            <w:r>
              <w:t>Financial Modeling Software (e.g., Bloomberg Terminal integration)</w:t>
            </w:r>
          </w:p>
        </w:tc>
        <w:tc>
          <w:tcPr>
            <w:tcW w:type="dxa" w:w="1728"/>
          </w:tcPr>
          <w:p>
            <w:r>
              <w:t>Market data, financial analysis</w:t>
            </w:r>
          </w:p>
        </w:tc>
        <w:tc>
          <w:tcPr>
            <w:tcW w:type="dxa" w:w="1728"/>
          </w:tcPr>
          <w:p>
            <w:r>
              <w:t>Moderate (API access for data feeds)</w:t>
            </w:r>
          </w:p>
        </w:tc>
        <w:tc>
          <w:tcPr>
            <w:tcW w:type="dxa" w:w="1728"/>
          </w:tcPr>
          <w:p>
            <w:r>
              <w:t>Moderate (specific data feed integrations)</w:t>
            </w:r>
          </w:p>
        </w:tc>
      </w:tr>
    </w:tbl>
    <w:p/>
    <w:p>
      <w:pPr>
        <w:pStyle w:val="Heading2"/>
      </w:pPr>
      <w:r>
        <w:t>3. Data Infrastructure Assessment</w:t>
      </w:r>
    </w:p>
    <w:p>
      <w:pPr>
        <w:pStyle w:val="Heading3"/>
      </w:pPr>
      <w:r>
        <w:t>Data Sources</w:t>
      </w:r>
    </w:p>
    <w:p>
      <w:pPr>
        <w:pStyle w:val="ListBullet"/>
      </w:pPr>
      <w:r>
        <w:rPr>
          <w:b/>
        </w:rPr>
        <w:t>Internal Databases:</w:t>
      </w:r>
    </w:p>
    <w:p>
      <w:pPr>
        <w:pStyle w:val="ListBullet"/>
      </w:pPr>
      <w:r>
        <w:t>Transactional databases (e.g., SQL Server, Oracle) supporting ERP, CRM, and custom applications.</w:t>
      </w:r>
    </w:p>
    <w:p>
      <w:pPr>
        <w:pStyle w:val="ListBullet"/>
      </w:pPr>
      <w:r>
        <w:t>Data warehouses/lakehouses (e.g., Snowflake, Databricks) consolidating operational data.</w:t>
      </w:r>
    </w:p>
    <w:p>
      <w:pPr>
        <w:pStyle w:val="ListBullet"/>
      </w:pPr>
      <w:r>
        <w:t>Document repositories (e.g., SharePoint, network drives) containing contracts, reports, and unstructured text.</w:t>
      </w:r>
    </w:p>
    <w:p>
      <w:pPr>
        <w:pStyle w:val="ListBullet"/>
      </w:pPr>
      <w:r>
        <w:t>Email and communication archives (e.g., Microsoft Exchange, Teams chat logs).</w:t>
      </w:r>
    </w:p>
    <w:p>
      <w:pPr>
        <w:pStyle w:val="ListBullet"/>
      </w:pPr>
      <w:r>
        <w:rPr>
          <w:b/>
        </w:rPr>
        <w:t>Third-party Integrations:</w:t>
      </w:r>
    </w:p>
    <w:p>
      <w:pPr>
        <w:pStyle w:val="ListBullet"/>
      </w:pPr>
      <w:r>
        <w:t>Market data feeds (e.g., Bloomberg, Refinitiv) for industry insights.</w:t>
      </w:r>
    </w:p>
    <w:p>
      <w:pPr>
        <w:pStyle w:val="ListBullet"/>
      </w:pPr>
      <w:r>
        <w:t>Cloud-based SaaS applications (e.g., Salesforce, Workday) with their own data stores.</w:t>
      </w:r>
    </w:p>
    <w:p>
      <w:pPr>
        <w:pStyle w:val="ListBullet"/>
      </w:pPr>
      <w:r>
        <w:t>Marketing automation platforms (e.g., Marketo, HubSpot).</w:t>
      </w:r>
    </w:p>
    <w:p>
      <w:pPr>
        <w:pStyle w:val="ListBullet"/>
      </w:pPr>
      <w:r>
        <w:rPr>
          <w:b/>
        </w:rPr>
        <w:t>Manual Data Entry Points:</w:t>
      </w:r>
    </w:p>
    <w:p>
      <w:pPr>
        <w:pStyle w:val="ListBullet"/>
      </w:pPr>
      <w:r>
        <w:t>Spreadsheets used for ad-hoc analysis, project tracking, or departmental-specific data.</w:t>
      </w:r>
    </w:p>
    <w:p>
      <w:pPr>
        <w:pStyle w:val="ListBullet"/>
      </w:pPr>
      <w:r>
        <w:t>Forms and surveys for client feedback or internal processes.</w:t>
      </w:r>
    </w:p>
    <w:p>
      <w:pPr>
        <w:pStyle w:val="ListBullet"/>
      </w:pPr>
      <w:r>
        <w:rPr>
          <w:b/>
        </w:rPr>
        <w:t>External Data Feeds:</w:t>
      </w:r>
    </w:p>
    <w:p>
      <w:pPr>
        <w:pStyle w:val="ListBullet"/>
      </w:pPr>
      <w:r>
        <w:t>Publicly available datasets relevant to market research or economic indicators.</w:t>
      </w:r>
    </w:p>
    <w:p>
      <w:pPr>
        <w:pStyle w:val="ListBullet"/>
      </w:pPr>
      <w:r>
        <w:t>Social media data (if actively monitored and analyzed).</w:t>
      </w:r>
    </w:p>
    <w:p>
      <w:pPr>
        <w:pStyle w:val="ListBullet"/>
      </w:pPr>
      <w:r>
        <w:t>Industry benchmark data from consortiums or research firms.</w:t>
      </w:r>
    </w:p>
    <w:p>
      <w:pPr>
        <w:pStyle w:val="Heading3"/>
      </w:pPr>
      <w:r>
        <w:t>Data Quality Indicators</w:t>
      </w:r>
    </w:p>
    <w:p>
      <w:pPr>
        <w:pStyle w:val="ListBullet"/>
      </w:pPr>
      <w:r>
        <w:rPr>
          <w:b/>
        </w:rPr>
        <w:t>Structured vs Unstructured Data Ratio:</w:t>
      </w:r>
      <w:r>
        <w:t xml:space="preserve"> Likely a significant volume of unstructured data (documents, emails, legal texts) given the "Associates" nature, possibly a 60% unstructured / 40% structured ratio. This poses challenges for traditional AI models but is an opportunity for multimodal AI.</w:t>
      </w:r>
    </w:p>
    <w:p>
      <w:pPr>
        <w:pStyle w:val="ListBullet"/>
      </w:pPr>
      <w:r>
        <w:rPr>
          <w:b/>
        </w:rPr>
        <w:t>Data Freshness and Update Frequency:</w:t>
      </w:r>
      <w:r>
        <w:t xml:space="preserve"> Varies significantly by source. Transactional data is near real-time, while some external feeds or manual entries might be daily, weekly, or even monthly. Critical for AI applications requiring up-to-date information.</w:t>
      </w:r>
    </w:p>
    <w:p>
      <w:pPr>
        <w:pStyle w:val="ListBullet"/>
      </w:pPr>
      <w:r>
        <w:rPr>
          <w:b/>
        </w:rPr>
        <w:t>Known Data Quality Issues:</w:t>
      </w:r>
      <w:r>
        <w:t xml:space="preserve"> Common issues likely include:</w:t>
      </w:r>
    </w:p>
    <w:p>
      <w:pPr>
        <w:pStyle w:val="ListBullet"/>
      </w:pPr>
      <w:r>
        <w:t>Inconsistent data formats across disparate systems.</w:t>
      </w:r>
    </w:p>
    <w:p>
      <w:pPr>
        <w:pStyle w:val="ListBullet"/>
      </w:pPr>
      <w:r>
        <w:t>Duplicate records, especially for client or vendor information.</w:t>
      </w:r>
    </w:p>
    <w:p>
      <w:pPr>
        <w:pStyle w:val="ListBullet"/>
      </w:pPr>
      <w:r>
        <w:t>Missing or incomplete fields, particularly in legacy systems or manual entries.</w:t>
      </w:r>
    </w:p>
    <w:p>
      <w:pPr>
        <w:pStyle w:val="ListBullet"/>
      </w:pPr>
      <w:r>
        <w:t>Stale or outdated reference data.</w:t>
      </w:r>
    </w:p>
    <w:p>
      <w:pPr>
        <w:pStyle w:val="ListBullet"/>
      </w:pPr>
      <w:r>
        <w:rPr>
          <w:b/>
        </w:rPr>
        <w:t>Data Governance Maturity:</w:t>
      </w:r>
      <w:r>
        <w:t xml:space="preserve"> Likely at an evolving stage. While basic data security and privacy compliance (e.g., GDPR, CCPA) are in place, a comprehensive data governance framework specifically for AI (e.g., data lineage, ethical AI use, model explainability) is likely nascent. The "AI and data governance are board-level concerns" from the CEO's Guide highlights this as a critical area for development.</w:t>
      </w:r>
    </w:p>
    <w:p>
      <w:pPr>
        <w:pStyle w:val="Heading3"/>
      </w:pPr>
      <w:r>
        <w:t>Data Accessibility</w:t>
      </w:r>
    </w:p>
    <w:p>
      <w:pPr>
        <w:pStyle w:val="ListBullet"/>
      </w:pPr>
      <w:r>
        <w:rPr>
          <w:b/>
        </w:rPr>
        <w:t>API Availability:</w:t>
      </w:r>
      <w:r>
        <w:t xml:space="preserve"> High for modern SaaS platforms (Salesforce, M365) and cloud data platforms (Snowflake). Moderate for core ERP systems (requiring specific integration layers) and low for legacy or custom applications.</w:t>
      </w:r>
    </w:p>
    <w:p>
      <w:pPr>
        <w:pStyle w:val="ListBullet"/>
      </w:pPr>
      <w:r>
        <w:rPr>
          <w:b/>
        </w:rPr>
        <w:t>Export Capabilities:</w:t>
      </w:r>
      <w:r>
        <w:t xml:space="preserve"> Generally available via standard reporting tools, database exports, or CSV/Excel downloads. However, these are often manual or batch-oriented, not suitable for real-time AI consumption.</w:t>
      </w:r>
    </w:p>
    <w:p>
      <w:pPr>
        <w:pStyle w:val="ListBullet"/>
      </w:pPr>
      <w:r>
        <w:rPr>
          <w:b/>
        </w:rPr>
        <w:t>Real-time Access Potential:</w:t>
      </w:r>
      <w:r>
        <w:t xml:space="preserve"> High potential for modern cloud-native systems and streaming platforms. Limited for legacy systems which may require event-driven architectures or change data capture (CDC) solutions.</w:t>
      </w:r>
    </w:p>
    <w:p>
      <w:pPr>
        <w:pStyle w:val="ListBullet"/>
      </w:pPr>
      <w:r>
        <w:rPr>
          <w:b/>
        </w:rPr>
        <w:t>Security/Privacy Constraints:</w:t>
      </w:r>
      <w:r>
        <w:t xml:space="preserve"> Robust security controls (access management, encryption) are expected for a large enterprise. However, the use of sensitive client data for AI training requires careful anonymization, differential privacy techniques, and adherence to "Trustworthy AI" principles. Carbon taxes on high-compute activities also add a new layer of consideration for data processing locations and efficiency.</w:t>
      </w:r>
    </w:p>
    <w:p>
      <w:pPr>
        <w:pStyle w:val="Heading2"/>
      </w:pPr>
      <w:r>
        <w:t>4. Integration Landscape</w:t>
      </w:r>
    </w:p>
    <w:p>
      <w:r>
        <w:t>Premio's integration landscape likely resembles a hub-and-spoke or point-to-point model, typical for large organizations with evolving systems.</w:t>
      </w:r>
    </w:p>
    <w:p>
      <w:r>
        <w:rPr>
          <w:b/>
        </w:rPr>
        <w:t>Diagram Description:</w:t>
      </w:r>
    </w:p>
    <w:p>
      <w:r>
        <w:t xml:space="preserve">At the center, a </w:t>
      </w:r>
      <w:r>
        <w:rPr>
          <w:b/>
        </w:rPr>
        <w:t>Core Data Platform</w:t>
      </w:r>
      <w:r>
        <w:t xml:space="preserve"> (e.g., Snowflake/Databricks) acts as a central repository for analytics and AI workloads.</w:t>
      </w:r>
    </w:p>
    <w:p>
      <w:pPr>
        <w:pStyle w:val="ListBullet"/>
      </w:pPr>
      <w:r>
        <w:rPr>
          <w:b/>
        </w:rPr>
        <w:t>Primary Integrations:</w:t>
      </w:r>
    </w:p>
    <w:p>
      <w:pPr>
        <w:pStyle w:val="ListBullet"/>
      </w:pPr>
      <w:r>
        <w:rPr>
          <w:b/>
        </w:rPr>
        <w:t>ERP (SAP S/4HANA) &lt;--&gt; Core Data Platform:</w:t>
      </w:r>
      <w:r>
        <w:t xml:space="preserve"> Batch and API-based data synchronization for financial, operational, and supply chain data.</w:t>
      </w:r>
    </w:p>
    <w:p>
      <w:pPr>
        <w:pStyle w:val="ListBullet"/>
      </w:pPr>
      <w:r>
        <w:rPr>
          <w:b/>
        </w:rPr>
        <w:t>CRM (Salesforce) &lt;--&gt; Core Data Platform:</w:t>
      </w:r>
      <w:r>
        <w:t xml:space="preserve"> Real-time and batch synchronization of customer, sales, and service data via APIs.</w:t>
      </w:r>
    </w:p>
    <w:p>
      <w:pPr>
        <w:pStyle w:val="ListBullet"/>
      </w:pPr>
      <w:r>
        <w:rPr>
          <w:b/>
        </w:rPr>
        <w:t>Microsoft 365 &lt;--&gt; Core Data Platform:</w:t>
      </w:r>
      <w:r>
        <w:t xml:space="preserve"> Integration for productivity data (e.g., document metadata, communication logs) via M365 Graph API, potentially leveraging Azure Data Factory or similar tools.</w:t>
      </w:r>
    </w:p>
    <w:p>
      <w:pPr>
        <w:pStyle w:val="ListBullet"/>
      </w:pPr>
      <w:r>
        <w:rPr>
          <w:b/>
        </w:rPr>
        <w:t>Industry-Specific Tools &lt;--&gt; Core Data Platform:</w:t>
      </w:r>
      <w:r>
        <w:t xml:space="preserve"> Custom integrations often involving file transfers (SFTP) or bespoke APIs for niche data.</w:t>
      </w:r>
    </w:p>
    <w:p>
      <w:pPr>
        <w:pStyle w:val="ListBullet"/>
      </w:pPr>
      <w:r>
        <w:rPr>
          <w:b/>
        </w:rPr>
        <w:t>Data Flow Direction:</w:t>
      </w:r>
      <w:r>
        <w:t xml:space="preserve"> Predominantly unidirectional from source systems into the Core Data Platform for analysis. Bidirectional flows exist for operational data synchronization (e.g., between ERP and CRM). AI-driven insights would flow back into operational systems or user interfaces.</w:t>
      </w:r>
    </w:p>
    <w:p>
      <w:pPr>
        <w:pStyle w:val="ListBullet"/>
      </w:pPr>
      <w:r>
        <w:rPr>
          <w:b/>
        </w:rPr>
        <w:t>Integration Methods:</w:t>
      </w:r>
    </w:p>
    <w:p>
      <w:pPr>
        <w:pStyle w:val="ListBullet"/>
      </w:pPr>
      <w:r>
        <w:rPr>
          <w:b/>
        </w:rPr>
        <w:t>API (REST/SOAP):</w:t>
      </w:r>
      <w:r>
        <w:t xml:space="preserve"> Dominant for modern SaaS and cloud platforms, enabling real-time or near real-time data exchange.</w:t>
      </w:r>
    </w:p>
    <w:p>
      <w:pPr>
        <w:pStyle w:val="ListBullet"/>
      </w:pPr>
      <w:r>
        <w:rPr>
          <w:b/>
        </w:rPr>
        <w:t>File Transfer (SFTP/ETL):</w:t>
      </w:r>
      <w:r>
        <w:t xml:space="preserve"> Common for legacy systems, large batch transfers, and some third-party data feeds.</w:t>
      </w:r>
    </w:p>
    <w:p>
      <w:pPr>
        <w:pStyle w:val="ListBullet"/>
      </w:pPr>
      <w:r>
        <w:rPr>
          <w:b/>
        </w:rPr>
        <w:t>Database Connectors:</w:t>
      </w:r>
      <w:r>
        <w:t xml:space="preserve"> Direct database connections for specific analytical tools or ETL processes.</w:t>
      </w:r>
    </w:p>
    <w:p>
      <w:pPr>
        <w:pStyle w:val="ListBullet"/>
      </w:pPr>
      <w:r>
        <w:rPr>
          <w:b/>
        </w:rPr>
        <w:t>Manual:</w:t>
      </w:r>
      <w:r>
        <w:t xml:space="preserve"> Still present for ad-hoc data sharing or niche applications.</w:t>
      </w:r>
    </w:p>
    <w:p>
      <w:pPr>
        <w:pStyle w:val="ListBullet"/>
      </w:pPr>
      <w:r>
        <w:rPr>
          <w:b/>
        </w:rPr>
        <w:t>Integration Gaps:</w:t>
      </w:r>
    </w:p>
    <w:p>
      <w:pPr>
        <w:pStyle w:val="ListBullet"/>
      </w:pPr>
      <w:r>
        <w:rPr>
          <w:b/>
        </w:rPr>
        <w:t>Real-time for AI:</w:t>
      </w:r>
      <w:r>
        <w:t xml:space="preserve"> Many existing integrations may not support the low-latency data access required for real-time AI inference or agentic orchestration.</w:t>
      </w:r>
    </w:p>
    <w:p>
      <w:pPr>
        <w:pStyle w:val="ListBullet"/>
      </w:pPr>
      <w:r>
        <w:rPr>
          <w:b/>
        </w:rPr>
        <w:t>Unstructured Data Integration:</w:t>
      </w:r>
      <w:r>
        <w:t xml:space="preserve"> Effective ingestion and processing of diverse unstructured data (documents, voice AI, images) into the AI pipeline is likely underdeveloped.</w:t>
      </w:r>
    </w:p>
    <w:p>
      <w:pPr>
        <w:pStyle w:val="ListBullet"/>
      </w:pPr>
      <w:r>
        <w:rPr>
          <w:b/>
        </w:rPr>
        <w:t>Observability &amp; Governance:</w:t>
      </w:r>
      <w:r>
        <w:t xml:space="preserve"> Lack of centralized monitoring and governance over data pipelines, leading to "dark data" or integration failures.</w:t>
      </w:r>
    </w:p>
    <w:p>
      <w:pPr>
        <w:pStyle w:val="ListBullet"/>
      </w:pPr>
      <w:r>
        <w:rPr>
          <w:b/>
        </w:rPr>
        <w:t>Scalability for AI:</w:t>
      </w:r>
      <w:r>
        <w:t xml:space="preserve"> Existing integration infrastructure may not scale efficiently to handle the massive data volumes required for large-scale AI model training and deployment.</w:t>
      </w:r>
    </w:p>
    <w:p>
      <w:pPr>
        <w:pStyle w:val="ListBullet"/>
      </w:pPr>
      <w:r>
        <w:rPr>
          <w:b/>
        </w:rPr>
        <w:t>Carbon Tax Compliance:</w:t>
      </w:r>
      <w:r>
        <w:t xml:space="preserve"> Lack of visibility into the compute cost and carbon footprint of data integration processes.</w:t>
      </w:r>
    </w:p>
    <w:p>
      <w:pPr>
        <w:pStyle w:val="Heading2"/>
      </w:pPr>
      <w:r>
        <w:t>5. AI Readiness Assessment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Dimension</w:t>
            </w:r>
          </w:p>
        </w:tc>
        <w:tc>
          <w:tcPr>
            <w:tcW w:type="dxa" w:w="2160"/>
          </w:tcPr>
          <w:p>
            <w:r>
              <w:rPr>
                <w:b/>
              </w:rPr>
              <w:t>Current State</w:t>
            </w:r>
          </w:p>
        </w:tc>
        <w:tc>
          <w:tcPr>
            <w:tcW w:type="dxa" w:w="2160"/>
          </w:tcPr>
          <w:p>
            <w:r>
              <w:rPr>
                <w:b/>
              </w:rPr>
              <w:t>Gap</w:t>
            </w:r>
          </w:p>
        </w:tc>
        <w:tc>
          <w:tcPr>
            <w:tcW w:type="dxa" w:w="2160"/>
          </w:tcPr>
          <w:p>
            <w:r>
              <w:rPr>
                <w:b/>
              </w:rPr>
              <w:t>Priority</w:t>
            </w:r>
          </w:p>
        </w:tc>
      </w:tr>
      <w:tr>
        <w:tc>
          <w:tcPr>
            <w:tcW w:type="dxa" w:w="2160"/>
          </w:tcPr>
          <w:p>
            <w:r>
              <w:t>Data Quality</w:t>
            </w:r>
          </w:p>
        </w:tc>
        <w:tc>
          <w:tcPr>
            <w:tcW w:type="dxa" w:w="2160"/>
          </w:tcPr>
          <w:p>
            <w:r>
              <w:t>Variable; high for core transactional data, lower for unstructured and legacy sources. Inconsistent formats, duplicates, and missing values likely.</w:t>
            </w:r>
          </w:p>
        </w:tc>
        <w:tc>
          <w:tcPr>
            <w:tcW w:type="dxa" w:w="2160"/>
          </w:tcPr>
          <w:p>
            <w:r>
              <w:t>Lack of unified data quality framework and automated cleansing for AI-specific needs. "Data dependency is both a challenge and an advantage."</w:t>
            </w:r>
          </w:p>
        </w:tc>
        <w:tc>
          <w:tcPr>
            <w:tcW w:type="dxa" w:w="2160"/>
          </w:tcPr>
          <w:p>
            <w:r>
              <w:t>High</w:t>
            </w:r>
          </w:p>
        </w:tc>
      </w:tr>
      <w:tr>
        <w:tc>
          <w:tcPr>
            <w:tcW w:type="dxa" w:w="2160"/>
          </w:tcPr>
          <w:p>
            <w:r>
              <w:t>Compute Infrastructure</w:t>
            </w:r>
          </w:p>
        </w:tc>
        <w:tc>
          <w:tcPr>
            <w:tcW w:type="dxa" w:w="2160"/>
          </w:tcPr>
          <w:p>
            <w:r>
              <w:t>Existing cloud (or hybrid) infrastructure for general IT. Awareness of "cost of compute" concerns (expected 89% increase by 2025).</w:t>
            </w:r>
          </w:p>
        </w:tc>
        <w:tc>
          <w:tcPr>
            <w:tcW w:type="dxa" w:w="2160"/>
          </w:tcPr>
          <w:p>
            <w:r>
              <w:t>Optimized hybrid cloud strategy for Gen AI workloads is nascent. Lack of FinOps practices to manage AI compute costs efficiently. "Hybrid by design makes scaling gen AI affordable."</w:t>
            </w:r>
          </w:p>
        </w:tc>
        <w:tc>
          <w:tcPr>
            <w:tcW w:type="dxa" w:w="2160"/>
          </w:tcPr>
          <w:p>
            <w:r>
              <w:t>High</w:t>
            </w:r>
          </w:p>
        </w:tc>
      </w:tr>
      <w:tr>
        <w:tc>
          <w:tcPr>
            <w:tcW w:type="dxa" w:w="2160"/>
          </w:tcPr>
          <w:p>
            <w:r>
              <w:t>Integration Capability</w:t>
            </w:r>
          </w:p>
        </w:tc>
        <w:tc>
          <w:tcPr>
            <w:tcW w:type="dxa" w:w="2160"/>
          </w:tcPr>
          <w:p>
            <w:r>
              <w:t>Standard API and ETL integrations for core systems.</w:t>
            </w:r>
          </w:p>
        </w:tc>
        <w:tc>
          <w:tcPr>
            <w:tcW w:type="dxa" w:w="2160"/>
          </w:tcPr>
          <w:p>
            <w:r>
              <w:t>Limited capability for real-time, event-driven integrations required for agentic orchestration and physical AI. Lack of multimodal AI integration expertise.</w:t>
            </w:r>
          </w:p>
        </w:tc>
        <w:tc>
          <w:tcPr>
            <w:tcW w:type="dxa" w:w="2160"/>
          </w:tcPr>
          <w:p>
            <w:r>
              <w:t>High</w:t>
            </w:r>
          </w:p>
        </w:tc>
      </w:tr>
    </w:tbl>
    <w:p/>
    <w:p>
      <w:pPr>
        <w:pStyle w:val="Heading2"/>
      </w:pPr>
      <w:r>
        <w:t>6. Recommendations</w:t>
      </w:r>
    </w:p>
    <w:p>
      <w:pPr>
        <w:pStyle w:val="Heading3"/>
      </w:pPr>
      <w:r>
        <w:t>Immediate Actions (0-30 days)</w:t>
      </w:r>
    </w:p>
    <w:p>
      <w:pPr>
        <w:pStyle w:val="ListBullet"/>
      </w:pPr>
      <w:r>
        <w:rPr>
          <w:b/>
        </w:rPr>
        <w:t>1. Conduct Rapid Data Quality Audit for AI:</w:t>
      </w:r>
    </w:p>
    <w:p>
      <w:pPr>
        <w:pStyle w:val="ListBullet"/>
      </w:pPr>
      <w:r>
        <w:rPr>
          <w:b/>
        </w:rPr>
        <w:t>Action:</w:t>
      </w:r>
      <w:r>
        <w:t xml:space="preserve"> Identify 2-3 high-value AI use cases (e.g., customer service automation, content generation) and audit the quality of their primary data sources (e.g., CRM data, internal knowledge base documents). Focus on completeness, consistency, and relevance.</w:t>
      </w:r>
    </w:p>
    <w:p>
      <w:pPr>
        <w:pStyle w:val="ListBullet"/>
      </w:pPr>
      <w:r>
        <w:rPr>
          <w:b/>
        </w:rPr>
        <w:t>Rationale:</w:t>
      </w:r>
      <w:r>
        <w:t xml:space="preserve"> Poor data quality is a primary blocker for AI success. Quick wins here can demonstrate immediate value.</w:t>
      </w:r>
    </w:p>
    <w:p>
      <w:pPr>
        <w:pStyle w:val="ListBullet"/>
      </w:pPr>
      <w:r>
        <w:rPr>
          <w:b/>
        </w:rPr>
        <w:t>2. Implement FinOps for AI Pilots:</w:t>
      </w:r>
    </w:p>
    <w:p>
      <w:pPr>
        <w:pStyle w:val="ListBullet"/>
      </w:pPr>
      <w:r>
        <w:rPr>
          <w:b/>
        </w:rPr>
        <w:t>Action:</w:t>
      </w:r>
      <w:r>
        <w:t xml:space="preserve"> Establish basic FinOps practices for current or planned AI pilot projects. Track cloud compute, storage, and API costs associated with these initiatives.</w:t>
      </w:r>
    </w:p>
    <w:p>
      <w:pPr>
        <w:pStyle w:val="ListBullet"/>
      </w:pPr>
      <w:r>
        <w:rPr>
          <w:b/>
        </w:rPr>
        <w:t>Rationale:</w:t>
      </w:r>
      <w:r>
        <w:t xml:space="preserve"> Address the "cost of compute" concern directly. Proactive cost management is crucial, as "cloud costs for deploying gen AI are now twice as high as the cost of the models themselves."</w:t>
      </w:r>
    </w:p>
    <w:p>
      <w:pPr>
        <w:pStyle w:val="ListBullet"/>
      </w:pPr>
      <w:r>
        <w:rPr>
          <w:b/>
        </w:rPr>
        <w:t>3. Catalog AI-Relevant Data Assets:</w:t>
      </w:r>
    </w:p>
    <w:p>
      <w:pPr>
        <w:pStyle w:val="ListBullet"/>
      </w:pPr>
      <w:r>
        <w:rPr>
          <w:b/>
        </w:rPr>
        <w:t>Action:</w:t>
      </w:r>
      <w:r>
        <w:t xml:space="preserve"> Create an inventory of internal and external data sources that could feed AI models, noting their format (structured/unstructured), potential sensitivity, and current accessibility methods.</w:t>
      </w:r>
    </w:p>
    <w:p>
      <w:pPr>
        <w:pStyle w:val="ListBullet"/>
      </w:pPr>
      <w:r>
        <w:rPr>
          <w:b/>
        </w:rPr>
        <w:t>Rationale:</w:t>
      </w:r>
      <w:r>
        <w:t xml:space="preserve"> Lay the groundwork for a comprehensive data strategy, identifying immediate opportunities and gaps.</w:t>
      </w:r>
    </w:p>
    <w:p>
      <w:pPr>
        <w:pStyle w:val="Heading3"/>
      </w:pPr>
      <w:r>
        <w:t>Short-term Priorities (30-90 days)</w:t>
      </w:r>
    </w:p>
    <w:p>
      <w:pPr>
        <w:pStyle w:val="ListBullet"/>
      </w:pPr>
      <w:r>
        <w:rPr>
          <w:b/>
        </w:rPr>
        <w:t>1. Develop Hybrid Cloud Strategy for AI Workloads:</w:t>
      </w:r>
    </w:p>
    <w:p>
      <w:pPr>
        <w:pStyle w:val="ListBullet"/>
      </w:pPr>
      <w:r>
        <w:rPr>
          <w:b/>
        </w:rPr>
        <w:t>Action:</w:t>
      </w:r>
      <w:r>
        <w:t xml:space="preserve"> Design a "hybrid by design" architecture for AI, leveraging existing on-premise infrastructure for sensitive data or specialized hardware, and public cloud for scalable compute and specific AI services. Evaluate providers like Azure, AWS, or Google Cloud for their AI capabilities.</w:t>
      </w:r>
    </w:p>
    <w:p>
      <w:pPr>
        <w:pStyle w:val="ListBullet"/>
      </w:pPr>
      <w:r>
        <w:rPr>
          <w:b/>
        </w:rPr>
        <w:t>Rationale:</w:t>
      </w:r>
      <w:r>
        <w:t xml:space="preserve"> "72% of executives agree that hybrid cloud will be essential for scaling gen AI and managing costs." This also helps address carbon tax considerations by optimizing resource placement.</w:t>
      </w:r>
    </w:p>
    <w:p>
      <w:pPr>
        <w:pStyle w:val="ListBullet"/>
      </w:pPr>
      <w:r>
        <w:rPr>
          <w:b/>
        </w:rPr>
        <w:t>2. Establish Foundational AI Data Governance:</w:t>
      </w:r>
    </w:p>
    <w:p>
      <w:pPr>
        <w:pStyle w:val="ListBullet"/>
      </w:pPr>
      <w:r>
        <w:rPr>
          <w:b/>
        </w:rPr>
        <w:t>Action:</w:t>
      </w:r>
      <w:r>
        <w:t xml:space="preserve"> Define initial policies for AI data usage, privacy, security, and model explainability. Focus on data lineage for AI training sets and ethical guidelines for model deployment.</w:t>
      </w:r>
    </w:p>
    <w:p>
      <w:pPr>
        <w:pStyle w:val="ListBullet"/>
      </w:pPr>
      <w:r>
        <w:rPr>
          <w:b/>
        </w:rPr>
        <w:t>Rationale:</w:t>
      </w:r>
      <w:r>
        <w:t xml:space="preserve"> "AI and data governance are board-level concerns." Proactive governance builds trust and ensures compliance.</w:t>
      </w:r>
    </w:p>
    <w:p>
      <w:pPr>
        <w:pStyle w:val="ListBullet"/>
      </w:pPr>
      <w:r>
        <w:rPr>
          <w:b/>
        </w:rPr>
        <w:t>3. Pilot a Multimodal AI Integration:</w:t>
      </w:r>
    </w:p>
    <w:p>
      <w:pPr>
        <w:pStyle w:val="ListBullet"/>
      </w:pPr>
      <w:r>
        <w:rPr>
          <w:b/>
        </w:rPr>
        <w:t>Action:</w:t>
      </w:r>
      <w:r>
        <w:t xml:space="preserve"> Select a small project to integrate a multimodal AI platform (e.g., for document understanding or voice AI) with an existing business process. This could involve using voice AI adoption (72% in smart devices) for internal support or analyzing customer feedback.</w:t>
      </w:r>
    </w:p>
    <w:p>
      <w:pPr>
        <w:pStyle w:val="ListBullet"/>
      </w:pPr>
      <w:r>
        <w:rPr>
          <w:b/>
        </w:rPr>
        <w:t>Rationale:</w:t>
      </w:r>
      <w:r>
        <w:t xml:space="preserve"> Multimodal AI is a fastest-growing segment and aligns with the trend of "agentic orchestration."</w:t>
      </w:r>
    </w:p>
    <w:p>
      <w:pPr>
        <w:pStyle w:val="ListBullet"/>
      </w:pPr>
      <w:r>
        <w:rPr>
          <w:b/>
        </w:rPr>
        <w:t>4. Upskill Key IT and Business Teams in AI Fundamentals:</w:t>
      </w:r>
    </w:p>
    <w:p>
      <w:pPr>
        <w:pStyle w:val="ListBullet"/>
      </w:pPr>
      <w:r>
        <w:rPr>
          <w:b/>
        </w:rPr>
        <w:t>Action:</w:t>
      </w:r>
      <w:r>
        <w:t xml:space="preserve"> Provide targeted training on Gen AI concepts, prompt engineering, and basic data preparation for AI to both IT staff and business analysts. Leverage internal "Learning Lab" resources and external certifications.</w:t>
      </w:r>
    </w:p>
    <w:p>
      <w:pPr>
        <w:pStyle w:val="ListBullet"/>
      </w:pPr>
      <w:r>
        <w:rPr>
          <w:b/>
        </w:rPr>
        <w:t>Rationale:</w:t>
      </w:r>
      <w:r>
        <w:t xml:space="preserve"> Address the "focus on people as well as technology" and bridge the technical skills gap.</w:t>
      </w:r>
    </w:p>
    <w:p>
      <w:pPr>
        <w:pStyle w:val="Heading3"/>
      </w:pPr>
      <w:r>
        <w:t>Long-term Considerations (90+ days)</w:t>
      </w:r>
    </w:p>
    <w:p>
      <w:pPr>
        <w:pStyle w:val="ListBullet"/>
      </w:pPr>
      <w:r>
        <w:rPr>
          <w:b/>
        </w:rPr>
        <w:t>1. Implement an Enterprise Data Fabric:</w:t>
      </w:r>
    </w:p>
    <w:p>
      <w:pPr>
        <w:pStyle w:val="ListBullet"/>
      </w:pPr>
      <w:r>
        <w:rPr>
          <w:b/>
        </w:rPr>
        <w:t>Action:</w:t>
      </w:r>
      <w:r>
        <w:t xml:space="preserve"> Strategically invest in an Enterprise Data Fabric architecture to unify disparate data sources, improve data accessibility, and provide a governed, self-service data environment for AI/ML engineers and data scientists.</w:t>
      </w:r>
    </w:p>
    <w:p>
      <w:pPr>
        <w:pStyle w:val="ListBullet"/>
      </w:pPr>
      <w:r>
        <w:rPr>
          <w:b/>
        </w:rPr>
        <w:t>Rationale:</w:t>
      </w:r>
      <w:r>
        <w:t xml:space="preserve"> This is critical for scaling AI initiatives, ensuring data dependency becomes an advantage, not a challenge.</w:t>
      </w:r>
    </w:p>
    <w:p>
      <w:pPr>
        <w:pStyle w:val="ListBullet"/>
      </w:pPr>
      <w:r>
        <w:rPr>
          <w:b/>
        </w:rPr>
        <w:t>2. Modernize Applications for AI Integration:</w:t>
      </w:r>
    </w:p>
    <w:p>
      <w:pPr>
        <w:pStyle w:val="ListBullet"/>
      </w:pPr>
      <w:r>
        <w:rPr>
          <w:b/>
        </w:rPr>
        <w:t>Action:</w:t>
      </w:r>
      <w:r>
        <w:t xml:space="preserve"> Prioritize application modernization efforts to retire technical debt and ensure core business systems can seamlessly integrate with AI services via modern APIs. Focus on "previously 'off limits' opportunities" enabled by Gen AI.</w:t>
      </w:r>
    </w:p>
    <w:p>
      <w:pPr>
        <w:pStyle w:val="ListBullet"/>
      </w:pPr>
      <w:r>
        <w:rPr>
          <w:b/>
        </w:rPr>
        <w:t>Rationale:</w:t>
      </w:r>
      <w:r>
        <w:t xml:space="preserve"> Gen AI and app modernization fuel agility and revenue growth, closing the gap between IT and business.</w:t>
      </w:r>
    </w:p>
    <w:p>
      <w:pPr>
        <w:pStyle w:val="ListBullet"/>
      </w:pPr>
      <w:r>
        <w:rPr>
          <w:b/>
        </w:rPr>
        <w:t>3. Develop an AI Center of Excellence (CoE):</w:t>
      </w:r>
    </w:p>
    <w:p>
      <w:pPr>
        <w:pStyle w:val="ListBullet"/>
      </w:pPr>
      <w:r>
        <w:rPr>
          <w:b/>
        </w:rPr>
        <w:t>Action:</w:t>
      </w:r>
      <w:r>
        <w:t xml:space="preserve"> Establish a dedicated CoE to centralize AI expertise, define best practices, manage MLOps pipelines, and foster "open innovation and ecosystems" within Premio and with external partners.</w:t>
      </w:r>
    </w:p>
    <w:p>
      <w:pPr>
        <w:pStyle w:val="ListBullet"/>
      </w:pPr>
      <w:r>
        <w:rPr>
          <w:b/>
        </w:rPr>
        <w:t>Rationale:</w:t>
      </w:r>
      <w:r>
        <w:t xml:space="preserve"> Drives consistent AI strategy, accelerates deployment, and facilitates knowledge sharing.</w:t>
      </w:r>
    </w:p>
    <w:p>
      <w:pPr>
        <w:pStyle w:val="ListBullet"/>
      </w:pPr>
      <w:r>
        <w:rPr>
          <w:b/>
        </w:rPr>
        <w:t>4. Explore Agentic Orchestration and Physical AI Pilots:</w:t>
      </w:r>
    </w:p>
    <w:p>
      <w:pPr>
        <w:pStyle w:val="ListBullet"/>
      </w:pPr>
      <w:r>
        <w:rPr>
          <w:b/>
        </w:rPr>
        <w:t>Action:</w:t>
      </w:r>
      <w:r>
        <w:t xml:space="preserve"> Based on the insights from COMPUTEX 2026 and industry trends, begin R&amp;D or pilot projects exploring how agentic AI systems can automate complex workflows or interact with physical assets (if applicable to Premio's future services).</w:t>
      </w:r>
    </w:p>
    <w:p>
      <w:pPr>
        <w:pStyle w:val="ListBullet"/>
      </w:pPr>
      <w:r>
        <w:rPr>
          <w:b/>
        </w:rPr>
        <w:t>Rationale:</w:t>
      </w:r>
      <w:r>
        <w:t xml:space="preserve"> Positions Premio at the forefront of emerging AI capabilities, aligning with "the convergence of agentic orchestration, physical AI."</w:t>
      </w:r>
    </w:p>
    <w:p>
      <w:pPr>
        <w:pStyle w:val="Heading2"/>
      </w:pPr>
      <w:r>
        <w:t>Pain Point Analysis</w:t>
      </w:r>
    </w:p>
    <w:p>
      <w:r>
        <w:t># AI Strategy and Pain Point Analysis: Premio and Associates</w:t>
      </w:r>
    </w:p>
    <w:p>
      <w:pPr>
        <w:pStyle w:val="Heading2"/>
      </w:pPr>
      <w:r>
        <w:t>Executive Summary</w:t>
      </w:r>
    </w:p>
    <w:p>
      <w:r>
        <w:t>Premio and Associates, a large firm operating within the rapidly growing global tech sector, is at a critical juncture for leveraging AI. While the company demonstrates proactive engagement with AI through initiatives like "AI Ignite" and a presence at COMPUTEX 2026, a significant opportunity exists to strategically apply AI to address core operational inefficiencies and enhance competitive advantage.</w:t>
      </w:r>
    </w:p>
    <w:p>
      <w:r>
        <w:t>The highest-impact opportunities for AI intervention lie in:</w:t>
      </w:r>
    </w:p>
    <w:p>
      <w:pPr>
        <w:pStyle w:val="ListBullet"/>
      </w:pPr>
      <w:r>
        <w:rPr>
          <w:b/>
        </w:rPr>
        <w:t>Automating repetitive, data-intensive tasks</w:t>
      </w:r>
      <w:r>
        <w:t xml:space="preserve"> to free up high-value talent.</w:t>
      </w:r>
    </w:p>
    <w:p>
      <w:pPr>
        <w:pStyle w:val="ListBullet"/>
      </w:pPr>
      <w:r>
        <w:rPr>
          <w:b/>
        </w:rPr>
        <w:t>Enhancing decision-making</w:t>
      </w:r>
      <w:r>
        <w:t xml:space="preserve"> through predictive analytics and deeper insights.</w:t>
      </w:r>
    </w:p>
    <w:p>
      <w:pPr>
        <w:pStyle w:val="ListBullet"/>
      </w:pPr>
      <w:r>
        <w:rPr>
          <w:b/>
        </w:rPr>
        <w:t>Improving cybersecurity posture</w:t>
      </w:r>
      <w:r>
        <w:t xml:space="preserve"> against evolving AI-driven threats.</w:t>
      </w:r>
    </w:p>
    <w:p>
      <w:pPr>
        <w:pStyle w:val="ListBullet"/>
      </w:pPr>
      <w:r>
        <w:rPr>
          <w:b/>
        </w:rPr>
        <w:t>Personalizing client engagement and service delivery</w:t>
      </w:r>
      <w:r>
        <w:t>, a crucial differentiator in a competitive market.</w:t>
      </w:r>
    </w:p>
    <w:p>
      <w:pPr>
        <w:pStyle w:val="ListBullet"/>
      </w:pPr>
      <w:r>
        <w:rPr>
          <w:b/>
        </w:rPr>
        <w:t>Streamlining internal knowledge management</w:t>
      </w:r>
      <w:r>
        <w:t xml:space="preserve"> to improve efficiency and reduce onboarding time.</w:t>
      </w:r>
    </w:p>
    <w:p>
      <w:r>
        <w:t>By addressing these areas, Premio and Associates can not only improve internal operational efficiency and reduce costs but also strengthen its position as an innovative leader in the tech industry, aligning with the 16.8% industry growth rate and the increasing integration of AI and IoT.</w:t>
      </w:r>
    </w:p>
    <w:p>
      <w:pPr>
        <w:pStyle w:val="Heading2"/>
      </w:pPr>
      <w:r>
        <w:t>Pain Point Matrix by Department</w:t>
      </w:r>
    </w:p>
    <w:p>
      <w:pPr>
        <w:pStyle w:val="Heading3"/>
      </w:pPr>
      <w:r>
        <w:t>Sales &amp; Marketing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Lead Qualification &amp; Scoring Inaccuracy</w:t>
            </w:r>
          </w:p>
        </w:tc>
        <w:tc>
          <w:tcPr>
            <w:tcW w:type="dxa" w:w="1728"/>
          </w:tcPr>
          <w:p>
            <w:r>
              <w:t>H</w:t>
            </w:r>
          </w:p>
        </w:tc>
        <w:tc>
          <w:tcPr>
            <w:tcW w:type="dxa" w:w="1728"/>
          </w:tcPr>
          <w:p>
            <w:r>
              <w:t>Daily</w:t>
            </w:r>
          </w:p>
        </w:tc>
        <w:tc>
          <w:tcPr>
            <w:tcW w:type="dxa" w:w="1728"/>
          </w:tcPr>
          <w:p>
            <w:r>
              <w:t>Manual review, CRM data analysis, sales rep intuition</w:t>
            </w:r>
          </w:p>
        </w:tc>
        <w:tc>
          <w:tcPr>
            <w:tcW w:type="dxa" w:w="1728"/>
          </w:tcPr>
          <w:p>
            <w:r>
              <w:t>Predictive AI models for lead scoring, identifying high-potential prospects based on historical data and real-time signals.</w:t>
            </w:r>
          </w:p>
        </w:tc>
      </w:tr>
      <w:tr>
        <w:tc>
          <w:tcPr>
            <w:tcW w:type="dxa" w:w="1728"/>
          </w:tcPr>
          <w:p>
            <w:r>
              <w:t>Campaign Performance Analysis Complexity</w:t>
            </w:r>
          </w:p>
        </w:tc>
        <w:tc>
          <w:tcPr>
            <w:tcW w:type="dxa" w:w="1728"/>
          </w:tcPr>
          <w:p>
            <w:r>
              <w:t>M</w:t>
            </w:r>
          </w:p>
        </w:tc>
        <w:tc>
          <w:tcPr>
            <w:tcW w:type="dxa" w:w="1728"/>
          </w:tcPr>
          <w:p>
            <w:r>
              <w:t>Weekly</w:t>
            </w:r>
          </w:p>
        </w:tc>
        <w:tc>
          <w:tcPr>
            <w:tcW w:type="dxa" w:w="1728"/>
          </w:tcPr>
          <w:p>
            <w:r>
              <w:t>Manual data aggregation from disparate platforms, spreadsheet analysis</w:t>
            </w:r>
          </w:p>
        </w:tc>
        <w:tc>
          <w:tcPr>
            <w:tcW w:type="dxa" w:w="1728"/>
          </w:tcPr>
          <w:p>
            <w:r>
              <w:t>AI-powered analytics dashboards for real-time campaign performance, identifying optimal channels and messaging, A/B testing automation.</w:t>
            </w:r>
          </w:p>
        </w:tc>
      </w:tr>
      <w:tr>
        <w:tc>
          <w:tcPr>
            <w:tcW w:type="dxa" w:w="1728"/>
          </w:tcPr>
          <w:p>
            <w:r>
              <w:t>Competitive Intelligence Gathering &amp; Synthesis</w:t>
            </w:r>
          </w:p>
        </w:tc>
        <w:tc>
          <w:tcPr>
            <w:tcW w:type="dxa" w:w="1728"/>
          </w:tcPr>
          <w:p>
            <w:r>
              <w:t>H</w:t>
            </w:r>
          </w:p>
        </w:tc>
        <w:tc>
          <w:tcPr>
            <w:tcW w:type="dxa" w:w="1728"/>
          </w:tcPr>
          <w:p>
            <w:r>
              <w:t>Monthly</w:t>
            </w:r>
          </w:p>
        </w:tc>
        <w:tc>
          <w:tcPr>
            <w:tcW w:type="dxa" w:w="1728"/>
          </w:tcPr>
          <w:p>
            <w:r>
              <w:t>Manual web searches, industry reports, sales team feedback</w:t>
            </w:r>
          </w:p>
        </w:tc>
        <w:tc>
          <w:tcPr>
            <w:tcW w:type="dxa" w:w="1728"/>
          </w:tcPr>
          <w:p>
            <w:r>
              <w:t>AI agents for continuous monitoring of competitor activities, product launches, pricing changes, and market sentiment across various sources.</w:t>
            </w:r>
          </w:p>
        </w:tc>
      </w:tr>
    </w:tbl>
    <w:p/>
    <w:p>
      <w:pPr>
        <w:pStyle w:val="Heading3"/>
      </w:pPr>
      <w:r>
        <w:t>Operations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Process Bottlenecks &amp; Inefficiencies</w:t>
            </w:r>
          </w:p>
        </w:tc>
        <w:tc>
          <w:tcPr>
            <w:tcW w:type="dxa" w:w="1728"/>
          </w:tcPr>
          <w:p>
            <w:r>
              <w:t>H</w:t>
            </w:r>
          </w:p>
        </w:tc>
        <w:tc>
          <w:tcPr>
            <w:tcW w:type="dxa" w:w="1728"/>
          </w:tcPr>
          <w:p>
            <w:r>
              <w:t>Daily</w:t>
            </w:r>
          </w:p>
        </w:tc>
        <w:tc>
          <w:tcPr>
            <w:tcW w:type="dxa" w:w="1728"/>
          </w:tcPr>
          <w:p>
            <w:r>
              <w:t>Manual workflow tracking, periodic process audits, anecdotal feedback</w:t>
            </w:r>
          </w:p>
        </w:tc>
        <w:tc>
          <w:tcPr>
            <w:tcW w:type="dxa" w:w="1728"/>
          </w:tcPr>
          <w:p>
            <w:r>
              <w:t>Process mining AI to identify and visualize bottlenecks, RPA (Robotic Process Automation) for repetitive tasks, intelligent automation for complex workflows.</w:t>
            </w:r>
          </w:p>
        </w:tc>
      </w:tr>
      <w:tr>
        <w:tc>
          <w:tcPr>
            <w:tcW w:type="dxa" w:w="1728"/>
          </w:tcPr>
          <w:p>
            <w:r>
              <w:t>Capacity Planning &amp; Resource Allocation</w:t>
            </w:r>
          </w:p>
        </w:tc>
        <w:tc>
          <w:tcPr>
            <w:tcW w:type="dxa" w:w="1728"/>
          </w:tcPr>
          <w:p>
            <w:r>
              <w:t>M</w:t>
            </w:r>
          </w:p>
        </w:tc>
        <w:tc>
          <w:tcPr>
            <w:tcW w:type="dxa" w:w="1728"/>
          </w:tcPr>
          <w:p>
            <w:r>
              <w:t>Weekly</w:t>
            </w:r>
          </w:p>
        </w:tc>
        <w:tc>
          <w:tcPr>
            <w:tcW w:type="dxa" w:w="1728"/>
          </w:tcPr>
          <w:p>
            <w:r>
              <w:t>Spreadsheet-based forecasting, project manager estimates, historical data</w:t>
            </w:r>
          </w:p>
        </w:tc>
        <w:tc>
          <w:tcPr>
            <w:tcW w:type="dxa" w:w="1728"/>
          </w:tcPr>
          <w:p>
            <w:r>
              <w:t>Predictive analytics for demand forecasting, optimizing resource allocation based on project pipeline, skill sets, and employee availability.</w:t>
            </w:r>
          </w:p>
        </w:tc>
      </w:tr>
      <w:tr>
        <w:tc>
          <w:tcPr>
            <w:tcW w:type="dxa" w:w="1728"/>
          </w:tcPr>
          <w:p>
            <w:r>
              <w:t>Vendor Management &amp; Performance Monitoring</w:t>
            </w:r>
          </w:p>
        </w:tc>
        <w:tc>
          <w:tcPr>
            <w:tcW w:type="dxa" w:w="1728"/>
          </w:tcPr>
          <w:p>
            <w:r>
              <w:t>M</w:t>
            </w:r>
          </w:p>
        </w:tc>
        <w:tc>
          <w:tcPr>
            <w:tcW w:type="dxa" w:w="1728"/>
          </w:tcPr>
          <w:p>
            <w:r>
              <w:t>Monthly</w:t>
            </w:r>
          </w:p>
        </w:tc>
        <w:tc>
          <w:tcPr>
            <w:tcW w:type="dxa" w:w="1728"/>
          </w:tcPr>
          <w:p>
            <w:r>
              <w:t>Manual contract review, periodic performance evaluations, relationship managers</w:t>
            </w:r>
          </w:p>
        </w:tc>
        <w:tc>
          <w:tcPr>
            <w:tcW w:type="dxa" w:w="1728"/>
          </w:tcPr>
          <w:p>
            <w:r>
              <w:t>AI for contract analysis, identifying compliance risks, and monitoring vendor performance against SLAs using structured and unstructured data.</w:t>
            </w:r>
          </w:p>
        </w:tc>
      </w:tr>
    </w:tbl>
    <w:p/>
    <w:p>
      <w:pPr>
        <w:pStyle w:val="Heading3"/>
      </w:pPr>
      <w:r>
        <w:t>Finance &amp; Accounting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Manual Data Entry &amp; Reconciliation Errors</w:t>
            </w:r>
          </w:p>
        </w:tc>
        <w:tc>
          <w:tcPr>
            <w:tcW w:type="dxa" w:w="1728"/>
          </w:tcPr>
          <w:p>
            <w:r>
              <w:t>H</w:t>
            </w:r>
          </w:p>
        </w:tc>
        <w:tc>
          <w:tcPr>
            <w:tcW w:type="dxa" w:w="1728"/>
          </w:tcPr>
          <w:p>
            <w:r>
              <w:t>Daily</w:t>
            </w:r>
          </w:p>
        </w:tc>
        <w:tc>
          <w:tcPr>
            <w:tcW w:type="dxa" w:w="1728"/>
          </w:tcPr>
          <w:p>
            <w:r>
              <w:t>Human data entry, double-checking, manual reconciliation processes</w:t>
            </w:r>
          </w:p>
        </w:tc>
        <w:tc>
          <w:tcPr>
            <w:tcW w:type="dxa" w:w="1728"/>
          </w:tcPr>
          <w:p>
            <w:r>
              <w:t>Intelligent Document Processing (IDP) for automated data extraction from invoices/receipts, AI for anomaly detection in reconciliation.</w:t>
            </w:r>
          </w:p>
        </w:tc>
      </w:tr>
      <w:tr>
        <w:tc>
          <w:tcPr>
            <w:tcW w:type="dxa" w:w="1728"/>
          </w:tcPr>
          <w:p>
            <w:r>
              <w:t>Report Generation &amp; Customization Time</w:t>
            </w:r>
          </w:p>
        </w:tc>
        <w:tc>
          <w:tcPr>
            <w:tcW w:type="dxa" w:w="1728"/>
          </w:tcPr>
          <w:p>
            <w:r>
              <w:t>M</w:t>
            </w:r>
          </w:p>
        </w:tc>
        <w:tc>
          <w:tcPr>
            <w:tcW w:type="dxa" w:w="1728"/>
          </w:tcPr>
          <w:p>
            <w:r>
              <w:t>Weekly</w:t>
            </w:r>
          </w:p>
        </w:tc>
        <w:tc>
          <w:tcPr>
            <w:tcW w:type="dxa" w:w="1728"/>
          </w:tcPr>
          <w:p>
            <w:r>
              <w:t>Manual data compilation, spreadsheet manipulation, BI tools</w:t>
            </w:r>
          </w:p>
        </w:tc>
        <w:tc>
          <w:tcPr>
            <w:tcW w:type="dxa" w:w="1728"/>
          </w:tcPr>
          <w:p>
            <w:r>
              <w:t>Generative AI for automated report generation, natural language querying for custom reports, and data visualization.</w:t>
            </w:r>
          </w:p>
        </w:tc>
      </w:tr>
      <w:tr>
        <w:tc>
          <w:tcPr>
            <w:tcW w:type="dxa" w:w="1728"/>
          </w:tcPr>
          <w:p>
            <w:r>
              <w:t>Forecasting Accuracy &amp; Scenario Planning</w:t>
            </w:r>
          </w:p>
        </w:tc>
        <w:tc>
          <w:tcPr>
            <w:tcW w:type="dxa" w:w="1728"/>
          </w:tcPr>
          <w:p>
            <w:r>
              <w:t>H</w:t>
            </w:r>
          </w:p>
        </w:tc>
        <w:tc>
          <w:tcPr>
            <w:tcW w:type="dxa" w:w="1728"/>
          </w:tcPr>
          <w:p>
            <w:r>
              <w:t>Monthly</w:t>
            </w:r>
          </w:p>
        </w:tc>
        <w:tc>
          <w:tcPr>
            <w:tcW w:type="dxa" w:w="1728"/>
          </w:tcPr>
          <w:p>
            <w:r>
              <w:t>Statistical models, expert judgment, historical trends</w:t>
            </w:r>
          </w:p>
        </w:tc>
        <w:tc>
          <w:tcPr>
            <w:tcW w:type="dxa" w:w="1728"/>
          </w:tcPr>
          <w:p>
            <w:r>
              <w:t>Advanced predictive analytics for more accurate financial forecasting, Monte Carlo simulations for scenario planning under various market conditions.</w:t>
            </w:r>
          </w:p>
        </w:tc>
      </w:tr>
      <w:tr>
        <w:tc>
          <w:tcPr>
            <w:tcW w:type="dxa" w:w="1728"/>
          </w:tcPr>
          <w:p>
            <w:r>
              <w:t>Compliance Documentation &amp; Audit Preparation</w:t>
            </w:r>
          </w:p>
        </w:tc>
        <w:tc>
          <w:tcPr>
            <w:tcW w:type="dxa" w:w="1728"/>
          </w:tcPr>
          <w:p>
            <w:r>
              <w:t>M</w:t>
            </w:r>
          </w:p>
        </w:tc>
        <w:tc>
          <w:tcPr>
            <w:tcW w:type="dxa" w:w="1728"/>
          </w:tcPr>
          <w:p>
            <w:r>
              <w:t>Quarterly</w:t>
            </w:r>
          </w:p>
        </w:tc>
        <w:tc>
          <w:tcPr>
            <w:tcW w:type="dxa" w:w="1728"/>
          </w:tcPr>
          <w:p>
            <w:r>
              <w:t>Manual compilation of documents, legal team review, external auditors</w:t>
            </w:r>
          </w:p>
        </w:tc>
        <w:tc>
          <w:tcPr>
            <w:tcW w:type="dxa" w:w="1728"/>
          </w:tcPr>
          <w:p>
            <w:r>
              <w:t>AI for identifying relevant compliance documents, flagging potential discrepancies, and assisting in audit trail generation.</w:t>
            </w:r>
          </w:p>
        </w:tc>
      </w:tr>
    </w:tbl>
    <w:p/>
    <w:p>
      <w:pPr>
        <w:pStyle w:val="Heading3"/>
      </w:pPr>
      <w:r>
        <w:t>Human Resources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Resume Screening &amp; Candidate Sourcing</w:t>
            </w:r>
          </w:p>
        </w:tc>
        <w:tc>
          <w:tcPr>
            <w:tcW w:type="dxa" w:w="1728"/>
          </w:tcPr>
          <w:p>
            <w:r>
              <w:t>H</w:t>
            </w:r>
          </w:p>
        </w:tc>
        <w:tc>
          <w:tcPr>
            <w:tcW w:type="dxa" w:w="1728"/>
          </w:tcPr>
          <w:p>
            <w:r>
              <w:t>Daily</w:t>
            </w:r>
          </w:p>
        </w:tc>
        <w:tc>
          <w:tcPr>
            <w:tcW w:type="dxa" w:w="1728"/>
          </w:tcPr>
          <w:p>
            <w:r>
              <w:t>Manual review, keyword searches, external recruiters</w:t>
            </w:r>
          </w:p>
        </w:tc>
        <w:tc>
          <w:tcPr>
            <w:tcW w:type="dxa" w:w="1728"/>
          </w:tcPr>
          <w:p>
            <w:r>
              <w:t>AI-powered resume screening for skill matching, sentiment analysis in cover letters, and intelligent candidate sourcing from diverse pools.</w:t>
            </w:r>
          </w:p>
        </w:tc>
      </w:tr>
      <w:tr>
        <w:tc>
          <w:tcPr>
            <w:tcW w:type="dxa" w:w="1728"/>
          </w:tcPr>
          <w:p>
            <w:r>
              <w:t>Performance Review Bias &amp; Inconsistency</w:t>
            </w:r>
          </w:p>
        </w:tc>
        <w:tc>
          <w:tcPr>
            <w:tcW w:type="dxa" w:w="1728"/>
          </w:tcPr>
          <w:p>
            <w:r>
              <w:t>M</w:t>
            </w:r>
          </w:p>
        </w:tc>
        <w:tc>
          <w:tcPr>
            <w:tcW w:type="dxa" w:w="1728"/>
          </w:tcPr>
          <w:p>
            <w:r>
              <w:t>Quarterly</w:t>
            </w:r>
          </w:p>
        </w:tc>
        <w:tc>
          <w:tcPr>
            <w:tcW w:type="dxa" w:w="1728"/>
          </w:tcPr>
          <w:p>
            <w:r>
              <w:t>Manager subjective assessments, standardized forms, HR calibration</w:t>
            </w:r>
          </w:p>
        </w:tc>
        <w:tc>
          <w:tcPr>
            <w:tcW w:type="dxa" w:w="1728"/>
          </w:tcPr>
          <w:p>
            <w:r>
              <w:t>NLP for analyzing performance review text for bias, AI-assisted goal setting, and data-driven insights for fair and consistent evaluations.</w:t>
            </w:r>
          </w:p>
        </w:tc>
      </w:tr>
      <w:tr>
        <w:tc>
          <w:tcPr>
            <w:tcW w:type="dxa" w:w="1728"/>
          </w:tcPr>
          <w:p>
            <w:r>
              <w:t>Training Program Management &amp; Personalization</w:t>
            </w:r>
          </w:p>
        </w:tc>
        <w:tc>
          <w:tcPr>
            <w:tcW w:type="dxa" w:w="1728"/>
          </w:tcPr>
          <w:p>
            <w:r>
              <w:t>M</w:t>
            </w:r>
          </w:p>
        </w:tc>
        <w:tc>
          <w:tcPr>
            <w:tcW w:type="dxa" w:w="1728"/>
          </w:tcPr>
          <w:p>
            <w:r>
              <w:t>Monthly</w:t>
            </w:r>
          </w:p>
        </w:tc>
        <w:tc>
          <w:tcPr>
            <w:tcW w:type="dxa" w:w="1728"/>
          </w:tcPr>
          <w:p>
            <w:r>
              <w:t>Generic training modules, manual tracking, feedback surveys</w:t>
            </w:r>
          </w:p>
        </w:tc>
        <w:tc>
          <w:tcPr>
            <w:tcW w:type="dxa" w:w="1728"/>
          </w:tcPr>
          <w:p>
            <w:r>
              <w:t>AI for identifying skill gaps, recommending personalized training modules, and tracking learning progress and effectiveness.</w:t>
            </w:r>
          </w:p>
        </w:tc>
      </w:tr>
      <w:tr>
        <w:tc>
          <w:tcPr>
            <w:tcW w:type="dxa" w:w="1728"/>
          </w:tcPr>
          <w:p>
            <w:r>
              <w:t>Policy Questions &amp; Employee Support</w:t>
            </w:r>
          </w:p>
        </w:tc>
        <w:tc>
          <w:tcPr>
            <w:tcW w:type="dxa" w:w="1728"/>
          </w:tcPr>
          <w:p>
            <w:r>
              <w:t>L</w:t>
            </w:r>
          </w:p>
        </w:tc>
        <w:tc>
          <w:tcPr>
            <w:tcW w:type="dxa" w:w="1728"/>
          </w:tcPr>
          <w:p>
            <w:r>
              <w:t>Daily</w:t>
            </w:r>
          </w:p>
        </w:tc>
        <w:tc>
          <w:tcPr>
            <w:tcW w:type="dxa" w:w="1728"/>
          </w:tcPr>
          <w:p>
            <w:r>
              <w:t>HR staff, internal wiki, email support</w:t>
            </w:r>
          </w:p>
        </w:tc>
        <w:tc>
          <w:tcPr>
            <w:tcW w:type="dxa" w:w="1728"/>
          </w:tcPr>
          <w:p>
            <w:r>
              <w:t>Conversational AI chatbot for instant answers to HR policy questions, freeing up HR staff for more complex issues.</w:t>
            </w:r>
          </w:p>
        </w:tc>
      </w:tr>
    </w:tbl>
    <w:p/>
    <w:p>
      <w:pPr>
        <w:pStyle w:val="Heading3"/>
      </w:pPr>
      <w:r>
        <w:t>Customer Service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Slow Response Times &amp; Resolution</w:t>
            </w:r>
          </w:p>
        </w:tc>
        <w:tc>
          <w:tcPr>
            <w:tcW w:type="dxa" w:w="1728"/>
          </w:tcPr>
          <w:p>
            <w:r>
              <w:t>H</w:t>
            </w:r>
          </w:p>
        </w:tc>
        <w:tc>
          <w:tcPr>
            <w:tcW w:type="dxa" w:w="1728"/>
          </w:tcPr>
          <w:p>
            <w:r>
              <w:t>Daily</w:t>
            </w:r>
          </w:p>
        </w:tc>
        <w:tc>
          <w:tcPr>
            <w:tcW w:type="dxa" w:w="1728"/>
          </w:tcPr>
          <w:p>
            <w:r>
              <w:t>Manual ticket assignment, agent availability, basic FAQs</w:t>
            </w:r>
          </w:p>
        </w:tc>
        <w:tc>
          <w:tcPr>
            <w:tcW w:type="dxa" w:w="1728"/>
          </w:tcPr>
          <w:p>
            <w:r>
              <w:t>AI-powered chatbots for instant query resolution, intelligent routing of complex tickets to the right agent, and sentiment analysis for prioritizing urgent cases.</w:t>
            </w:r>
          </w:p>
        </w:tc>
      </w:tr>
      <w:tr>
        <w:tc>
          <w:tcPr>
            <w:tcW w:type="dxa" w:w="1728"/>
          </w:tcPr>
          <w:p>
            <w:r>
              <w:t>Inefficient Ticket Routing &amp; Escalation</w:t>
            </w:r>
          </w:p>
        </w:tc>
        <w:tc>
          <w:tcPr>
            <w:tcW w:type="dxa" w:w="1728"/>
          </w:tcPr>
          <w:p>
            <w:r>
              <w:t>M</w:t>
            </w:r>
          </w:p>
        </w:tc>
        <w:tc>
          <w:tcPr>
            <w:tcW w:type="dxa" w:w="1728"/>
          </w:tcPr>
          <w:p>
            <w:r>
              <w:t>Daily</w:t>
            </w:r>
          </w:p>
        </w:tc>
        <w:tc>
          <w:tcPr>
            <w:tcW w:type="dxa" w:w="1728"/>
          </w:tcPr>
          <w:p>
            <w:r>
              <w:t>Keyword matching, manual agent discretion, escalation matrix</w:t>
            </w:r>
          </w:p>
        </w:tc>
        <w:tc>
          <w:tcPr>
            <w:tcW w:type="dxa" w:w="1728"/>
          </w:tcPr>
          <w:p>
            <w:r>
              <w:t>Machine learning for predictive ticket routing based on content, urgency, and agent expertise, automating escalation paths.</w:t>
            </w:r>
          </w:p>
        </w:tc>
      </w:tr>
      <w:tr>
        <w:tc>
          <w:tcPr>
            <w:tcW w:type="dxa" w:w="1728"/>
          </w:tcPr>
          <w:p>
            <w:r>
              <w:t>Customer Sentiment Tracking &amp; Feedback Analysis</w:t>
            </w:r>
          </w:p>
        </w:tc>
        <w:tc>
          <w:tcPr>
            <w:tcW w:type="dxa" w:w="1728"/>
          </w:tcPr>
          <w:p>
            <w:r>
              <w:t>H</w:t>
            </w:r>
          </w:p>
        </w:tc>
        <w:tc>
          <w:tcPr>
            <w:tcW w:type="dxa" w:w="1728"/>
          </w:tcPr>
          <w:p>
            <w:r>
              <w:t>Daily</w:t>
            </w:r>
          </w:p>
        </w:tc>
        <w:tc>
          <w:tcPr>
            <w:tcW w:type="dxa" w:w="1728"/>
          </w:tcPr>
          <w:p>
            <w:r>
              <w:t>Manual survey analysis, anecdotal feedback, limited keyword monitoring</w:t>
            </w:r>
          </w:p>
        </w:tc>
        <w:tc>
          <w:tcPr>
            <w:tcW w:type="dxa" w:w="1728"/>
          </w:tcPr>
          <w:p>
            <w:r>
              <w:t>NLP for real-time sentiment analysis across all communication channels, identifying emerging issues and customer satisfaction trends.</w:t>
            </w:r>
          </w:p>
        </w:tc>
      </w:tr>
    </w:tbl>
    <w:p/>
    <w:p>
      <w:pPr>
        <w:pStyle w:val="Heading3"/>
      </w:pPr>
      <w:r>
        <w:t>IT &amp; Engineering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Code Review Bottlenecks &amp; Consistency</w:t>
            </w:r>
          </w:p>
        </w:tc>
        <w:tc>
          <w:tcPr>
            <w:tcW w:type="dxa" w:w="1728"/>
          </w:tcPr>
          <w:p>
            <w:r>
              <w:t>H</w:t>
            </w:r>
          </w:p>
        </w:tc>
        <w:tc>
          <w:tcPr>
            <w:tcW w:type="dxa" w:w="1728"/>
          </w:tcPr>
          <w:p>
            <w:r>
              <w:t>Daily</w:t>
            </w:r>
          </w:p>
        </w:tc>
        <w:tc>
          <w:tcPr>
            <w:tcW w:type="dxa" w:w="1728"/>
          </w:tcPr>
          <w:p>
            <w:r>
              <w:t>Manual code reviews, peer programming, static analysis tools</w:t>
            </w:r>
          </w:p>
        </w:tc>
        <w:tc>
          <w:tcPr>
            <w:tcW w:type="dxa" w:w="1728"/>
          </w:tcPr>
          <w:p>
            <w:r>
              <w:t>AI-assisted code review for identifying bugs, security vulnerabilities, and style inconsistencies, accelerating development cycles.</w:t>
            </w:r>
          </w:p>
        </w:tc>
      </w:tr>
      <w:tr>
        <w:tc>
          <w:tcPr>
            <w:tcW w:type="dxa" w:w="1728"/>
          </w:tcPr>
          <w:p>
            <w:r>
              <w:t>Documentation Gaps &amp; Outdated Information</w:t>
            </w:r>
          </w:p>
        </w:tc>
        <w:tc>
          <w:tcPr>
            <w:tcW w:type="dxa" w:w="1728"/>
          </w:tcPr>
          <w:p>
            <w:r>
              <w:t>M</w:t>
            </w:r>
          </w:p>
        </w:tc>
        <w:tc>
          <w:tcPr>
            <w:tcW w:type="dxa" w:w="1728"/>
          </w:tcPr>
          <w:p>
            <w:r>
              <w:t>Weekly</w:t>
            </w:r>
          </w:p>
        </w:tc>
        <w:tc>
          <w:tcPr>
            <w:tcW w:type="dxa" w:w="1728"/>
          </w:tcPr>
          <w:p>
            <w:r>
              <w:t>Manual updates, developer notes, tribal knowledge</w:t>
            </w:r>
          </w:p>
        </w:tc>
        <w:tc>
          <w:tcPr>
            <w:tcW w:type="dxa" w:w="1728"/>
          </w:tcPr>
          <w:p>
            <w:r>
              <w:t>Generative AI for automated documentation generation from code, API specifications, and system logs, keeping information current.</w:t>
            </w:r>
          </w:p>
        </w:tc>
      </w:tr>
      <w:tr>
        <w:tc>
          <w:tcPr>
            <w:tcW w:type="dxa" w:w="1728"/>
          </w:tcPr>
          <w:p>
            <w:r>
              <w:t>Incident Response &amp; Root Cause Analysis</w:t>
            </w:r>
          </w:p>
        </w:tc>
        <w:tc>
          <w:tcPr>
            <w:tcW w:type="dxa" w:w="1728"/>
          </w:tcPr>
          <w:p>
            <w:r>
              <w:t>H</w:t>
            </w:r>
          </w:p>
        </w:tc>
        <w:tc>
          <w:tcPr>
            <w:tcW w:type="dxa" w:w="1728"/>
          </w:tcPr>
          <w:p>
            <w:r>
              <w:t>Daily</w:t>
            </w:r>
          </w:p>
        </w:tc>
        <w:tc>
          <w:tcPr>
            <w:tcW w:type="dxa" w:w="1728"/>
          </w:tcPr>
          <w:p>
            <w:r>
              <w:t>Manual log analysis, alert correlation, expert troubleshooting</w:t>
            </w:r>
          </w:p>
        </w:tc>
        <w:tc>
          <w:tcPr>
            <w:tcW w:type="dxa" w:w="1728"/>
          </w:tcPr>
          <w:p>
            <w:r>
              <w:t>AI for anomaly detection in system logs, predictive incident identification, and automated root cause analysis, reducing MTTR (Mean Time To Resolution).</w:t>
            </w:r>
          </w:p>
        </w:tc>
      </w:tr>
      <w:tr>
        <w:tc>
          <w:tcPr>
            <w:tcW w:type="dxa" w:w="1728"/>
          </w:tcPr>
          <w:p>
            <w:r>
              <w:t>Technical Debt Management &amp; Prioritization</w:t>
            </w:r>
          </w:p>
        </w:tc>
        <w:tc>
          <w:tcPr>
            <w:tcW w:type="dxa" w:w="1728"/>
          </w:tcPr>
          <w:p>
            <w:r>
              <w:t>M</w:t>
            </w:r>
          </w:p>
        </w:tc>
        <w:tc>
          <w:tcPr>
            <w:tcW w:type="dxa" w:w="1728"/>
          </w:tcPr>
          <w:p>
            <w:r>
              <w:t>Monthly</w:t>
            </w:r>
          </w:p>
        </w:tc>
        <w:tc>
          <w:tcPr>
            <w:tcW w:type="dxa" w:w="1728"/>
          </w:tcPr>
          <w:p>
            <w:r>
              <w:t>Manual code audits, developer feedback, architectural reviews</w:t>
            </w:r>
          </w:p>
        </w:tc>
        <w:tc>
          <w:tcPr>
            <w:tcW w:type="dxa" w:w="1728"/>
          </w:tcPr>
          <w:p>
            <w:r>
              <w:t>Machine learning to identify technical debt hotspots, quantify impact, and recommend prioritization based on project goals and risk.</w:t>
            </w:r>
          </w:p>
        </w:tc>
      </w:tr>
    </w:tbl>
    <w:p/>
    <w:p>
      <w:pPr>
        <w:pStyle w:val="Heading2"/>
      </w:pPr>
      <w:r>
        <w:t>Cross-Functional Pain Points</w:t>
      </w:r>
    </w:p>
    <w:p>
      <w:r>
        <w:t>These pain points often stem from organizational structure, legacy systems, and a lack of integrated data strategies, hindering overall efficiency and collaboration.</w:t>
      </w:r>
    </w:p>
    <w:p>
      <w:pPr>
        <w:pStyle w:val="ListBullet"/>
      </w:pPr>
      <w:r>
        <w:rPr>
          <w:b/>
        </w:rPr>
        <w:t>Communication Silos:</w:t>
      </w:r>
      <w:r>
        <w:t xml:space="preserve"> Different departments use disparate communication tools and lack centralized platforms for sharing insights and progress. This leads to redundant efforts and missed opportunities for collaboration.</w:t>
      </w:r>
    </w:p>
    <w:p>
      <w:pPr>
        <w:pStyle w:val="ListBullet"/>
      </w:pPr>
      <w:r>
        <w:rPr>
          <w:b/>
        </w:rPr>
        <w:t>Data Accessibility Issues:</w:t>
      </w:r>
      <w:r>
        <w:t xml:space="preserve"> Critical business data is often fragmented across various systems (CRM, ERP, HRIS, financial systems), making it difficult to get a holistic view or perform cross-functional analysis. This directly impacts the ability to scale AI initiatives, as high-quality data availability is a top barrier (Deloitte, Q4 2024).</w:t>
      </w:r>
    </w:p>
    <w:p>
      <w:pPr>
        <w:pStyle w:val="ListBullet"/>
      </w:pPr>
      <w:r>
        <w:rPr>
          <w:b/>
        </w:rPr>
        <w:t>Approval Workflow Delays:</w:t>
      </w:r>
      <w:r>
        <w:t xml:space="preserve"> Manual, multi-stage approval processes for projects, purchases, or content often cause significant delays, impacting time-to-market and operational agility.</w:t>
      </w:r>
    </w:p>
    <w:p>
      <w:pPr>
        <w:pStyle w:val="ListBullet"/>
      </w:pPr>
      <w:r>
        <w:rPr>
          <w:b/>
        </w:rPr>
        <w:t>Reporting Inconsistencies:</w:t>
      </w:r>
      <w:r>
        <w:t xml:space="preserve"> Lack of standardized metrics and reporting tools across departments leads to conflicting data interpretations and difficulties in generating unified business intelligence for strategic decision-making.</w:t>
      </w:r>
    </w:p>
    <w:p>
      <w:pPr>
        <w:pStyle w:val="Heading2"/>
      </w:pPr>
      <w:r>
        <w:t>Prioritization Matrix</w:t>
      </w:r>
    </w:p>
    <w:p>
      <w:r>
        <w:t>A 2x2 matrix can help Premio and Associates prioritize AI initiatives by balancing business impact with implementation effort.</w:t>
      </w:r>
    </w:p>
    <w:p>
      <w:r>
        <w:rPr>
          <w:b/>
        </w:rPr>
        <w:t>X-axis: Effort to Solve (Low to High)</w:t>
      </w:r>
    </w:p>
    <w:p>
      <w:r>
        <w:rPr>
          <w:b/>
        </w:rPr>
        <w:t>Y-axis: Business Impact (Low to High)</w:t>
      </w:r>
    </w:p>
    <w:p>
      <w:pPr>
        <w:pStyle w:val="ListBullet"/>
      </w:pPr>
      <w:r>
        <w:rPr>
          <w:b/>
        </w:rPr>
        <w:t>Quick Wins (High Impact, Low Effort):</w:t>
      </w:r>
    </w:p>
    <w:p>
      <w:pPr>
        <w:pStyle w:val="ListBullet"/>
      </w:pPr>
      <w:r>
        <w:t>AI-powered resume screening (HR)</w:t>
      </w:r>
    </w:p>
    <w:p>
      <w:pPr>
        <w:pStyle w:val="ListBullet"/>
      </w:pPr>
      <w:r>
        <w:t>Chatbots for HR policy questions (HR)</w:t>
      </w:r>
    </w:p>
    <w:p>
      <w:pPr>
        <w:pStyle w:val="ListBullet"/>
      </w:pPr>
      <w:r>
        <w:t>Automated expense auditing (Finance)</w:t>
      </w:r>
    </w:p>
    <w:p>
      <w:pPr>
        <w:pStyle w:val="ListBullet"/>
      </w:pPr>
      <w:r>
        <w:t>AI-assisted code review (IT &amp; Engineering)</w:t>
      </w:r>
    </w:p>
    <w:p>
      <w:pPr>
        <w:pStyle w:val="ListBullet"/>
      </w:pPr>
      <w:r>
        <w:t>Generative AI for marketing content drafts (Sales &amp; Marketing)</w:t>
      </w:r>
    </w:p>
    <w:p>
      <w:pPr>
        <w:pStyle w:val="ListBullet"/>
      </w:pPr>
      <w:r>
        <w:rPr>
          <w:b/>
        </w:rPr>
        <w:t>Major Projects (High Impact, High Effort):</w:t>
      </w:r>
    </w:p>
    <w:p>
      <w:pPr>
        <w:pStyle w:val="ListBullet"/>
      </w:pPr>
      <w:r>
        <w:t>Predictive AI models for lead scoring and sales forecasting (Sales &amp; Marketing)</w:t>
      </w:r>
    </w:p>
    <w:p>
      <w:pPr>
        <w:pStyle w:val="ListBullet"/>
      </w:pPr>
      <w:r>
        <w:t>Process mining and intelligent automation for core operations (Operations)</w:t>
      </w:r>
    </w:p>
    <w:p>
      <w:pPr>
        <w:pStyle w:val="ListBullet"/>
      </w:pPr>
      <w:r>
        <w:t>Advanced predictive analytics for financial forecasting (Finance)</w:t>
      </w:r>
    </w:p>
    <w:p>
      <w:pPr>
        <w:pStyle w:val="ListBullet"/>
      </w:pPr>
      <w:r>
        <w:t>AI-driven threat intelligence and adaptive security (IT &amp; Engineering)</w:t>
      </w:r>
    </w:p>
    <w:p>
      <w:pPr>
        <w:pStyle w:val="ListBullet"/>
      </w:pPr>
      <w:r>
        <w:t>Comprehensive customer sentiment analysis and personalized service (Customer Service)</w:t>
      </w:r>
    </w:p>
    <w:p>
      <w:pPr>
        <w:pStyle w:val="ListBullet"/>
      </w:pPr>
      <w:r>
        <w:rPr>
          <w:b/>
        </w:rPr>
        <w:t>Fill-ins (Low Impact, Low Effort):</w:t>
      </w:r>
    </w:p>
    <w:p>
      <w:pPr>
        <w:pStyle w:val="ListBullet"/>
      </w:pPr>
      <w:r>
        <w:t>Automated documentation generation from code (IT &amp; Engineering)</w:t>
      </w:r>
    </w:p>
    <w:p>
      <w:pPr>
        <w:pStyle w:val="ListBullet"/>
      </w:pPr>
      <w:r>
        <w:t>AI for contract analysis in vendor management (Operations)</w:t>
      </w:r>
    </w:p>
    <w:p>
      <w:pPr>
        <w:pStyle w:val="ListBullet"/>
      </w:pPr>
      <w:r>
        <w:rPr>
          <w:b/>
        </w:rPr>
        <w:t>Thankless Tasks (Low Impact, High Effort):</w:t>
      </w:r>
    </w:p>
    <w:p>
      <w:pPr>
        <w:pStyle w:val="ListBullet"/>
      </w:pPr>
      <w:r>
        <w:t>(No specific pain points identified as "thankless" given the high potential of AI, but this category would typically include complex, foundational data cleanup efforts with limited immediate, visible ROI.)</w:t>
      </w:r>
    </w:p>
    <w:p>
      <w:pPr>
        <w:pStyle w:val="Heading2"/>
      </w:pPr>
      <w:r>
        <w:t>AI Intervention Opportunities</w:t>
      </w:r>
    </w:p>
    <w:p>
      <w:r>
        <w:t>For high-priority pain points, specific AI solutions can drive significant value.</w:t>
      </w:r>
    </w:p>
    <w:p>
      <w:pPr>
        <w:pStyle w:val="Heading3"/>
      </w:pPr>
      <w:r>
        <w:t>1. Lead Qualification &amp; Scoring Inaccuracy (Sales &amp; Marketing)</w:t>
      </w:r>
    </w:p>
    <w:p>
      <w:pPr>
        <w:pStyle w:val="ListBullet"/>
      </w:pPr>
      <w:r>
        <w:rPr>
          <w:b/>
        </w:rPr>
        <w:t>Specific AI/ML Solution Type:</w:t>
      </w:r>
      <w:r>
        <w:t xml:space="preserve"> Supervised Machine Learning (e.g., Gradient Boosting, Neural Networks) for predictive modeling. This would leverage historical sales data, customer demographics, engagement metrics, and firmographic data to predict lead conversion probability.</w:t>
      </w:r>
    </w:p>
    <w:p>
      <w:pPr>
        <w:pStyle w:val="ListBullet"/>
      </w:pPr>
      <w:r>
        <w:rPr>
          <w:b/>
        </w:rPr>
        <w:t>Expected Benefit:</w:t>
      </w:r>
      <w:r>
        <w:t xml:space="preserve"> Increase sales conversion rates by 15-20% by focusing sales efforts on high-potential leads. Reduce sales cycle time by 10%.</w:t>
      </w:r>
    </w:p>
    <w:p>
      <w:pPr>
        <w:pStyle w:val="ListBullet"/>
      </w:pPr>
      <w:r>
        <w:rPr>
          <w:b/>
        </w:rPr>
        <w:t>Implementation Complexity:</w:t>
      </w:r>
      <w:r>
        <w:t xml:space="preserve"> Medium. Requires data integration from CRM, marketing automation platforms, and potentially external data sources. Model training and validation are iterative.</w:t>
      </w:r>
    </w:p>
    <w:p>
      <w:pPr>
        <w:pStyle w:val="ListBullet"/>
      </w:pPr>
      <w:r>
        <w:rPr>
          <w:b/>
        </w:rPr>
        <w:t>Prerequisites Needed:</w:t>
      </w:r>
      <w:r>
        <w:t xml:space="preserve"> Clean, integrated historical sales and marketing data; a dedicated data science resource or team; robust MLOps infrastructure for model deployment and monitoring.</w:t>
      </w:r>
    </w:p>
    <w:p>
      <w:pPr>
        <w:pStyle w:val="Heading3"/>
      </w:pPr>
      <w:r>
        <w:t>2. Process Bottlenecks &amp; Inefficiencies (Operations)</w:t>
      </w:r>
    </w:p>
    <w:p>
      <w:pPr>
        <w:pStyle w:val="ListBullet"/>
      </w:pPr>
      <w:r>
        <w:rPr>
          <w:b/>
        </w:rPr>
        <w:t>Specific AI/ML Solution Type:</w:t>
      </w:r>
      <w:r>
        <w:t xml:space="preserve"> Process Mining combined with Robotic Process Automation (RPA) and Intelligent Process Automation (IPA). Process mining tools use event logs to map and analyze actual process flows, identifying bottlenecks and deviations. RPA automates repetitive, rule-based tasks, while IPA uses AI (e.g., NLP, computer vision) to handle more complex, unstructured data.</w:t>
      </w:r>
    </w:p>
    <w:p>
      <w:pPr>
        <w:pStyle w:val="ListBullet"/>
      </w:pPr>
      <w:r>
        <w:rPr>
          <w:b/>
        </w:rPr>
        <w:t>Expected Benefit:</w:t>
      </w:r>
      <w:r>
        <w:t xml:space="preserve"> Reduce operational costs by 10-25% through automation. Improve process cycle times by 20-40%. Enhance compliance and reduce errors.</w:t>
      </w:r>
    </w:p>
    <w:p>
      <w:pPr>
        <w:pStyle w:val="ListBullet"/>
      </w:pPr>
      <w:r>
        <w:rPr>
          <w:b/>
        </w:rPr>
        <w:t>Implementation Complexity:</w:t>
      </w:r>
      <w:r>
        <w:t xml:space="preserve"> High. Requires deep understanding of existing processes, integration with various enterprise systems, and change management for workforce adaptation.</w:t>
      </w:r>
    </w:p>
    <w:p>
      <w:pPr>
        <w:pStyle w:val="ListBullet"/>
      </w:pPr>
      <w:r>
        <w:rPr>
          <w:b/>
        </w:rPr>
        <w:t>Prerequisites Needed:</w:t>
      </w:r>
      <w:r>
        <w:t xml:space="preserve"> Access to system event logs; clear definition of processes; strong internal change management capabilities; expertise in RPA/IPA tools and implementation.</w:t>
      </w:r>
    </w:p>
    <w:p>
      <w:pPr>
        <w:pStyle w:val="Heading3"/>
      </w:pPr>
      <w:r>
        <w:t>3. Resume Screening &amp; Candidate Sourcing (Human Resources)</w:t>
      </w:r>
    </w:p>
    <w:p>
      <w:pPr>
        <w:pStyle w:val="ListBullet"/>
      </w:pPr>
      <w:r>
        <w:rPr>
          <w:b/>
        </w:rPr>
        <w:t>Specific AI/ML Solution Type:</w:t>
      </w:r>
      <w:r>
        <w:t xml:space="preserve"> Natural Language Processing (NLP) for resume parsing and matching, combined with machine learning for predictive candidate success. This can also integrate with intelligent sourcing agents to identify passive candidates.</w:t>
      </w:r>
    </w:p>
    <w:p>
      <w:pPr>
        <w:pStyle w:val="ListBullet"/>
      </w:pPr>
      <w:r>
        <w:rPr>
          <w:b/>
        </w:rPr>
        <w:t>Expected Benefit:</w:t>
      </w:r>
      <w:r>
        <w:t xml:space="preserve"> Reduce time-to-hire by 30-50%. Improve candidate quality and diversity by reducing human bias. Lower recruitment costs by optimizing sourcing efforts.</w:t>
      </w:r>
    </w:p>
    <w:p>
      <w:pPr>
        <w:pStyle w:val="ListBullet"/>
      </w:pPr>
      <w:r>
        <w:rPr>
          <w:b/>
        </w:rPr>
        <w:t>Implementation Complexity:</w:t>
      </w:r>
      <w:r>
        <w:t xml:space="preserve"> Low-Medium. Many off-the-shelf solutions exist. Customization for Premio's specific roles and culture may increase complexity.</w:t>
      </w:r>
    </w:p>
    <w:p>
      <w:pPr>
        <w:pStyle w:val="ListBullet"/>
      </w:pPr>
      <w:r>
        <w:rPr>
          <w:b/>
        </w:rPr>
        <w:t>Prerequisites Needed:</w:t>
      </w:r>
      <w:r>
        <w:t xml:space="preserve"> Access to a large dataset of past resumes and hiring outcomes; integration with Applicant Tracking Systems (ATS); clear job descriptions and skill requirements.</w:t>
      </w:r>
    </w:p>
    <w:p>
      <w:pPr>
        <w:pStyle w:val="Heading3"/>
      </w:pPr>
      <w:r>
        <w:t>4. Security Monitoring &amp; Threat Detection (IT &amp; Engineering)</w:t>
      </w:r>
    </w:p>
    <w:p>
      <w:pPr>
        <w:pStyle w:val="ListBullet"/>
      </w:pPr>
      <w:r>
        <w:rPr>
          <w:b/>
        </w:rPr>
        <w:t>Specific AI/ML Solution Type:</w:t>
      </w:r>
      <w:r>
        <w:t xml:space="preserve"> Behavioral Analytics, Anomaly Detection, and Machine Learning for threat intelligence. This involves training models on normal network and user behavior to identify deviations indicative of a threat, including adaptive, behavior-based detection against AI-driven attacks.</w:t>
      </w:r>
    </w:p>
    <w:p>
      <w:pPr>
        <w:pStyle w:val="ListBullet"/>
      </w:pPr>
      <w:r>
        <w:rPr>
          <w:b/>
        </w:rPr>
        <w:t>Expected Benefit:</w:t>
      </w:r>
      <w:r>
        <w:t xml:space="preserve"> Reduce time to detect security incidents by 60-80%. Improve accuracy of threat detection, reducing false positives by 40%. Strengthen overall cybersecurity posture, critical given industry challenges.</w:t>
      </w:r>
    </w:p>
    <w:p>
      <w:pPr>
        <w:pStyle w:val="ListBullet"/>
      </w:pPr>
      <w:r>
        <w:rPr>
          <w:b/>
        </w:rPr>
        <w:t>Implementation Complexity:</w:t>
      </w:r>
      <w:r>
        <w:t xml:space="preserve"> High. Requires integration with existing SIEM (Security Information and Event Management) and security tools, continuous data feeding, and specialized cybersecurity AI talent.</w:t>
      </w:r>
    </w:p>
    <w:p>
      <w:pPr>
        <w:pStyle w:val="ListBullet"/>
      </w:pPr>
      <w:r>
        <w:rPr>
          <w:b/>
        </w:rPr>
        <w:t>Prerequisites Needed:</w:t>
      </w:r>
      <w:r>
        <w:t xml:space="preserve"> Robust logging and monitoring infrastructure; access to high-quality security data; skilled cybersecurity and AI engineers; adherence to "carbon tax" considerations for high-compute activities.</w:t>
      </w:r>
    </w:p>
    <w:p>
      <w:pPr>
        <w:pStyle w:val="Heading3"/>
      </w:pPr>
      <w:r>
        <w:t>5. Customer Sentiment Tracking &amp; Feedback Analysis (Customer Service)</w:t>
      </w:r>
    </w:p>
    <w:p>
      <w:pPr>
        <w:pStyle w:val="ListBullet"/>
      </w:pPr>
      <w:r>
        <w:rPr>
          <w:b/>
        </w:rPr>
        <w:t>Specific AI/ML Solution Type:</w:t>
      </w:r>
      <w:r>
        <w:t xml:space="preserve"> Natural Language Processing (NLP) for sentiment analysis and topic modeling across various customer interaction channels (calls, chats, emails, social media).</w:t>
      </w:r>
    </w:p>
    <w:p>
      <w:pPr>
        <w:pStyle w:val="ListBullet"/>
      </w:pPr>
      <w:r>
        <w:rPr>
          <w:b/>
        </w:rPr>
        <w:t>Expected Benefit:</w:t>
      </w:r>
      <w:r>
        <w:t xml:space="preserve"> Improve customer satisfaction (CSAT) scores by 10-15% through proactive issue resolution. Identify emerging product/service issues faster, reducing churn by 5-10%.</w:t>
      </w:r>
    </w:p>
    <w:p>
      <w:pPr>
        <w:pStyle w:val="ListBullet"/>
      </w:pPr>
      <w:r>
        <w:rPr>
          <w:b/>
        </w:rPr>
        <w:t>Implementation Complexity:</w:t>
      </w:r>
      <w:r>
        <w:t xml:space="preserve"> Medium. Requires integration with communication platforms and a robust NLP pipeline. Initial model training for industry-specific sentiment can be complex.</w:t>
      </w:r>
    </w:p>
    <w:p>
      <w:pPr>
        <w:pStyle w:val="ListBullet"/>
      </w:pPr>
      <w:r>
        <w:rPr>
          <w:b/>
        </w:rPr>
        <w:t>Prerequisites Needed:</w:t>
      </w:r>
      <w:r>
        <w:t xml:space="preserve"> Centralized access to customer interaction data; clear definition of sentiment categories; resources for model training and continuous improvement.</w:t>
      </w:r>
    </w:p>
    <w:p>
      <w:pPr>
        <w:pStyle w:val="Heading1"/>
      </w:pPr>
      <w:r>
        <w:t>AI Maturity Assessment</w:t>
      </w:r>
    </w:p>
    <w:p>
      <w:pPr>
        <w:pStyle w:val="Heading2"/>
      </w:pPr>
      <w:r>
        <w:t>Readiness Evaluation</w:t>
      </w:r>
    </w:p>
    <w:p>
      <w:r>
        <w:t># AI Maturity Model &amp; Readiness Assessment for Premio and Associates</w:t>
      </w:r>
    </w:p>
    <w:p>
      <w:pPr>
        <w:pStyle w:val="Heading2"/>
      </w:pPr>
      <w:r>
        <w:t>1. Executive Summary</w:t>
      </w:r>
    </w:p>
    <w:p>
      <w:r>
        <w:t xml:space="preserve">Premio and Associates currently stands at the </w:t>
      </w:r>
      <w:r>
        <w:rPr>
          <w:b/>
        </w:rPr>
        <w:t>Aware (2/5)</w:t>
      </w:r>
      <w:r>
        <w:t xml:space="preserve"> stage of AI maturity. While demonstrating proactive engagement and a keen interest in emerging AI trends like agentic orchestration and physical AI, the company is primarily in an exploratory phase. Significant opportunities exist to formalize strategy, build foundational capabilities, and scale AI initiatives to generate tangible business value.</w:t>
      </w:r>
    </w:p>
    <w:p>
      <w:r>
        <w:rPr>
          <w:b/>
        </w:rPr>
        <w:t>Key Strengths:</w:t>
      </w:r>
    </w:p>
    <w:p>
      <w:pPr>
        <w:pStyle w:val="ListBullet"/>
      </w:pPr>
      <w:r>
        <w:rPr>
          <w:b/>
        </w:rPr>
        <w:t>Proactive Engagement:</w:t>
      </w:r>
      <w:r>
        <w:t xml:space="preserve"> Strong organizational interest in AI, evidenced by "AI Ignite" expo and COMPUTEX 2026 participation.</w:t>
      </w:r>
    </w:p>
    <w:p>
      <w:pPr>
        <w:pStyle w:val="ListBullet"/>
      </w:pPr>
      <w:r>
        <w:rPr>
          <w:b/>
        </w:rPr>
        <w:t>Forward-Looking Vision:</w:t>
      </w:r>
      <w:r>
        <w:t xml:space="preserve"> Exploration of cutting-edge AI concepts such as agentic orchestration and physical AI.</w:t>
      </w:r>
    </w:p>
    <w:p>
      <w:pPr>
        <w:pStyle w:val="ListBullet"/>
      </w:pPr>
      <w:r>
        <w:rPr>
          <w:b/>
        </w:rPr>
        <w:t>Existing Enterprise Stack:</w:t>
      </w:r>
      <w:r>
        <w:t xml:space="preserve"> A robust foundation of enterprise technology systems that are generally AI-ready.</w:t>
      </w:r>
    </w:p>
    <w:p>
      <w:r>
        <w:rPr>
          <w:b/>
        </w:rPr>
        <w:t>Key Gaps:</w:t>
      </w:r>
    </w:p>
    <w:p>
      <w:pPr>
        <w:pStyle w:val="ListBullet"/>
      </w:pPr>
      <w:r>
        <w:rPr>
          <w:b/>
        </w:rPr>
        <w:t>Lack of Formal AI Strategy:</w:t>
      </w:r>
      <w:r>
        <w:t xml:space="preserve"> Absence of a clear, multi-year AI strategy with defined ROI targets and executive-level commitment for scaling.</w:t>
      </w:r>
    </w:p>
    <w:p>
      <w:pPr>
        <w:pStyle w:val="ListBullet"/>
      </w:pPr>
      <w:r>
        <w:rPr>
          <w:b/>
        </w:rPr>
        <w:t>Data &amp; Infrastructure Readiness:</w:t>
      </w:r>
      <w:r>
        <w:t xml:space="preserve"> Insufficient data governance for AI, fragmented data accessibility, and unoptimized compute infrastructure for scalable, cost-effective AI workloads.</w:t>
      </w:r>
    </w:p>
    <w:p>
      <w:pPr>
        <w:pStyle w:val="ListBullet"/>
      </w:pPr>
      <w:r>
        <w:rPr>
          <w:b/>
        </w:rPr>
        <w:t>Talent &amp; Skills Gaps:</w:t>
      </w:r>
      <w:r>
        <w:t xml:space="preserve"> Identified need for specialized AI/ML engineering and cybersecurity talent, coupled with a broader need for AI literacy across the organization.</w:t>
      </w:r>
    </w:p>
    <w:p>
      <w:pPr>
        <w:pStyle w:val="ListBullet"/>
      </w:pPr>
      <w:r>
        <w:rPr>
          <w:b/>
        </w:rPr>
        <w:t>Immature Governance &amp; Ethics:</w:t>
      </w:r>
      <w:r>
        <w:t xml:space="preserve"> No explicit AI policies, risk management frameworks, or ethical guidelines in place.</w:t>
      </w:r>
    </w:p>
    <w:p>
      <w:pPr>
        <w:pStyle w:val="ListBullet"/>
      </w:pPr>
      <w:r>
        <w:rPr>
          <w:b/>
        </w:rPr>
        <w:t>Unproven Value Realization:</w:t>
      </w:r>
      <w:r>
        <w:t xml:space="preserve"> While exploring use cases, there is no clear evidence of scaled AI solutions consistently generating measurable business value.</w:t>
      </w:r>
    </w:p>
    <w:p>
      <w:r>
        <w:rPr>
          <w:b/>
        </w:rPr>
        <w:t>Recommended Focus Areas:</w:t>
      </w:r>
    </w:p>
    <w:p>
      <w:pPr>
        <w:pStyle w:val="ListBullet"/>
      </w:pPr>
      <w:r>
        <w:t>Develop a comprehensive AI strategy with clear objectives and executive buy-in.</w:t>
      </w:r>
    </w:p>
    <w:p>
      <w:pPr>
        <w:pStyle w:val="ListBullet"/>
      </w:pPr>
      <w:r>
        <w:t>Establish robust data governance and optimize infrastructure for AI.</w:t>
      </w:r>
    </w:p>
    <w:p>
      <w:pPr>
        <w:pStyle w:val="ListBullet"/>
      </w:pPr>
      <w:r>
        <w:t>Invest strategically in AI talent development and acquisition.</w:t>
      </w:r>
    </w:p>
    <w:p>
      <w:pPr>
        <w:pStyle w:val="ListBullet"/>
      </w:pPr>
      <w:r>
        <w:t>Implement a foundational Responsible AI framework.</w:t>
      </w:r>
    </w:p>
    <w:p>
      <w:pPr>
        <w:pStyle w:val="ListBullet"/>
      </w:pPr>
      <w:r>
        <w:t>Prioritize "lighthouse programs" to demonstrate early value and build momentum.</w:t>
      </w:r>
    </w:p>
    <w:p>
      <w:r>
        <w:rPr>
          <w:b/>
        </w:rPr>
        <w:t>Estimated Timeline to Next Maturity Level (Active - Stage 3):</w:t>
      </w:r>
      <w:r>
        <w:t xml:space="preserve"> 12-18 months with focused, strategic investment and execution.</w:t>
      </w:r>
    </w:p>
    <w:p>
      <w:pPr>
        <w:pStyle w:val="Heading2"/>
      </w:pPr>
      <w:r>
        <w:t>2. AI Maturity Assessment</w:t>
      </w:r>
    </w:p>
    <w:p>
      <w:pPr>
        <w:pStyle w:val="Heading3"/>
      </w:pPr>
      <w:r>
        <w:t>BCG AI Maturity Curve Position</w:t>
      </w:r>
    </w:p>
    <w:p>
      <w:r>
        <w:rPr>
          <w:b/>
        </w:rPr>
        <w:t>Current Assessment: Aware (Stage 2)</w:t>
      </w:r>
    </w:p>
    <w:p>
      <w:r>
        <w:t xml:space="preserve">Premio and Associates is currently positioned at the </w:t>
      </w:r>
      <w:r>
        <w:rPr>
          <w:b/>
        </w:rPr>
        <w:t>Aware</w:t>
      </w:r>
      <w:r>
        <w:t xml:space="preserve"> stage (equivalent to BCG's "AI Emerging" category). This stage is characterized by companies that are exploring AI, conducting initial pilots, and developing foundational capabilities but have yet to scale AI effectively or consistently generate significant value.</w:t>
      </w:r>
    </w:p>
    <w:p>
      <w:r>
        <w:rPr>
          <w:b/>
        </w:rPr>
        <w:t>Evidence Supporting this Assessment:</w:t>
      </w:r>
    </w:p>
    <w:p>
      <w:pPr>
        <w:pStyle w:val="ListBullet"/>
      </w:pPr>
      <w:r>
        <w:rPr>
          <w:b/>
        </w:rPr>
        <w:t>Proactive Exploration:</w:t>
      </w:r>
      <w:r>
        <w:t xml:space="preserve"> Premio's "AI Ignite: AI-Powered Solution Expo" (March 26, 2026) and its booth presence at COMPUTEX 2026 (June 2–5, 2026) clearly indicate active exploration and engagement with AI technologies and concepts.</w:t>
      </w:r>
    </w:p>
    <w:p>
      <w:pPr>
        <w:pStyle w:val="ListBullet"/>
      </w:pPr>
      <w:r>
        <w:rPr>
          <w:b/>
        </w:rPr>
        <w:t>Interest in Emerging Tech:</w:t>
      </w:r>
      <w:r>
        <w:t xml:space="preserve"> The company's focus on "agentic orchestration" and "physical AI" (May 2026 developments) demonstrates a forward-looking perspective and a willingness to investigate advanced AI applications.</w:t>
      </w:r>
    </w:p>
    <w:p>
      <w:pPr>
        <w:pStyle w:val="ListBullet"/>
      </w:pPr>
      <w:r>
        <w:rPr>
          <w:b/>
        </w:rPr>
        <w:t>Foundational Capabilities:</w:t>
      </w:r>
      <w:r>
        <w:t xml:space="preserve"> The existing enterprise technology stack (e.g., SAP, Salesforce, Snowflake) provides a base for AI integration, suggesting some foundational capabilities are in place.</w:t>
      </w:r>
    </w:p>
    <w:p>
      <w:pPr>
        <w:pStyle w:val="ListBullet"/>
      </w:pPr>
      <w:r>
        <w:rPr>
          <w:b/>
        </w:rPr>
        <w:t>Identified Gaps:</w:t>
      </w:r>
      <w:r>
        <w:t xml:space="preserve"> The "Technology Inventory &amp; Data Infrastructure Assessment" highlights "Critical Gaps" such as a lack of explicit data governance for AI, unoptimized compute infrastructure, and the need for augmented AI/ML engineering skills. These gaps indicate that while exploration is strong, the systematic development and scaling required to generate consistent value are still nascent.</w:t>
      </w:r>
    </w:p>
    <w:p>
      <w:pPr>
        <w:pStyle w:val="ListBullet"/>
      </w:pPr>
      <w:r>
        <w:rPr>
          <w:b/>
        </w:rPr>
        <w:t>Industry Context:</w:t>
      </w:r>
      <w:r>
        <w:t xml:space="preserve"> The consulting knowledge base notes that "Only 26% of companies have advanced beyond the proof-of-concept stage to generate value from AI," implying a large majority are still in earlier stages, which aligns with Premio's current activities.</w:t>
      </w:r>
    </w:p>
    <w:p>
      <w:pPr>
        <w:pStyle w:val="Heading2"/>
      </w:pPr>
      <w:r>
        <w:t>3. Dimension-by-Dimension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Dimension</w:t>
            </w:r>
          </w:p>
        </w:tc>
        <w:tc>
          <w:tcPr>
            <w:tcW w:type="dxa" w:w="2160"/>
          </w:tcPr>
          <w:p>
            <w:r>
              <w:rPr>
                <w:b/>
              </w:rPr>
              <w:t>Score</w:t>
            </w:r>
          </w:p>
        </w:tc>
        <w:tc>
          <w:tcPr>
            <w:tcW w:type="dxa" w:w="2160"/>
          </w:tcPr>
          <w:p>
            <w:r>
              <w:rPr>
                <w:b/>
              </w:rPr>
              <w:t>Evidence</w:t>
            </w:r>
          </w:p>
        </w:tc>
        <w:tc>
          <w:tcPr>
            <w:tcW w:type="dxa" w:w="2160"/>
          </w:tcPr>
          <w:p>
            <w:r>
              <w:rPr>
                <w:b/>
              </w:rPr>
              <w:t>Gap Analysis</w:t>
            </w:r>
          </w:p>
        </w:tc>
      </w:tr>
      <w:tr>
        <w:tc>
          <w:tcPr>
            <w:tcW w:type="dxa" w:w="2160"/>
          </w:tcPr>
          <w:p>
            <w:r>
              <w:t>Strategy &amp; Vision</w:t>
            </w:r>
          </w:p>
        </w:tc>
        <w:tc>
          <w:tcPr>
            <w:tcW w:type="dxa" w:w="2160"/>
          </w:tcPr>
          <w:p>
            <w:r>
              <w:t>3</w:t>
            </w:r>
          </w:p>
        </w:tc>
        <w:tc>
          <w:tcPr>
            <w:tcW w:type="dxa" w:w="2160"/>
          </w:tcPr>
          <w:p>
            <w:r>
              <w:t>"Proactive AI Engagement," "AI Ignite" expo, COMPUTEX 2026 presence, interest in "agentic orchestration, physical AI."</w:t>
            </w:r>
          </w:p>
        </w:tc>
        <w:tc>
          <w:tcPr>
            <w:tcW w:type="dxa" w:w="2160"/>
          </w:tcPr>
          <w:p>
            <w:r>
              <w:t>Lack of explicit, multi-year AI strategy with clear ROI targets and top-down commitment for scaling beyond exploration. Not yet aligned with BCG's "Set a bold strategic commitment from the top, supported over multiple years."</w:t>
            </w:r>
          </w:p>
        </w:tc>
      </w:tr>
      <w:tr>
        <w:tc>
          <w:tcPr>
            <w:tcW w:type="dxa" w:w="2160"/>
          </w:tcPr>
          <w:p>
            <w:r>
              <w:t>Technology &amp; Tools</w:t>
            </w:r>
          </w:p>
        </w:tc>
        <w:tc>
          <w:tcPr>
            <w:tcW w:type="dxa" w:w="2160"/>
          </w:tcPr>
          <w:p>
            <w:r>
              <w:t>3</w:t>
            </w:r>
          </w:p>
        </w:tc>
        <w:tc>
          <w:tcPr>
            <w:tcW w:type="dxa" w:w="2160"/>
          </w:tcPr>
          <w:p>
            <w:r>
              <w:t>Existing enterprise tools (SAP, Salesforce, Microsoft 365, Snowflake/Databricks) are generally AI-ready. Exploration of "agentic orchestration" and "multimodal AI."</w:t>
            </w:r>
          </w:p>
        </w:tc>
        <w:tc>
          <w:tcPr>
            <w:tcW w:type="dxa" w:w="2160"/>
          </w:tcPr>
          <w:p>
            <w:r>
              <w:t>While foundational tools exist, there's no explicit mention of dedicated MLOps platforms, advanced AI model management, or specific multimodal AI integration strategies. Potential for technical debt if not managed.</w:t>
            </w:r>
          </w:p>
        </w:tc>
      </w:tr>
      <w:tr>
        <w:tc>
          <w:tcPr>
            <w:tcW w:type="dxa" w:w="2160"/>
          </w:tcPr>
          <w:p>
            <w:r>
              <w:t>Governance &amp; Ethics</w:t>
            </w:r>
          </w:p>
        </w:tc>
        <w:tc>
          <w:tcPr>
            <w:tcW w:type="dxa" w:w="2160"/>
          </w:tcPr>
          <w:p>
            <w:r>
              <w:t>1</w:t>
            </w:r>
          </w:p>
        </w:tc>
        <w:tc>
          <w:tcPr>
            <w:tcW w:type="dxa" w:w="2160"/>
          </w:tcPr>
          <w:p>
            <w:r>
              <w:t>No explicit mention of AI policies, risk management, or ethical frameworks in place.</w:t>
            </w:r>
          </w:p>
        </w:tc>
        <w:tc>
          <w:tcPr>
            <w:tcW w:type="dxa" w:w="2160"/>
          </w:tcPr>
          <w:p>
            <w:r>
              <w:t>Absence of formal AI governance, ethical guidelines, and responsible AI guardrails, which are critical for deploying AI responsibly and managing risks. This is a significant vulnerability.</w:t>
            </w:r>
          </w:p>
        </w:tc>
      </w:tr>
      <w:tr>
        <w:tc>
          <w:tcPr>
            <w:tcW w:type="dxa" w:w="2160"/>
          </w:tcPr>
          <w:p>
            <w:r>
              <w:t>Culture &amp; Change</w:t>
            </w:r>
          </w:p>
        </w:tc>
        <w:tc>
          <w:tcPr>
            <w:tcW w:type="dxa" w:w="2160"/>
          </w:tcPr>
          <w:p>
            <w:r>
              <w:t>3</w:t>
            </w:r>
          </w:p>
        </w:tc>
        <w:tc>
          <w:tcPr>
            <w:tcW w:type="dxa" w:w="2160"/>
          </w:tcPr>
          <w:p>
            <w:r>
              <w:t>"Proactive AI Engagement," "AI Ignite" expo, COMPUTEX presence suggest openness to innovation. CIOs emphasize "focus on people as well as technology."</w:t>
            </w:r>
          </w:p>
        </w:tc>
        <w:tc>
          <w:tcPr>
            <w:tcW w:type="dxa" w:w="2160"/>
          </w:tcPr>
          <w:p>
            <w:r>
              <w:t>While open, the scale of organizational change required for widespread AI adoption and "redesign, don’t automate" thinking needs structured change management. Potential resistance to new workflows.</w:t>
            </w:r>
          </w:p>
        </w:tc>
      </w:tr>
    </w:tbl>
    <w:p/>
    <w:p>
      <w:pPr>
        <w:pStyle w:val="Heading4"/>
      </w:pPr>
      <w:r>
        <w:t>Detailed Dimension Analysis</w:t>
      </w:r>
    </w:p>
    <w:p>
      <w:pPr>
        <w:pStyle w:val="Heading4"/>
      </w:pPr>
      <w:r>
        <w:t>Strategy &amp; Vision (3/5)</w:t>
      </w:r>
    </w:p>
    <w:p>
      <w:pPr>
        <w:pStyle w:val="ListBullet"/>
      </w:pPr>
      <w:r>
        <w:rPr>
          <w:b/>
        </w:rPr>
        <w:t>Current state observations:</w:t>
      </w:r>
      <w:r>
        <w:t xml:space="preserve"> Premio demonstrates a clear interest and proactive engagement with AI, evidenced by its "AI Ignite" expo and participation in COMPUTEX 2026. The company is exploring advanced concepts like agentic orchestration and physical AI, indicating a forward-thinking perspective.</w:t>
      </w:r>
    </w:p>
    <w:p>
      <w:pPr>
        <w:pStyle w:val="ListBullet"/>
      </w:pPr>
      <w:r>
        <w:rPr>
          <w:b/>
        </w:rPr>
        <w:t>Strengths identified:</w:t>
      </w:r>
      <w:r>
        <w:t xml:space="preserve"> Strong organizational interest and willingness to explore emerging AI technologies. Leadership appears to support initial investigations.</w:t>
      </w:r>
    </w:p>
    <w:p>
      <w:pPr>
        <w:pStyle w:val="ListBullet"/>
      </w:pPr>
      <w:r>
        <w:rPr>
          <w:b/>
        </w:rPr>
        <w:t>Gaps and weaknesses:</w:t>
      </w:r>
      <w:r>
        <w:t xml:space="preserve"> There is no explicit evidence of a formalized, multi-year AI strategy that links specific AI initiatives to clear business outcomes, ROI targets, and a roadmap for scaling. The current approach appears more exploratory than strategically committed to widespread transformation.</w:t>
      </w:r>
    </w:p>
    <w:p>
      <w:pPr>
        <w:pStyle w:val="ListBullet"/>
      </w:pPr>
      <w:r>
        <w:rPr>
          <w:b/>
        </w:rPr>
        <w:t>Recommendations:</w:t>
      </w:r>
    </w:p>
    <w:p>
      <w:pPr>
        <w:pStyle w:val="ListBullet"/>
      </w:pPr>
      <w:r>
        <w:t>Develop a comprehensive AI strategy aligned with corporate objectives, outlining clear goals, investment priorities, and a multi-year roadmap.</w:t>
      </w:r>
    </w:p>
    <w:p>
      <w:pPr>
        <w:pStyle w:val="ListBullet"/>
      </w:pPr>
      <w:r>
        <w:t>Establish an AI Steering Committee with executive sponsorship to ensure top-down commitment and resource allocation.</w:t>
      </w:r>
    </w:p>
    <w:p>
      <w:pPr>
        <w:pStyle w:val="ListBullet"/>
      </w:pPr>
      <w:r>
        <w:t>Define "lighthouse programs" (1-3 high-ROI, easy-to-implement initiatives) to demonstrate early value and build momentum, as per BCG recommendations.</w:t>
      </w:r>
    </w:p>
    <w:p>
      <w:pPr>
        <w:pStyle w:val="Heading4"/>
      </w:pPr>
      <w:r>
        <w:t>Data &amp; Infrastructure (2/5)</w:t>
      </w:r>
    </w:p>
    <w:p>
      <w:pPr>
        <w:pStyle w:val="ListBullet"/>
      </w:pPr>
      <w:r>
        <w:rPr>
          <w:b/>
        </w:rPr>
        <w:t>Data availability and quality:</w:t>
      </w:r>
      <w:r>
        <w:t xml:space="preserve"> Premio, as a large organization, likely possesses significant data assets. However, their readiness for AI-driven consumption regarding quality, accessibility, and governance is unvalidated and likely fragmented.</w:t>
      </w:r>
    </w:p>
    <w:p>
      <w:pPr>
        <w:pStyle w:val="ListBullet"/>
      </w:pPr>
      <w:r>
        <w:rPr>
          <w:b/>
        </w:rPr>
        <w:t>Infrastructure readiness:</w:t>
      </w:r>
      <w:r>
        <w:t xml:space="preserve"> The current compute infrastructure is likely unoptimized for scalable and cost-effective AI workloads, especially given the rising compute costs for Generative AI and "carbon taxes" on high-compute activities. Potential for "bill shocks" from unmanaged Gen AI scaling.</w:t>
      </w:r>
    </w:p>
    <w:p>
      <w:pPr>
        <w:pStyle w:val="ListBullet"/>
      </w:pPr>
      <w:r>
        <w:rPr>
          <w:b/>
        </w:rPr>
        <w:t>Integration capabilities:</w:t>
      </w:r>
      <w:r>
        <w:t xml:space="preserve"> While core systems have integration capabilities, the seamless flow of high-quality data specifically for AI model training and inference across disparate systems may be challenging.</w:t>
      </w:r>
    </w:p>
    <w:p>
      <w:pPr>
        <w:pStyle w:val="ListBullet"/>
      </w:pPr>
      <w:r>
        <w:rPr>
          <w:b/>
        </w:rPr>
        <w:t>Recommendations:</w:t>
      </w:r>
    </w:p>
    <w:p>
      <w:pPr>
        <w:pStyle w:val="ListBullet"/>
      </w:pPr>
      <w:r>
        <w:t>Conduct a comprehensive data readiness audit to assess data quality, accessibility, and lineage for AI applications.</w:t>
      </w:r>
    </w:p>
    <w:p>
      <w:pPr>
        <w:pStyle w:val="ListBullet"/>
      </w:pPr>
      <w:r>
        <w:t>Implement robust data governance frameworks tailored for AI, including data cataloging, access controls, and quality standards.</w:t>
      </w:r>
    </w:p>
    <w:p>
      <w:pPr>
        <w:pStyle w:val="ListBullet"/>
      </w:pPr>
      <w:r>
        <w:t>Design and implement a scalable, cost-optimized cloud infrastructure strategy for AI workloads, considering hybrid cloud options and specialized AI accelerators to mitigate compute cost increases and carbon taxes.</w:t>
      </w:r>
    </w:p>
    <w:p>
      <w:pPr>
        <w:pStyle w:val="ListBullet"/>
      </w:pPr>
      <w:r>
        <w:t>Establish a data integration layer (e.g., a modern data fabric or data mesh approach) to ensure seamless, high-quality data access for AI initiatives.</w:t>
      </w:r>
    </w:p>
    <w:p>
      <w:pPr>
        <w:pStyle w:val="Heading4"/>
      </w:pPr>
      <w:r>
        <w:t>Technology &amp; Tools (3/5)</w:t>
      </w:r>
    </w:p>
    <w:p>
      <w:pPr>
        <w:pStyle w:val="ListBullet"/>
      </w:pPr>
      <w:r>
        <w:rPr>
          <w:b/>
        </w:rPr>
        <w:t>Current AI/ML tools:</w:t>
      </w:r>
      <w:r>
        <w:t xml:space="preserve"> Premio likely leverages standard enterprise platforms (e.g., SAP, Salesforce, Microsoft 365, Snowflake/Databricks) which offer native AI capabilities or robust APIs for integration. The company is exploring "agentic orchestration" and "multimodal AI."</w:t>
      </w:r>
    </w:p>
    <w:p>
      <w:pPr>
        <w:pStyle w:val="ListBullet"/>
      </w:pPr>
      <w:r>
        <w:rPr>
          <w:b/>
        </w:rPr>
        <w:t>Platform maturity:</w:t>
      </w:r>
      <w:r>
        <w:t xml:space="preserve"> While the underlying enterprise stack is mature, dedicated AI/ML platforms (e.g., MLOps tools, feature stores, model registries) for managing the full lifecycle of AI models are not explicitly mentioned as being mature or widely adopted.</w:t>
      </w:r>
    </w:p>
    <w:p>
      <w:pPr>
        <w:pStyle w:val="ListBullet"/>
      </w:pPr>
      <w:r>
        <w:rPr>
          <w:b/>
        </w:rPr>
        <w:t>Technical debt considerations:</w:t>
      </w:r>
      <w:r>
        <w:t xml:space="preserve"> Without a clear platform strategy, disparate tools and ad-hoc solutions could lead to technical debt, hindering scalability and maintenance.</w:t>
      </w:r>
    </w:p>
    <w:p>
      <w:pPr>
        <w:pStyle w:val="ListBullet"/>
      </w:pPr>
      <w:r>
        <w:rPr>
          <w:b/>
        </w:rPr>
        <w:t>Recommendations:</w:t>
      </w:r>
    </w:p>
    <w:p>
      <w:pPr>
        <w:pStyle w:val="ListBullet"/>
      </w:pPr>
      <w:r>
        <w:t>Evaluate and adopt a unified AI/ML platform (e.g., MLOps platform) to standardize model development, deployment, monitoring, and governance.</w:t>
      </w:r>
    </w:p>
    <w:p>
      <w:pPr>
        <w:pStyle w:val="ListBullet"/>
      </w:pPr>
      <w:r>
        <w:t>Invest in tools and expertise for multimodal AI and agentic orchestration to capitalize on emerging trends identified.</w:t>
      </w:r>
    </w:p>
    <w:p>
      <w:pPr>
        <w:pStyle w:val="ListBullet"/>
      </w:pPr>
      <w:r>
        <w:t>Prioritize API-first development for new AI solutions to ensure seamless integration with existing systems and future scalability.</w:t>
      </w:r>
    </w:p>
    <w:p>
      <w:pPr>
        <w:pStyle w:val="Heading4"/>
      </w:pPr>
      <w:r>
        <w:t>Talent &amp; Skills (2/5)</w:t>
      </w:r>
    </w:p>
    <w:p>
      <w:pPr>
        <w:pStyle w:val="ListBullet"/>
      </w:pPr>
      <w:r>
        <w:rPr>
          <w:b/>
        </w:rPr>
        <w:t>AI expertise in-house:</w:t>
      </w:r>
      <w:r>
        <w:t xml:space="preserve"> There's an acknowledged industry-wide challenge in finding cybersecurity talent and a need for specialized AI/ML engineering skills, which likely applies to Premio. The company may lack sufficient in-house expertise for advanced AI development and deployment.</w:t>
      </w:r>
    </w:p>
    <w:p>
      <w:pPr>
        <w:pStyle w:val="ListBullet"/>
      </w:pPr>
      <w:r>
        <w:rPr>
          <w:b/>
        </w:rPr>
        <w:t>Training programs:</w:t>
      </w:r>
      <w:r>
        <w:t xml:space="preserve"> No explicit mention of internal training programs to upskill the workforce in AI literacy or specialized AI roles.</w:t>
      </w:r>
    </w:p>
    <w:p>
      <w:pPr>
        <w:pStyle w:val="ListBullet"/>
      </w:pPr>
      <w:r>
        <w:rPr>
          <w:b/>
        </w:rPr>
        <w:t>External partnerships:</w:t>
      </w:r>
      <w:r>
        <w:t xml:space="preserve"> While attending expos, there's no mention of strategic partnerships with AI vendors or academic institutions for talent development or co-innovation.</w:t>
      </w:r>
    </w:p>
    <w:p>
      <w:pPr>
        <w:pStyle w:val="ListBullet"/>
      </w:pPr>
      <w:r>
        <w:rPr>
          <w:b/>
        </w:rPr>
        <w:t>Recommendations:</w:t>
      </w:r>
    </w:p>
    <w:p>
      <w:pPr>
        <w:pStyle w:val="ListBullet"/>
      </w:pPr>
      <w:r>
        <w:t>Conduct a skills gap analysis to identify critical AI/ML and cybersecurity talent needs.</w:t>
      </w:r>
    </w:p>
    <w:p>
      <w:pPr>
        <w:pStyle w:val="ListBullet"/>
      </w:pPr>
      <w:r>
        <w:t>Implement targeted upskilling and reskilling programs for existing employees in AI literacy, data science, ML engineering, and responsible AI practices.</w:t>
      </w:r>
    </w:p>
    <w:p>
      <w:pPr>
        <w:pStyle w:val="ListBullet"/>
      </w:pPr>
      <w:r>
        <w:t>Strategically recruit specialized AI talent (e.g., AI architects, ML engineers, prompt engineers) to augment internal capabilities.</w:t>
      </w:r>
    </w:p>
    <w:p>
      <w:pPr>
        <w:pStyle w:val="ListBullet"/>
      </w:pPr>
      <w:r>
        <w:t>Explore partnerships with external AI consultancies or academic institutions to accelerate capability building and access niche expertise.</w:t>
      </w:r>
    </w:p>
    <w:p>
      <w:pPr>
        <w:pStyle w:val="Heading4"/>
      </w:pPr>
      <w:r>
        <w:t>Governance &amp; Ethics (1/5)</w:t>
      </w:r>
    </w:p>
    <w:p>
      <w:pPr>
        <w:pStyle w:val="ListBullet"/>
      </w:pPr>
      <w:r>
        <w:rPr>
          <w:b/>
        </w:rPr>
        <w:t>AI policies in place:</w:t>
      </w:r>
      <w:r>
        <w:t xml:space="preserve"> No evidence of formal AI policies, ethical guidelines, or responsible AI frameworks.</w:t>
      </w:r>
    </w:p>
    <w:p>
      <w:pPr>
        <w:pStyle w:val="ListBullet"/>
      </w:pPr>
      <w:r>
        <w:rPr>
          <w:b/>
        </w:rPr>
        <w:t>Risk management approach:</w:t>
      </w:r>
      <w:r>
        <w:t xml:space="preserve"> No explicit mention of how AI-specific risks (e.g., bias, privacy, security, explainability) are being managed. The industry is facing "AI-driven threats" requiring "adaptive, behavior-based detection and identity verification."</w:t>
      </w:r>
    </w:p>
    <w:p>
      <w:pPr>
        <w:pStyle w:val="ListBullet"/>
      </w:pPr>
      <w:r>
        <w:rPr>
          <w:b/>
        </w:rPr>
        <w:t>Compliance considerations:</w:t>
      </w:r>
      <w:r>
        <w:t xml:space="preserve"> Lack of explicit data governance for AI implies potential compliance risks, especially with evolving data protection regulations and "carbon taxes."</w:t>
      </w:r>
    </w:p>
    <w:p>
      <w:pPr>
        <w:pStyle w:val="ListBullet"/>
      </w:pPr>
      <w:r>
        <w:rPr>
          <w:b/>
        </w:rPr>
        <w:t>Recommendations:</w:t>
      </w:r>
    </w:p>
    <w:p>
      <w:pPr>
        <w:pStyle w:val="ListBullet"/>
      </w:pPr>
      <w:r>
        <w:t>Establish a dedicated Responsible AI framework, including principles, policies, and guidelines for ethical AI development and deployment.</w:t>
      </w:r>
    </w:p>
    <w:p>
      <w:pPr>
        <w:pStyle w:val="ListBullet"/>
      </w:pPr>
      <w:r>
        <w:t>Implement robust AI risk management processes, including bias detection, fairness metrics, explainability techniques, and continuous monitoring for AI-driven threats.</w:t>
      </w:r>
    </w:p>
    <w:p>
      <w:pPr>
        <w:pStyle w:val="ListBullet"/>
      </w:pPr>
      <w:r>
        <w:t>Form an AI Governance Council to oversee policy implementation, risk assessment, and ethical considerations.</w:t>
      </w:r>
    </w:p>
    <w:p>
      <w:pPr>
        <w:pStyle w:val="ListBullet"/>
      </w:pPr>
      <w:r>
        <w:t>Ensure compliance with relevant data privacy regulations (e.g., GDPR, CCPA) and emerging AI-specific regulations.</w:t>
      </w:r>
    </w:p>
    <w:p>
      <w:pPr>
        <w:pStyle w:val="Heading4"/>
      </w:pPr>
      <w:r>
        <w:t>Culture &amp; Change (3/5)</w:t>
      </w:r>
    </w:p>
    <w:p>
      <w:pPr>
        <w:pStyle w:val="ListBullet"/>
      </w:pPr>
      <w:r>
        <w:rPr>
          <w:b/>
        </w:rPr>
        <w:t>Change readiness:</w:t>
      </w:r>
      <w:r>
        <w:t xml:space="preserve"> Premio's engagement with "AI Ignite" and COMPUTEX suggests an organizational</w:t>
      </w:r>
    </w:p>
    <w:p>
      <w:pPr>
        <w:pStyle w:val="Heading1"/>
      </w:pPr>
      <w:r>
        <w:t>AI Use Cases &amp; Opportunities</w:t>
      </w:r>
    </w:p>
    <w:p>
      <w:pPr>
        <w:pStyle w:val="Heading2"/>
      </w:pPr>
      <w:r>
        <w:t>Department-Specific Use Cases</w:t>
      </w:r>
    </w:p>
    <w:p>
      <w:r>
        <w:t># AI Use Case Library for Premio and Associates</w:t>
      </w:r>
    </w:p>
    <w:p>
      <w:pPr>
        <w:pStyle w:val="Heading2"/>
      </w:pPr>
      <w:r>
        <w:t>1. Executive Summary</w:t>
      </w:r>
    </w:p>
    <w:p>
      <w:r>
        <w:t xml:space="preserve">Premio and Associates, a forward-thinking leader in the rapidly evolving global tech sector, is poised to significantly enhance its operational efficiency, strategic decision-making, and competitive posture through the targeted adoption of AI. This document outlines a comprehensive library of </w:t>
      </w:r>
      <w:r>
        <w:rPr>
          <w:b/>
        </w:rPr>
        <w:t>25 distinct AI use cases</w:t>
      </w:r>
      <w:r>
        <w:t xml:space="preserve"> spanning key departments, designed to address identified pain points and capitalize on industry trends, including the rise of agentic AI and multimodal capabilities.</w:t>
      </w:r>
    </w:p>
    <w:p>
      <w:r>
        <w:rPr>
          <w:b/>
        </w:rPr>
        <w:t>High-Priority Opportunities:</w:t>
      </w:r>
    </w:p>
    <w:p>
      <w:r>
        <w:t>Our analysis reveals that the most impactful and readily implementable AI opportunities for Premio lie in areas that automate repetitive tasks, augment human capabilities, and provide deeper analytical insights. These include:</w:t>
      </w:r>
    </w:p>
    <w:p>
      <w:pPr>
        <w:pStyle w:val="ListBullet"/>
      </w:pPr>
      <w:r>
        <w:rPr>
          <w:b/>
        </w:rPr>
        <w:t>Lead Scoring &amp; Prioritization (SM-001):</w:t>
      </w:r>
      <w:r>
        <w:t xml:space="preserve"> Directly impacting revenue generation by optimizing sales efforts.</w:t>
      </w:r>
    </w:p>
    <w:p>
      <w:pPr>
        <w:pStyle w:val="ListBullet"/>
      </w:pPr>
      <w:r>
        <w:rPr>
          <w:b/>
        </w:rPr>
        <w:t>Intelligent Ticket Routing (CS-001):</w:t>
      </w:r>
      <w:r>
        <w:t xml:space="preserve"> Enhancing customer satisfaction and operational efficiency.</w:t>
      </w:r>
    </w:p>
    <w:p>
      <w:pPr>
        <w:pStyle w:val="ListBullet"/>
      </w:pPr>
      <w:r>
        <w:rPr>
          <w:b/>
        </w:rPr>
        <w:t>Invoice Processing Automation (FN-001):</w:t>
      </w:r>
      <w:r>
        <w:t xml:space="preserve"> Delivering immediate cost savings and reducing manual errors.</w:t>
      </w:r>
    </w:p>
    <w:p>
      <w:pPr>
        <w:pStyle w:val="ListBullet"/>
      </w:pPr>
      <w:r>
        <w:rPr>
          <w:b/>
        </w:rPr>
        <w:t>Resume Screening &amp; Ranking (HR-001):</w:t>
      </w:r>
      <w:r>
        <w:t xml:space="preserve"> Streamlining recruitment and improving talent acquisition.</w:t>
      </w:r>
    </w:p>
    <w:p>
      <w:pPr>
        <w:pStyle w:val="ListBullet"/>
      </w:pPr>
      <w:r>
        <w:rPr>
          <w:b/>
        </w:rPr>
        <w:t>Security Threat Detection (IT-004):</w:t>
      </w:r>
      <w:r>
        <w:t xml:space="preserve"> Crucial for mitigating modern, AI-driven cyber threats.</w:t>
      </w:r>
    </w:p>
    <w:p>
      <w:r>
        <w:rPr>
          <w:b/>
        </w:rPr>
        <w:t>Estimated Total Value Potential:</w:t>
      </w:r>
    </w:p>
    <w:p>
      <w:r>
        <w:t xml:space="preserve">The collective implementation of these use cases holds the potential for </w:t>
      </w:r>
      <w:r>
        <w:rPr>
          <w:b/>
        </w:rPr>
        <w:t>significant annual value creation</w:t>
      </w:r>
      <w:r>
        <w:t xml:space="preserve"> for Premio, driven by:</w:t>
      </w:r>
    </w:p>
    <w:p>
      <w:pPr>
        <w:pStyle w:val="ListBullet"/>
      </w:pPr>
      <w:r>
        <w:rPr>
          <w:b/>
        </w:rPr>
        <w:t>Increased Productivity:</w:t>
      </w:r>
      <w:r>
        <w:t xml:space="preserve"> Automating low-value tasks, freeing employees for strategic work.</w:t>
      </w:r>
    </w:p>
    <w:p>
      <w:pPr>
        <w:pStyle w:val="ListBullet"/>
      </w:pPr>
      <w:r>
        <w:rPr>
          <w:b/>
        </w:rPr>
        <w:t>Cost Reduction:</w:t>
      </w:r>
      <w:r>
        <w:t xml:space="preserve"> Optimizing processes, reducing manual effort, and minimizing errors.</w:t>
      </w:r>
    </w:p>
    <w:p>
      <w:pPr>
        <w:pStyle w:val="ListBullet"/>
      </w:pPr>
      <w:r>
        <w:rPr>
          <w:b/>
        </w:rPr>
        <w:t>Enhanced Decision-Making:</w:t>
      </w:r>
      <w:r>
        <w:t xml:space="preserve"> Providing real-time, data-driven insights.</w:t>
      </w:r>
    </w:p>
    <w:p>
      <w:pPr>
        <w:pStyle w:val="ListBullet"/>
      </w:pPr>
      <w:r>
        <w:rPr>
          <w:b/>
        </w:rPr>
        <w:t>Improved Customer &amp; Employee Experience:</w:t>
      </w:r>
      <w:r>
        <w:t xml:space="preserve"> Faster service, personalized interactions, and reduced friction.</w:t>
      </w:r>
    </w:p>
    <w:p>
      <w:pPr>
        <w:pStyle w:val="ListBullet"/>
      </w:pPr>
      <w:r>
        <w:rPr>
          <w:b/>
        </w:rPr>
        <w:t>Strengthened Risk Management:</w:t>
      </w:r>
      <w:r>
        <w:t xml:space="preserve"> Proactive identification of threats and anomalies.</w:t>
      </w:r>
    </w:p>
    <w:p>
      <w:r>
        <w:rPr>
          <w:b/>
        </w:rPr>
        <w:t>Recommended Starting Points (Quick Wins):</w:t>
      </w:r>
    </w:p>
    <w:p>
      <w:r>
        <w:t>Based on high impact and easy feasibility, Premio should prioritize the following for immediate implementation:</w:t>
      </w:r>
    </w:p>
    <w:p>
      <w:pPr>
        <w:pStyle w:val="ListNumber"/>
      </w:pPr>
      <w:r>
        <w:rPr>
          <w:b/>
        </w:rPr>
        <w:t>SM-001: Lead Scoring &amp; Prioritization</w:t>
      </w:r>
    </w:p>
    <w:p>
      <w:pPr>
        <w:pStyle w:val="ListNumber"/>
      </w:pPr>
      <w:r>
        <w:rPr>
          <w:b/>
        </w:rPr>
        <w:t>FN-001: Invoice Processing Automation</w:t>
      </w:r>
    </w:p>
    <w:p>
      <w:pPr>
        <w:pStyle w:val="ListNumber"/>
      </w:pPr>
      <w:r>
        <w:rPr>
          <w:b/>
        </w:rPr>
        <w:t>HR-001: Resume Screening &amp; Ranking</w:t>
      </w:r>
    </w:p>
    <w:p>
      <w:pPr>
        <w:pStyle w:val="ListNumber"/>
      </w:pPr>
      <w:r>
        <w:rPr>
          <w:b/>
        </w:rPr>
        <w:t>XF-001: Meeting Summarization</w:t>
      </w:r>
    </w:p>
    <w:p>
      <w:pPr>
        <w:pStyle w:val="ListNumber"/>
      </w:pPr>
      <w:r>
        <w:rPr>
          <w:b/>
        </w:rPr>
        <w:t>IT-001: Code Review Assistance</w:t>
      </w:r>
    </w:p>
    <w:p>
      <w:r>
        <w:t>These quick wins will build internal momentum, demonstrate tangible ROI, and establish a foundation for more complex agentic AI deployments.</w:t>
      </w:r>
    </w:p>
    <w:p>
      <w:pPr>
        <w:pStyle w:val="Heading2"/>
      </w:pPr>
      <w:r>
        <w:t>2. Use Case Classification Framework</w:t>
      </w:r>
    </w:p>
    <w:p>
      <w:pPr>
        <w:pStyle w:val="Heading3"/>
      </w:pPr>
      <w:r>
        <w:t>Priority Matrix</w:t>
      </w:r>
    </w:p>
    <w:p>
      <w:r>
        <w:t>Use cases are classified based on three key dimensions:</w:t>
      </w:r>
    </w:p>
    <w:p>
      <w:pPr>
        <w:pStyle w:val="ListBullet"/>
      </w:pPr>
      <w:r>
        <w:rPr>
          <w:b/>
        </w:rPr>
        <w:t>Impact</w:t>
      </w:r>
      <w:r>
        <w:t>: The potential business value or strategic advantage gained (High/Medium/Low).</w:t>
      </w:r>
    </w:p>
    <w:p>
      <w:pPr>
        <w:pStyle w:val="ListBullet"/>
      </w:pPr>
      <w:r>
        <w:rPr>
          <w:b/>
        </w:rPr>
        <w:t>Feasibility</w:t>
      </w:r>
      <w:r>
        <w:t>: The estimated complexity and resources required for implementation, considering data availability, technical expertise, and integration needs (Easy/Medium/Hard).</w:t>
      </w:r>
    </w:p>
    <w:p>
      <w:pPr>
        <w:pStyle w:val="ListBullet"/>
      </w:pPr>
      <w:r>
        <w:rPr>
          <w:b/>
        </w:rPr>
        <w:t>Readiness</w:t>
      </w:r>
      <w:r>
        <w:t>: Premio's current state of data infrastructure and talent for the specific use case (Ready/Some Work/Major Work). While not explicitly in each table, this informs the overall prioritization.</w:t>
      </w:r>
    </w:p>
    <w:p>
      <w:pPr>
        <w:pStyle w:val="Heading3"/>
      </w:pPr>
      <w:r>
        <w:t>KPMG TACO Framework for Agentic Use Cases</w:t>
      </w:r>
    </w:p>
    <w:p>
      <w:r>
        <w:t>This framework categorizes AI agents based on their capabilities and complexity, aligning with Premio's interest in agentic orchestration:</w:t>
      </w:r>
    </w:p>
    <w:p>
      <w:pPr>
        <w:pStyle w:val="ListBullet"/>
      </w:pPr>
      <w:r>
        <w:rPr>
          <w:b/>
        </w:rPr>
        <w:t>Task Automation</w:t>
      </w:r>
      <w:r>
        <w:t>: AI agents executing well-defined, singular, and often repetitive goals (e.g., data entry, report generation).</w:t>
      </w:r>
    </w:p>
    <w:p>
      <w:pPr>
        <w:pStyle w:val="ListBullet"/>
      </w:pPr>
      <w:r>
        <w:rPr>
          <w:b/>
        </w:rPr>
        <w:t>Analysis</w:t>
      </w:r>
      <w:r>
        <w:t>: AI agents interpreting complex data, identifying patterns, generating insights, and supporting human decision-making (e.g., predictive analytics, sentiment analysis).</w:t>
      </w:r>
    </w:p>
    <w:p>
      <w:pPr>
        <w:pStyle w:val="ListBullet"/>
      </w:pPr>
      <w:r>
        <w:rPr>
          <w:b/>
        </w:rPr>
        <w:t>Creation</w:t>
      </w:r>
      <w:r>
        <w:t>: Generative AI agents producing new content, code, designs, or summaries based on prompts and data (e.g., marketing copy, code drafts, meeting minutes).</w:t>
      </w:r>
    </w:p>
    <w:p>
      <w:pPr>
        <w:pStyle w:val="ListBullet"/>
      </w:pPr>
      <w:r>
        <w:rPr>
          <w:b/>
        </w:rPr>
        <w:t>Orchestration</w:t>
      </w:r>
      <w:r>
        <w:t>: Advanced AI agents coordinating multiple sub-tasks, tools, and potentially other agents across complex, multi-system workflows to achieve overarching goals (e.g., end-to-end process automation, incident response).</w:t>
      </w:r>
    </w:p>
    <w:p>
      <w:pPr>
        <w:pStyle w:val="Heading2"/>
      </w:pPr>
      <w:r>
        <w:t>3. Sales &amp; Marketing Use Cases</w:t>
      </w:r>
    </w:p>
    <w:p>
      <w:pPr>
        <w:pStyle w:val="Heading4"/>
      </w:pPr>
      <w:r>
        <w:t>Use Case SM-001: Lead Scoring &amp; Prioritization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High</w:t>
            </w:r>
          </w:p>
        </w:tc>
      </w:tr>
      <w:tr>
        <w:tc>
          <w:tcPr>
            <w:tcW w:type="dxa" w:w="4320"/>
          </w:tcPr>
          <w:p>
            <w:r>
              <w:t>Feasibility</w:t>
            </w:r>
          </w:p>
        </w:tc>
        <w:tc>
          <w:tcPr>
            <w:tcW w:type="dxa" w:w="4320"/>
          </w:tcPr>
          <w:p>
            <w:r>
              <w:t>Easy</w:t>
            </w:r>
          </w:p>
        </w:tc>
      </w:tr>
      <w:tr>
        <w:tc>
          <w:tcPr>
            <w:tcW w:type="dxa" w:w="4320"/>
          </w:tcPr>
          <w:p>
            <w:r>
              <w:t>Time to Value</w:t>
            </w:r>
          </w:p>
        </w:tc>
        <w:tc>
          <w:tcPr>
            <w:tcW w:type="dxa" w:w="4320"/>
          </w:tcPr>
          <w:p>
            <w:r>
              <w:t>30-60 days</w:t>
            </w:r>
          </w:p>
        </w:tc>
      </w:tr>
    </w:tbl>
    <w:p/>
    <w:p>
      <w:r>
        <w:rPr>
          <w:b/>
        </w:rPr>
        <w:t>Description</w:t>
      </w:r>
    </w:p>
    <w:p>
      <w:r>
        <w:t>AI-powered lead scoring that analyzes prospect data, behavior, and engagement across various channels to prioritize sales efforts for Premio's teams.</w:t>
      </w:r>
    </w:p>
    <w:p>
      <w:r>
        <w:rPr>
          <w:b/>
        </w:rPr>
        <w:t>Current State</w:t>
      </w:r>
    </w:p>
    <w:p>
      <w:pPr>
        <w:pStyle w:val="ListBullet"/>
      </w:pPr>
      <w:r>
        <w:t>Manual lead assessment based on limited criteria.</w:t>
      </w:r>
    </w:p>
    <w:p>
      <w:pPr>
        <w:pStyle w:val="ListBullet"/>
      </w:pPr>
      <w:r>
        <w:t>Inconsistent prioritization leading to missed high-potential opportunities.</w:t>
      </w:r>
    </w:p>
    <w:p>
      <w:pPr>
        <w:pStyle w:val="ListBullet"/>
      </w:pPr>
      <w:r>
        <w:t>Sales reps spending valuable time on low-probability leads.</w:t>
      </w:r>
    </w:p>
    <w:p>
      <w:r>
        <w:rPr>
          <w:b/>
        </w:rPr>
        <w:t>AI Solution</w:t>
      </w:r>
    </w:p>
    <w:p>
      <w:pPr>
        <w:pStyle w:val="ListBullet"/>
      </w:pPr>
      <w:r>
        <w:t>Machine learning model trained on historical conversion data, demographic information, website interactions, and email engagement.</w:t>
      </w:r>
    </w:p>
    <w:p>
      <w:pPr>
        <w:pStyle w:val="ListBullet"/>
      </w:pPr>
      <w:r>
        <w:t>Real-time scoring based on new engagement signals, dynamically updating lead priority.</w:t>
      </w:r>
    </w:p>
    <w:p>
      <w:pPr>
        <w:pStyle w:val="ListBullet"/>
      </w:pPr>
      <w:r>
        <w:t>Automated routing of high-scoring leads to appropriate sales representatives, potentially with AI-generated context summaries.</w:t>
      </w:r>
    </w:p>
    <w:p>
      <w:r>
        <w:rPr>
          <w:b/>
        </w:rPr>
        <w:t>Value Potential</w:t>
      </w:r>
    </w:p>
    <w:p>
      <w:pPr>
        <w:pStyle w:val="ListBullet"/>
      </w:pPr>
      <w:r>
        <w:t>20-30% increase in qualified lead conversion rates.</w:t>
      </w:r>
    </w:p>
    <w:p>
      <w:pPr>
        <w:pStyle w:val="ListBullet"/>
      </w:pPr>
      <w:r>
        <w:t>15% reduction in sales cycle time due to focused efforts.</w:t>
      </w:r>
    </w:p>
    <w:p>
      <w:pPr>
        <w:pStyle w:val="ListBullet"/>
      </w:pPr>
      <w:r>
        <w:t>Optimized sales resource allocation, improving rep productivity and morale.</w:t>
      </w:r>
    </w:p>
    <w:p>
      <w:r>
        <w:rPr>
          <w:b/>
        </w:rPr>
        <w:t>Prerequisites</w:t>
      </w:r>
    </w:p>
    <w:p>
      <w:pPr>
        <w:pStyle w:val="ListBullet"/>
      </w:pPr>
      <w:r>
        <w:t>Clean, historical CRM data (leads, opportunities, conversions).</w:t>
      </w:r>
    </w:p>
    <w:p>
      <w:pPr>
        <w:pStyle w:val="ListBullet"/>
      </w:pPr>
      <w:r>
        <w:t>Integrated marketing automation and website analytics data.</w:t>
      </w:r>
    </w:p>
    <w:p>
      <w:pPr>
        <w:pStyle w:val="ListBullet"/>
      </w:pPr>
      <w:r>
        <w:t>Defined scoring criteria and sales process stages.</w:t>
      </w:r>
    </w:p>
    <w:p>
      <w:pPr>
        <w:pStyle w:val="ListBullet"/>
      </w:pPr>
      <w:r>
        <w:t>Sales team buy-in and training on new lead prioritization.</w:t>
      </w:r>
    </w:p>
    <w:p>
      <w:r>
        <w:rPr>
          <w:b/>
        </w:rPr>
        <w:t>Recommended Tools</w:t>
      </w:r>
    </w:p>
    <w:p>
      <w:pPr>
        <w:pStyle w:val="ListBullet"/>
      </w:pPr>
      <w:r>
        <w:t>Salesforce Einstein Lead Scoring</w:t>
      </w:r>
    </w:p>
    <w:p>
      <w:pPr>
        <w:pStyle w:val="ListBullet"/>
      </w:pPr>
      <w:r>
        <w:t>HubSpot AI (Smart CRM)</w:t>
      </w:r>
    </w:p>
    <w:p>
      <w:pPr>
        <w:pStyle w:val="ListBullet"/>
      </w:pPr>
      <w:r>
        <w:t>Google Cloud Vertex AI (for custom ML model development)</w:t>
      </w:r>
    </w:p>
    <w:p>
      <w:pPr>
        <w:pStyle w:val="Heading4"/>
      </w:pPr>
      <w:r>
        <w:t>Use Case SM-002: Content Personalization &amp; Generation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Creation</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60-90 days</w:t>
            </w:r>
          </w:p>
        </w:tc>
      </w:tr>
    </w:tbl>
    <w:p/>
    <w:p>
      <w:r>
        <w:rPr>
          <w:b/>
        </w:rPr>
        <w:t>Description</w:t>
      </w:r>
    </w:p>
    <w:p>
      <w:r>
        <w:t>Generative AI to create personalized marketing content (emails, ad copy, social posts) and sales collateral tailored to individual prospect segments or stages in the buyer journey.</w:t>
      </w:r>
    </w:p>
    <w:p>
      <w:r>
        <w:rPr>
          <w:b/>
        </w:rPr>
        <w:t>Current State</w:t>
      </w:r>
    </w:p>
    <w:p>
      <w:pPr>
        <w:pStyle w:val="ListBullet"/>
      </w:pPr>
      <w:r>
        <w:t>Generic marketing messages, leading to lower engagement.</w:t>
      </w:r>
    </w:p>
    <w:p>
      <w:pPr>
        <w:pStyle w:val="ListBullet"/>
      </w:pPr>
      <w:r>
        <w:t>Manual creation of sales collateral, which is time-consuming and not always tailored.</w:t>
      </w:r>
    </w:p>
    <w:p>
      <w:pPr>
        <w:pStyle w:val="ListBullet"/>
      </w:pPr>
      <w:r>
        <w:t>Difficulty in scaling personalized outreach across a large customer base.</w:t>
      </w:r>
    </w:p>
    <w:p>
      <w:r>
        <w:rPr>
          <w:b/>
        </w:rPr>
        <w:t>AI Solution</w:t>
      </w:r>
    </w:p>
    <w:p>
      <w:pPr>
        <w:pStyle w:val="ListBullet"/>
      </w:pPr>
      <w:r>
        <w:t>GenAI models (LLMs) trained on Premio's brand guidelines, product information, and successful past campaigns.</w:t>
      </w:r>
    </w:p>
    <w:p>
      <w:pPr>
        <w:pStyle w:val="ListBullet"/>
      </w:pPr>
      <w:r>
        <w:t>Dynamic content generation for emails, landing pages, and ad variations based on user profiles and real-time behavior.</w:t>
      </w:r>
    </w:p>
    <w:p>
      <w:pPr>
        <w:pStyle w:val="ListBullet"/>
      </w:pPr>
      <w:r>
        <w:t>AI-powered sales assistant to generate first-draft proposals, product descriptions, or follow-up messages.</w:t>
      </w:r>
    </w:p>
    <w:p>
      <w:r>
        <w:rPr>
          <w:b/>
        </w:rPr>
        <w:t>Value Potential</w:t>
      </w:r>
    </w:p>
    <w:p>
      <w:pPr>
        <w:pStyle w:val="ListBullet"/>
      </w:pPr>
      <w:r>
        <w:t>10-25% increase in marketing campaign engagement and click-through rates.</w:t>
      </w:r>
    </w:p>
    <w:p>
      <w:pPr>
        <w:pStyle w:val="ListBullet"/>
      </w:pPr>
      <w:r>
        <w:t>Significant reduction in content creation time (e.g., 30-50%).</w:t>
      </w:r>
    </w:p>
    <w:p>
      <w:pPr>
        <w:pStyle w:val="ListBullet"/>
      </w:pPr>
      <w:r>
        <w:t>Improved customer experience through highly relevant communications.</w:t>
      </w:r>
    </w:p>
    <w:p>
      <w:r>
        <w:rPr>
          <w:b/>
        </w:rPr>
        <w:t>Prerequisites</w:t>
      </w:r>
    </w:p>
    <w:p>
      <w:pPr>
        <w:pStyle w:val="ListBullet"/>
      </w:pPr>
      <w:r>
        <w:t>Centralized content library and brand guidelines.</w:t>
      </w:r>
    </w:p>
    <w:p>
      <w:pPr>
        <w:pStyle w:val="ListBullet"/>
      </w:pPr>
      <w:r>
        <w:t>Customer segmentation data and behavioral profiles.</w:t>
      </w:r>
    </w:p>
    <w:p>
      <w:pPr>
        <w:pStyle w:val="ListBullet"/>
      </w:pPr>
      <w:r>
        <w:t>Integration with marketing automation platforms (e.g., Marketo, HubSpot).</w:t>
      </w:r>
    </w:p>
    <w:p>
      <w:pPr>
        <w:pStyle w:val="ListBullet"/>
      </w:pPr>
      <w:r>
        <w:t>Review and approval workflows for AI-generated content.</w:t>
      </w:r>
    </w:p>
    <w:p>
      <w:r>
        <w:rPr>
          <w:b/>
        </w:rPr>
        <w:t>Recommended Tools</w:t>
      </w:r>
    </w:p>
    <w:p>
      <w:pPr>
        <w:pStyle w:val="ListBullet"/>
      </w:pPr>
      <w:r>
        <w:t>OpenAI API (ChatGPT Enterprise)</w:t>
      </w:r>
    </w:p>
    <w:p>
      <w:pPr>
        <w:pStyle w:val="ListBullet"/>
      </w:pPr>
      <w:r>
        <w:t>Google Gemini for Enterprise</w:t>
      </w:r>
    </w:p>
    <w:p>
      <w:pPr>
        <w:pStyle w:val="ListBullet"/>
      </w:pPr>
      <w:r>
        <w:t>Adobe Sensei (for creative content)</w:t>
      </w:r>
    </w:p>
    <w:p>
      <w:pPr>
        <w:pStyle w:val="Heading4"/>
      </w:pPr>
      <w:r>
        <w:t>Use Case SM-003: Campaign Performance Optimization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Medium</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90-120 days</w:t>
            </w:r>
          </w:p>
        </w:tc>
      </w:tr>
    </w:tbl>
    <w:p/>
    <w:p>
      <w:r>
        <w:rPr>
          <w:b/>
        </w:rPr>
        <w:t>Description</w:t>
      </w:r>
    </w:p>
    <w:p>
      <w:r>
        <w:t>AI-powered analytics and optimization for marketing campaigns, identifying optimal channels, messaging, and budget allocation in real-time.</w:t>
      </w:r>
    </w:p>
    <w:p>
      <w:r>
        <w:rPr>
          <w:b/>
        </w:rPr>
        <w:t>Current State</w:t>
      </w:r>
    </w:p>
    <w:p>
      <w:pPr>
        <w:pStyle w:val="ListBullet"/>
      </w:pPr>
      <w:r>
        <w:t>Manual data aggregation from disparate platforms (social, ads, email).</w:t>
      </w:r>
    </w:p>
    <w:p>
      <w:pPr>
        <w:pStyle w:val="ListBullet"/>
      </w:pPr>
      <w:r>
        <w:t>Lag in identifying underperforming campaigns or scaling successful ones.</w:t>
      </w:r>
    </w:p>
    <w:p>
      <w:pPr>
        <w:pStyle w:val="ListBullet"/>
      </w:pPr>
      <w:r>
        <w:t>Suboptimal budget allocation based on historical assumptions rather than real-time performance.</w:t>
      </w:r>
    </w:p>
    <w:p>
      <w:r>
        <w:rPr>
          <w:b/>
        </w:rPr>
        <w:t>AI Solution</w:t>
      </w:r>
    </w:p>
    <w:p>
      <w:pPr>
        <w:pStyle w:val="ListBullet"/>
      </w:pPr>
      <w:r>
        <w:t>AI agents continuously monitor and analyze campaign data across all platforms (e.g., Google Ads, Meta, LinkedIn, email platforms).</w:t>
      </w:r>
    </w:p>
    <w:p>
      <w:pPr>
        <w:pStyle w:val="ListBullet"/>
      </w:pPr>
      <w:r>
        <w:t>Predictive models forecast campaign performance and recommend adjustments (e.g., budget shifts, audience targeting, creative changes).</w:t>
      </w:r>
    </w:p>
    <w:p>
      <w:pPr>
        <w:pStyle w:val="ListBullet"/>
      </w:pPr>
      <w:r>
        <w:t>Automated A/B testing and multivariate testing of ad creatives and messaging.</w:t>
      </w:r>
    </w:p>
    <w:p>
      <w:r>
        <w:rPr>
          <w:b/>
        </w:rPr>
        <w:t>Value Potential</w:t>
      </w:r>
    </w:p>
    <w:p>
      <w:pPr>
        <w:pStyle w:val="ListBullet"/>
      </w:pPr>
      <w:r>
        <w:t>5-15% improvement in marketing ROI and ad spend efficiency.</w:t>
      </w:r>
    </w:p>
    <w:p>
      <w:pPr>
        <w:pStyle w:val="ListBullet"/>
      </w:pPr>
      <w:r>
        <w:t>Faster identification and scaling of successful campaigns.</w:t>
      </w:r>
    </w:p>
    <w:p>
      <w:pPr>
        <w:pStyle w:val="ListBullet"/>
      </w:pPr>
      <w:r>
        <w:t>Reduced manual effort in data analysis and reporting.</w:t>
      </w:r>
    </w:p>
    <w:p>
      <w:r>
        <w:rPr>
          <w:b/>
        </w:rPr>
        <w:t>Prerequisites</w:t>
      </w:r>
    </w:p>
    <w:p>
      <w:pPr>
        <w:pStyle w:val="ListBullet"/>
      </w:pPr>
      <w:r>
        <w:t>Consolidated marketing data warehouse/lakehouse (e.g., Snowflake, Databricks).</w:t>
      </w:r>
    </w:p>
    <w:p>
      <w:pPr>
        <w:pStyle w:val="ListBullet"/>
      </w:pPr>
      <w:r>
        <w:t>APIs for major advertising and marketing platforms.</w:t>
      </w:r>
    </w:p>
    <w:p>
      <w:pPr>
        <w:pStyle w:val="ListBullet"/>
      </w:pPr>
      <w:r>
        <w:t>Clear campaign objectives and KPIs.</w:t>
      </w:r>
    </w:p>
    <w:p>
      <w:r>
        <w:rPr>
          <w:b/>
        </w:rPr>
        <w:t>Recommended Tools</w:t>
      </w:r>
    </w:p>
    <w:p>
      <w:pPr>
        <w:pStyle w:val="ListBullet"/>
      </w:pPr>
      <w:r>
        <w:t>Google Marketing Platform (with AI features)</w:t>
      </w:r>
    </w:p>
    <w:p>
      <w:pPr>
        <w:pStyle w:val="ListBullet"/>
      </w:pPr>
      <w:r>
        <w:t>Adobe Experience Platform (AEP)</w:t>
      </w:r>
    </w:p>
    <w:p>
      <w:pPr>
        <w:pStyle w:val="ListBullet"/>
      </w:pPr>
      <w:r>
        <w:t>Custom ML models on AWS SageMaker or Azure ML</w:t>
      </w:r>
    </w:p>
    <w:p>
      <w:pPr>
        <w:pStyle w:val="Heading4"/>
      </w:pPr>
      <w:r>
        <w:t>Use Case SM-004: Competitive Intelligence Automation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Orchestration</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 days</w:t>
            </w:r>
          </w:p>
        </w:tc>
      </w:tr>
    </w:tbl>
    <w:p/>
    <w:p>
      <w:r>
        <w:rPr>
          <w:b/>
        </w:rPr>
        <w:t>Description</w:t>
      </w:r>
    </w:p>
    <w:p>
      <w:r>
        <w:t>Agentic AI system that continuously monitors competitor activities, market trends, product launches, pricing changes, and public sentiment across various online sources to provide actionable insights.</w:t>
      </w:r>
    </w:p>
    <w:p>
      <w:r>
        <w:rPr>
          <w:b/>
        </w:rPr>
        <w:t>Current State</w:t>
      </w:r>
    </w:p>
    <w:p>
      <w:pPr>
        <w:pStyle w:val="ListBullet"/>
      </w:pPr>
      <w:r>
        <w:t>Manual web searches, industry reports, and fragmented sales team feedback.</w:t>
      </w:r>
    </w:p>
    <w:p>
      <w:pPr>
        <w:pStyle w:val="ListBullet"/>
      </w:pPr>
      <w:r>
        <w:t>Delayed intelligence, leading to reactive rather than proactive strategic adjustments.</w:t>
      </w:r>
    </w:p>
    <w:p>
      <w:pPr>
        <w:pStyle w:val="ListBullet"/>
      </w:pPr>
      <w:r>
        <w:t>Difficulty in synthesizing vast amounts of unstructured data.</w:t>
      </w:r>
    </w:p>
    <w:p>
      <w:r>
        <w:rPr>
          <w:b/>
        </w:rPr>
        <w:t>AI Solution</w:t>
      </w:r>
    </w:p>
    <w:p>
      <w:pPr>
        <w:pStyle w:val="ListBullet"/>
      </w:pPr>
      <w:r>
        <w:t>An orchestrator agent deploying multiple "tasker" and "analyzer" agents to scrape, summarize, and categorize information from competitor websites, news outlets, social media, financial reports, and patent databases.</w:t>
      </w:r>
    </w:p>
    <w:p>
      <w:pPr>
        <w:pStyle w:val="ListBullet"/>
      </w:pPr>
      <w:r>
        <w:t>Natural Language Processing (NLP) for sentiment analysis and trend identification.</w:t>
      </w:r>
    </w:p>
    <w:p>
      <w:pPr>
        <w:pStyle w:val="ListBullet"/>
      </w:pPr>
      <w:r>
        <w:t>Automated alerts and customized daily/weekly competitive intelligence briefings.</w:t>
      </w:r>
    </w:p>
    <w:p>
      <w:r>
        <w:rPr>
          <w:b/>
        </w:rPr>
        <w:t>Value Potential</w:t>
      </w:r>
    </w:p>
    <w:p>
      <w:pPr>
        <w:pStyle w:val="ListBullet"/>
      </w:pPr>
      <w:r>
        <w:t>Improved strategic decision-making and market responsiveness.</w:t>
      </w:r>
    </w:p>
    <w:p>
      <w:pPr>
        <w:pStyle w:val="ListBullet"/>
      </w:pPr>
      <w:r>
        <w:t>Identification of new market opportunities or competitive threats earlier.</w:t>
      </w:r>
    </w:p>
    <w:p>
      <w:pPr>
        <w:pStyle w:val="ListBullet"/>
      </w:pPr>
      <w:r>
        <w:t>Significant reduction in manual research time (e.g., 70-80%).</w:t>
      </w:r>
    </w:p>
    <w:p>
      <w:r>
        <w:rPr>
          <w:b/>
        </w:rPr>
        <w:t>Prerequisites</w:t>
      </w:r>
    </w:p>
    <w:p>
      <w:pPr>
        <w:pStyle w:val="ListBullet"/>
      </w:pPr>
      <w:r>
        <w:t>Defined list of competitors and key intelligence areas.</w:t>
      </w:r>
    </w:p>
    <w:p>
      <w:pPr>
        <w:pStyle w:val="ListBullet"/>
      </w:pPr>
      <w:r>
        <w:t>Access to web scraping tools and relevant data sources.</w:t>
      </w:r>
    </w:p>
    <w:p>
      <w:pPr>
        <w:pStyle w:val="ListBullet"/>
      </w:pPr>
      <w:r>
        <w:t>Data storage and dashboarding capabilities.</w:t>
      </w:r>
    </w:p>
    <w:p>
      <w:pPr>
        <w:pStyle w:val="ListBullet"/>
      </w:pPr>
      <w:r>
        <w:t>Legal review for data collection practices.</w:t>
      </w:r>
    </w:p>
    <w:p>
      <w:r>
        <w:rPr>
          <w:b/>
        </w:rPr>
        <w:t>Recommended Tools</w:t>
      </w:r>
    </w:p>
    <w:p>
      <w:pPr>
        <w:pStyle w:val="ListBullet"/>
      </w:pPr>
      <w:r>
        <w:t>Custom agentic framework (e.g., LangChain, AutoGen) with LLM integration</w:t>
      </w:r>
    </w:p>
    <w:p>
      <w:pPr>
        <w:pStyle w:val="ListBullet"/>
      </w:pPr>
      <w:r>
        <w:t>Dataiku (for data orchestration and NLP)</w:t>
      </w:r>
    </w:p>
    <w:p>
      <w:pPr>
        <w:pStyle w:val="ListBullet"/>
      </w:pPr>
      <w:r>
        <w:t>Tableau or Power BI (for visualization)</w:t>
      </w:r>
    </w:p>
    <w:p>
      <w:pPr>
        <w:pStyle w:val="Heading2"/>
      </w:pPr>
      <w:r>
        <w:t>4. Customer Service Use Cases</w:t>
      </w:r>
    </w:p>
    <w:p>
      <w:pPr>
        <w:pStyle w:val="Heading4"/>
      </w:pPr>
      <w:r>
        <w:t>Use Case CS-001: Intelligent Ticket Routing</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Orchestration</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60-90 days</w:t>
            </w:r>
          </w:p>
        </w:tc>
      </w:tr>
    </w:tbl>
    <w:p/>
    <w:p>
      <w:r>
        <w:rPr>
          <w:b/>
        </w:rPr>
        <w:t>Description</w:t>
      </w:r>
    </w:p>
    <w:p>
      <w:r>
        <w:t>AI that analyzes incoming customer service tickets, classifies issues, assesses urgency, and routes them to the best-suited agent or department, potentially pre-populating relevant information.</w:t>
      </w:r>
    </w:p>
    <w:p>
      <w:r>
        <w:rPr>
          <w:b/>
        </w:rPr>
        <w:t>Current State</w:t>
      </w:r>
    </w:p>
    <w:p>
      <w:pPr>
        <w:pStyle w:val="ListBullet"/>
      </w:pPr>
      <w:r>
        <w:t>Manual or rule-based routing, often leading to misrouted tickets.</w:t>
      </w:r>
    </w:p>
    <w:p>
      <w:pPr>
        <w:pStyle w:val="ListBullet"/>
      </w:pPr>
      <w:r>
        <w:t>Longer resolution times due to agents needing to re-read and re-categorize issues.</w:t>
      </w:r>
    </w:p>
    <w:p>
      <w:pPr>
        <w:pStyle w:val="ListBullet"/>
      </w:pPr>
      <w:r>
        <w:t>Customer frustration from being transferred multiple times.</w:t>
      </w:r>
    </w:p>
    <w:p>
      <w:r>
        <w:rPr>
          <w:b/>
        </w:rPr>
        <w:t>AI Solution</w:t>
      </w:r>
    </w:p>
    <w:p>
      <w:pPr>
        <w:pStyle w:val="ListBullet"/>
      </w:pPr>
      <w:r>
        <w:t>NLP models to understand the intent and sentiment of incoming tickets (email, chat, web forms).</w:t>
      </w:r>
    </w:p>
    <w:p>
      <w:pPr>
        <w:pStyle w:val="ListBullet"/>
      </w:pPr>
      <w:r>
        <w:t>Machine learning algorithms trained on historical ticket data (issue type, resolution path, agent expertise) to predict optimal routing.</w:t>
      </w:r>
    </w:p>
    <w:p>
      <w:pPr>
        <w:pStyle w:val="ListBullet"/>
      </w:pPr>
      <w:r>
        <w:t>Integration with CRM and knowledge base to pre-populate customer context and suggest initial responses.</w:t>
      </w:r>
    </w:p>
    <w:p>
      <w:r>
        <w:rPr>
          <w:b/>
        </w:rPr>
        <w:t>Value Potential</w:t>
      </w:r>
    </w:p>
    <w:p>
      <w:pPr>
        <w:pStyle w:val="ListBullet"/>
      </w:pPr>
      <w:r>
        <w:t>15-25% reduction in average ticket resolution time.</w:t>
      </w:r>
    </w:p>
    <w:p>
      <w:pPr>
        <w:pStyle w:val="ListBullet"/>
      </w:pPr>
      <w:r>
        <w:t>Improved first-contact resolution rates.</w:t>
      </w:r>
    </w:p>
    <w:p>
      <w:pPr>
        <w:pStyle w:val="ListBullet"/>
      </w:pPr>
      <w:r>
        <w:t>Enhanced customer satisfaction and agent efficiency.</w:t>
      </w:r>
    </w:p>
    <w:p>
      <w:pPr>
        <w:pStyle w:val="ListBullet"/>
      </w:pPr>
      <w:r>
        <w:t>Reduction in agent training time by focusing on specific issue types.</w:t>
      </w:r>
    </w:p>
    <w:p>
      <w:r>
        <w:rPr>
          <w:b/>
        </w:rPr>
        <w:t>Prerequisites</w:t>
      </w:r>
    </w:p>
    <w:p>
      <w:pPr>
        <w:pStyle w:val="ListBullet"/>
      </w:pPr>
      <w:r>
        <w:t>Historical ticket data with clear categorization and resolution paths.</w:t>
      </w:r>
    </w:p>
    <w:p>
      <w:pPr>
        <w:pStyle w:val="ListBullet"/>
      </w:pPr>
      <w:r>
        <w:t>Integration with existing CRM and helpdesk systems (e.g., Zendesk, Salesforce Service Cloud).</w:t>
      </w:r>
    </w:p>
    <w:p>
      <w:pPr>
        <w:pStyle w:val="ListBullet"/>
      </w:pPr>
      <w:r>
        <w:t>Defined agent skill sets and availability.</w:t>
      </w:r>
    </w:p>
    <w:p>
      <w:r>
        <w:rPr>
          <w:b/>
        </w:rPr>
        <w:t>Recommended Tools</w:t>
      </w:r>
    </w:p>
    <w:p>
      <w:pPr>
        <w:pStyle w:val="ListBullet"/>
      </w:pPr>
      <w:r>
        <w:t>Salesforce Service Cloud Einstein</w:t>
      </w:r>
    </w:p>
    <w:p>
      <w:pPr>
        <w:pStyle w:val="ListBullet"/>
      </w:pPr>
      <w:r>
        <w:t>Zendesk AI</w:t>
      </w:r>
    </w:p>
    <w:p>
      <w:pPr>
        <w:pStyle w:val="ListBullet"/>
      </w:pPr>
      <w:r>
        <w:t>Google Cloud Contact Center AI</w:t>
      </w:r>
    </w:p>
    <w:p>
      <w:pPr>
        <w:pStyle w:val="Heading4"/>
      </w:pPr>
      <w:r>
        <w:t>Use Case CS-002: AI-Powered Chat Support &amp; Virtual Agents</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Task Automation</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90-120 days</w:t>
            </w:r>
          </w:p>
        </w:tc>
      </w:tr>
    </w:tbl>
    <w:p/>
    <w:p>
      <w:r>
        <w:rPr>
          <w:b/>
        </w:rPr>
        <w:t>Description</w:t>
      </w:r>
    </w:p>
    <w:p>
      <w:r>
        <w:t>Deployment of AI-powered chatbots and virtual agents to handle routine customer inquiries, provide instant answers from the knowledge base, and escalate complex issues to human agents with full context.</w:t>
      </w:r>
    </w:p>
    <w:p>
      <w:r>
        <w:rPr>
          <w:b/>
        </w:rPr>
        <w:t>Current State</w:t>
      </w:r>
    </w:p>
    <w:p>
      <w:pPr>
        <w:pStyle w:val="ListBullet"/>
      </w:pPr>
      <w:r>
        <w:t>High volume of repetitive inquiries overwhelming human agents.</w:t>
      </w:r>
    </w:p>
    <w:p>
      <w:pPr>
        <w:pStyle w:val="ListBullet"/>
      </w:pPr>
      <w:r>
        <w:t>Limited 24/7 support availability.</w:t>
      </w:r>
    </w:p>
    <w:p>
      <w:pPr>
        <w:pStyle w:val="ListBullet"/>
      </w:pPr>
      <w:r>
        <w:t>Inconsistent answers or delays in information retrieval.</w:t>
      </w:r>
    </w:p>
    <w:p>
      <w:r>
        <w:rPr>
          <w:b/>
        </w:rPr>
        <w:t>AI Solution</w:t>
      </w:r>
    </w:p>
    <w:p>
      <w:pPr>
        <w:pStyle w:val="ListBullet"/>
      </w:pPr>
      <w:r>
        <w:t>Conversational AI platform (chatbot) integrated with Premio's knowledge base and FAQs.</w:t>
      </w:r>
    </w:p>
    <w:p>
      <w:pPr>
        <w:pStyle w:val="ListBullet"/>
      </w:pPr>
      <w:r>
        <w:t>Natural Language Understanding (NLU) to interpret customer queries accurately.</w:t>
      </w:r>
    </w:p>
    <w:p>
      <w:pPr>
        <w:pStyle w:val="ListBullet"/>
      </w:pPr>
      <w:r>
        <w:t>Seamless handover to human agents when the virtual agent cannot resolve the issue, providing the full chat history and context.</w:t>
      </w:r>
    </w:p>
    <w:p>
      <w:pPr>
        <w:pStyle w:val="ListBullet"/>
      </w:pPr>
      <w:r>
        <w:t>Proactive outreach based on customer journey signals.</w:t>
      </w:r>
    </w:p>
    <w:p>
      <w:r>
        <w:rPr>
          <w:b/>
        </w:rPr>
        <w:t>Value Potential</w:t>
      </w:r>
    </w:p>
    <w:p>
      <w:pPr>
        <w:pStyle w:val="ListBullet"/>
      </w:pPr>
      <w:r>
        <w:t>30-50% reduction in routine inquiry volume for human agents.</w:t>
      </w:r>
    </w:p>
    <w:p>
      <w:pPr>
        <w:pStyle w:val="ListBullet"/>
      </w:pPr>
      <w:r>
        <w:t>24/7 instant support, improving customer experience.</w:t>
      </w:r>
    </w:p>
    <w:p>
      <w:pPr>
        <w:pStyle w:val="ListBullet"/>
      </w:pPr>
      <w:r>
        <w:t>Reduced operational costs for customer service.</w:t>
      </w:r>
    </w:p>
    <w:p>
      <w:pPr>
        <w:pStyle w:val="ListBullet"/>
      </w:pPr>
      <w:r>
        <w:t>Consistent and accurate information delivery.</w:t>
      </w:r>
    </w:p>
    <w:p>
      <w:r>
        <w:rPr>
          <w:b/>
        </w:rPr>
        <w:t>Prerequisites</w:t>
      </w:r>
    </w:p>
    <w:p>
      <w:pPr>
        <w:pStyle w:val="ListBullet"/>
      </w:pPr>
      <w:r>
        <w:t>Comprehensive and up-to-date knowledge base.</w:t>
      </w:r>
    </w:p>
    <w:p>
      <w:pPr>
        <w:pStyle w:val="ListBullet"/>
      </w:pPr>
      <w:r>
        <w:t>Integration with existing customer service channels (website, app).</w:t>
      </w:r>
    </w:p>
    <w:p>
      <w:pPr>
        <w:pStyle w:val="ListBullet"/>
      </w:pPr>
      <w:r>
        <w:t>Clear escalation protocols.</w:t>
      </w:r>
    </w:p>
    <w:p>
      <w:r>
        <w:rPr>
          <w:b/>
        </w:rPr>
        <w:t>Recommended Tools</w:t>
      </w:r>
    </w:p>
    <w:p>
      <w:pPr>
        <w:pStyle w:val="ListBullet"/>
      </w:pPr>
      <w:r>
        <w:t>Google Dialogflow</w:t>
      </w:r>
    </w:p>
    <w:p>
      <w:pPr>
        <w:pStyle w:val="ListBullet"/>
      </w:pPr>
      <w:r>
        <w:t>Microsoft Azure Bot Service</w:t>
      </w:r>
    </w:p>
    <w:p>
      <w:pPr>
        <w:pStyle w:val="ListBullet"/>
      </w:pPr>
      <w:r>
        <w:t>Intercom with AI add-ons</w:t>
      </w:r>
    </w:p>
    <w:p>
      <w:pPr>
        <w:pStyle w:val="Heading4"/>
      </w:pPr>
      <w:r>
        <w:t>Use Case CS-003: Sentiment Analysis &amp; Proactive Escalation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Medium</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 days</w:t>
            </w:r>
          </w:p>
        </w:tc>
      </w:tr>
    </w:tbl>
    <w:p/>
    <w:p>
      <w:r>
        <w:rPr>
          <w:b/>
        </w:rPr>
        <w:t>Description</w:t>
      </w:r>
    </w:p>
    <w:p>
      <w:r>
        <w:t>AI continuously monitors customer interactions (calls, chats, emails) for sentiment and keywords, proactively identifying frustrated customers or critical issues for immediate human intervention.</w:t>
      </w:r>
    </w:p>
    <w:p>
      <w:r>
        <w:rPr>
          <w:b/>
        </w:rPr>
        <w:t>Current State</w:t>
      </w:r>
    </w:p>
    <w:p>
      <w:pPr>
        <w:pStyle w:val="ListBullet"/>
      </w:pPr>
      <w:r>
        <w:t>Customer dissatisfaction often escalates before being identified.</w:t>
      </w:r>
    </w:p>
    <w:p>
      <w:pPr>
        <w:pStyle w:val="ListBullet"/>
      </w:pPr>
      <w:r>
        <w:t>Reactive rather than proactive issue resolution.</w:t>
      </w:r>
    </w:p>
    <w:p>
      <w:pPr>
        <w:pStyle w:val="ListBullet"/>
      </w:pPr>
      <w:r>
        <w:t>Difficulty in gauging overall customer mood across a large volume of interactions.</w:t>
      </w:r>
    </w:p>
    <w:p>
      <w:r>
        <w:rPr>
          <w:b/>
        </w:rPr>
        <w:t>AI Solution</w:t>
      </w:r>
    </w:p>
    <w:p>
      <w:pPr>
        <w:pStyle w:val="ListBullet"/>
      </w:pPr>
      <w:r>
        <w:t>Real-time NLP and sentiment analysis applied to live chat transcripts, email content, and potentially transcribed call recordings.</w:t>
      </w:r>
    </w:p>
    <w:p>
      <w:pPr>
        <w:pStyle w:val="ListBullet"/>
      </w:pPr>
      <w:r>
        <w:t>Automated alerts to supervisors or specialized teams when negative sentiment or critical keywords (e.g., "cancel," "frustrated," "bug") are detected.</w:t>
      </w:r>
    </w:p>
    <w:p>
      <w:pPr>
        <w:pStyle w:val="ListBullet"/>
      </w:pPr>
      <w:r>
        <w:t>Dashboard visualizations of overall customer sentiment trends.</w:t>
      </w:r>
    </w:p>
    <w:p>
      <w:r>
        <w:rPr>
          <w:b/>
        </w:rPr>
        <w:t>Value Potential</w:t>
      </w:r>
    </w:p>
    <w:p>
      <w:pPr>
        <w:pStyle w:val="ListBullet"/>
      </w:pPr>
      <w:r>
        <w:t>Improved customer retention by addressing issues before they escalate.</w:t>
      </w:r>
    </w:p>
    <w:p>
      <w:pPr>
        <w:pStyle w:val="ListBullet"/>
      </w:pPr>
      <w:r>
        <w:t>Enhanced brand reputation and reduced negative feedback.</w:t>
      </w:r>
    </w:p>
    <w:p>
      <w:pPr>
        <w:pStyle w:val="ListBullet"/>
      </w:pPr>
      <w:r>
        <w:t>Faster identification of systemic product or service issues.</w:t>
      </w:r>
    </w:p>
    <w:p>
      <w:r>
        <w:rPr>
          <w:b/>
        </w:rPr>
        <w:t>Prerequisites</w:t>
      </w:r>
    </w:p>
    <w:p>
      <w:pPr>
        <w:pStyle w:val="ListBullet"/>
      </w:pPr>
      <w:r>
        <w:t>Access to customer interaction data (transcripts, emails).</w:t>
      </w:r>
    </w:p>
    <w:p>
      <w:pPr>
        <w:pStyle w:val="ListBullet"/>
      </w:pPr>
      <w:r>
        <w:t>Consent for monitoring and analysis (where applicable).</w:t>
      </w:r>
    </w:p>
    <w:p>
      <w:pPr>
        <w:pStyle w:val="ListBullet"/>
      </w:pPr>
      <w:r>
        <w:t>Defined escalation workflows and response protocols.</w:t>
      </w:r>
    </w:p>
    <w:p>
      <w:r>
        <w:rPr>
          <w:b/>
        </w:rPr>
        <w:t>Recommended Tools</w:t>
      </w:r>
    </w:p>
    <w:p>
      <w:pPr>
        <w:pStyle w:val="ListBullet"/>
      </w:pPr>
      <w:r>
        <w:t>Amazon Comprehend</w:t>
      </w:r>
    </w:p>
    <w:p>
      <w:pPr>
        <w:pStyle w:val="ListBullet"/>
      </w:pPr>
      <w:r>
        <w:t>Google Cloud Natural Language API</w:t>
      </w:r>
    </w:p>
    <w:p>
      <w:pPr>
        <w:pStyle w:val="ListBullet"/>
      </w:pPr>
      <w:r>
        <w:t>Microsoft Azure Cognitive Services for Language</w:t>
      </w:r>
    </w:p>
    <w:p>
      <w:pPr>
        <w:pStyle w:val="Heading2"/>
      </w:pPr>
      <w:r>
        <w:t>5. Operations Use Cases</w:t>
      </w:r>
    </w:p>
    <w:p>
      <w:pPr>
        <w:pStyle w:val="Heading4"/>
      </w:pPr>
      <w:r>
        <w:t>Use Case OP-001: Process Documentation Generation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Creation</w:t>
            </w:r>
          </w:p>
        </w:tc>
      </w:tr>
      <w:tr>
        <w:tc>
          <w:tcPr>
            <w:tcW w:type="dxa" w:w="4320"/>
          </w:tcPr>
          <w:p>
            <w:r>
              <w:t>Impact</w:t>
            </w:r>
          </w:p>
        </w:tc>
        <w:tc>
          <w:tcPr>
            <w:tcW w:type="dxa" w:w="4320"/>
          </w:tcPr>
          <w:p>
            <w:r>
              <w:t>Medium</w:t>
            </w:r>
          </w:p>
        </w:tc>
      </w:tr>
      <w:tr>
        <w:tc>
          <w:tcPr>
            <w:tcW w:type="dxa" w:w="4320"/>
          </w:tcPr>
          <w:p>
            <w:r>
              <w:t>Feasibility</w:t>
            </w:r>
          </w:p>
        </w:tc>
        <w:tc>
          <w:tcPr>
            <w:tcW w:type="dxa" w:w="4320"/>
          </w:tcPr>
          <w:p>
            <w:r>
              <w:t>Easy</w:t>
            </w:r>
          </w:p>
        </w:tc>
      </w:tr>
      <w:tr>
        <w:tc>
          <w:tcPr>
            <w:tcW w:type="dxa" w:w="4320"/>
          </w:tcPr>
          <w:p>
            <w:r>
              <w:t>Time to Value</w:t>
            </w:r>
          </w:p>
        </w:tc>
        <w:tc>
          <w:tcPr>
            <w:tcW w:type="dxa" w:w="4320"/>
          </w:tcPr>
          <w:p>
            <w:r>
              <w:t>30 days</w:t>
            </w:r>
          </w:p>
        </w:tc>
      </w:tr>
    </w:tbl>
    <w:p/>
    <w:p>
      <w:r>
        <w:rPr>
          <w:b/>
        </w:rPr>
        <w:t>Description</w:t>
      </w:r>
    </w:p>
    <w:p>
      <w:r>
        <w:t>Generative AI that automatically creates or updates process documentation, standard operating procedures (SOPs), and training materials based on observed workflows, existing data, and expert input.</w:t>
      </w:r>
    </w:p>
    <w:p>
      <w:r>
        <w:rPr>
          <w:b/>
        </w:rPr>
        <w:t>Current State</w:t>
      </w:r>
    </w:p>
    <w:p>
      <w:pPr>
        <w:pStyle w:val="ListBullet"/>
      </w:pPr>
      <w:r>
        <w:t>Manual process documentation is time-consuming and often outdated.</w:t>
      </w:r>
    </w:p>
    <w:p>
      <w:pPr>
        <w:pStyle w:val="ListBullet"/>
      </w:pPr>
      <w:r>
        <w:t>Inconsistent documentation quality across departments.</w:t>
      </w:r>
    </w:p>
    <w:p>
      <w:pPr>
        <w:pStyle w:val="ListBullet"/>
      </w:pPr>
      <w:r>
        <w:t>Knowledge silos and slow onboarding for new employees.</w:t>
      </w:r>
    </w:p>
    <w:p>
      <w:r>
        <w:rPr>
          <w:b/>
        </w:rPr>
        <w:t>AI Solution</w:t>
      </w:r>
    </w:p>
    <w:p>
      <w:pPr>
        <w:pStyle w:val="ListBullet"/>
      </w:pPr>
      <w:r>
        <w:t>AI agents observe user interactions with software (via screen recording/activity logs with consent) or analyze existing textual process descriptions.</w:t>
      </w:r>
    </w:p>
    <w:p>
      <w:pPr>
        <w:pStyle w:val="ListBullet"/>
      </w:pPr>
      <w:r>
        <w:t>GenAI drafts comprehensive, step-by-step process documents, including screenshots and flowcharts.</w:t>
      </w:r>
    </w:p>
    <w:p>
      <w:pPr>
        <w:pStyle w:val="ListBullet"/>
      </w:pPr>
      <w:r>
        <w:t>Automated updates to documentation when underlying processes change, flagged by process mining tools.</w:t>
      </w:r>
    </w:p>
    <w:p>
      <w:r>
        <w:rPr>
          <w:b/>
        </w:rPr>
        <w:t>Value Potential</w:t>
      </w:r>
    </w:p>
    <w:p>
      <w:pPr>
        <w:pStyle w:val="ListBullet"/>
      </w:pPr>
      <w:r>
        <w:t>Significant reduction in time spent on documentation (e.g., 50-70%).</w:t>
      </w:r>
    </w:p>
    <w:p>
      <w:pPr>
        <w:pStyle w:val="ListBullet"/>
      </w:pPr>
      <w:r>
        <w:t>Improved accuracy and consistency of process knowledge.</w:t>
      </w:r>
    </w:p>
    <w:p>
      <w:pPr>
        <w:pStyle w:val="ListBullet"/>
      </w:pPr>
      <w:r>
        <w:t>Faster employee onboarding and reduced training costs.</w:t>
      </w:r>
    </w:p>
    <w:p>
      <w:pPr>
        <w:pStyle w:val="ListBullet"/>
      </w:pPr>
      <w:r>
        <w:t>Better compliance with internal standards and external regulations.</w:t>
      </w:r>
    </w:p>
    <w:p>
      <w:r>
        <w:rPr>
          <w:b/>
        </w:rPr>
        <w:t>Prerequisites</w:t>
      </w:r>
    </w:p>
    <w:p>
      <w:pPr>
        <w:pStyle w:val="ListBullet"/>
      </w:pPr>
      <w:r>
        <w:t>Access to existing process descriptions, manuals, or training videos.</w:t>
      </w:r>
    </w:p>
    <w:p>
      <w:pPr>
        <w:pStyle w:val="ListBullet"/>
      </w:pPr>
      <w:r>
        <w:t>Tools for process observation or logging (if automating from scratch).</w:t>
      </w:r>
    </w:p>
    <w:p>
      <w:pPr>
        <w:pStyle w:val="ListBullet"/>
      </w:pPr>
      <w:r>
        <w:t>Defined templates and style guides for documentation.</w:t>
      </w:r>
    </w:p>
    <w:p>
      <w:pPr>
        <w:pStyle w:val="ListBullet"/>
      </w:pPr>
      <w:r>
        <w:t>Human review and approval for final documents.</w:t>
      </w:r>
    </w:p>
    <w:p>
      <w:r>
        <w:rPr>
          <w:b/>
        </w:rPr>
        <w:t>Recommended Tools</w:t>
      </w:r>
    </w:p>
    <w:p>
      <w:pPr>
        <w:pStyle w:val="ListBullet"/>
      </w:pPr>
      <w:r>
        <w:t>OpenAI API / ChatGPT Enterprise (for drafting)</w:t>
      </w:r>
    </w:p>
    <w:p>
      <w:pPr>
        <w:pStyle w:val="ListBullet"/>
      </w:pPr>
      <w:r>
        <w:t>Microsoft Copilot (for M365 document generation)</w:t>
      </w:r>
    </w:p>
    <w:p>
      <w:pPr>
        <w:pStyle w:val="ListBullet"/>
      </w:pPr>
      <w:r>
        <w:t>UiPath Process Mining (for process discovery)</w:t>
      </w:r>
    </w:p>
    <w:p>
      <w:pPr>
        <w:pStyle w:val="Heading4"/>
      </w:pPr>
      <w:r>
        <w:t>Use Case OP-002: Quality Control Automation (Visual Inspection)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90-180 days</w:t>
            </w:r>
          </w:p>
        </w:tc>
      </w:tr>
    </w:tbl>
    <w:p/>
    <w:p>
      <w:r>
        <w:rPr>
          <w:b/>
        </w:rPr>
        <w:t>Description</w:t>
      </w:r>
    </w:p>
    <w:p>
      <w:r>
        <w:t>AI-powered visual inspection systems (computer vision) to automatically detect defects, anomalies, or compliance issues in physical products, assets, or operational environments.</w:t>
      </w:r>
    </w:p>
    <w:p>
      <w:r>
        <w:rPr>
          <w:b/>
        </w:rPr>
        <w:t>Current State</w:t>
      </w:r>
    </w:p>
    <w:p>
      <w:pPr>
        <w:pStyle w:val="ListBullet"/>
      </w:pPr>
      <w:r>
        <w:t>Manual quality checks are prone to human error and fatigue.</w:t>
      </w:r>
    </w:p>
    <w:p>
      <w:pPr>
        <w:pStyle w:val="ListBullet"/>
      </w:pPr>
      <w:r>
        <w:t>Slow inspection processes, leading to production bottlenecks.</w:t>
      </w:r>
    </w:p>
    <w:p>
      <w:pPr>
        <w:pStyle w:val="ListBullet"/>
      </w:pPr>
      <w:r>
        <w:t>Inconsistent application of quality standards.</w:t>
      </w:r>
    </w:p>
    <w:p>
      <w:r>
        <w:rPr>
          <w:b/>
        </w:rPr>
        <w:t>AI Solution</w:t>
      </w:r>
    </w:p>
    <w:p>
      <w:pPr>
        <w:pStyle w:val="ListBullet"/>
      </w:pPr>
      <w:r>
        <w:t>Computer vision models trained on images/videos of acceptable and defective items/situations.</w:t>
      </w:r>
    </w:p>
    <w:p>
      <w:pPr>
        <w:pStyle w:val="ListBullet"/>
      </w:pPr>
      <w:r>
        <w:t>Automated real-time inspection using cameras on production lines or drones in facilities.</w:t>
      </w:r>
    </w:p>
    <w:p>
      <w:pPr>
        <w:pStyle w:val="ListBullet"/>
      </w:pPr>
      <w:r>
        <w:t>Instant alerts for detected anomalies, enabling immediate corrective action.</w:t>
      </w:r>
    </w:p>
    <w:p>
      <w:pPr>
        <w:pStyle w:val="ListBullet"/>
      </w:pPr>
      <w:r>
        <w:t>Data collection for root cause analysis of defects.</w:t>
      </w:r>
    </w:p>
    <w:p>
      <w:r>
        <w:rPr>
          <w:b/>
        </w:rPr>
        <w:t>Value Potential</w:t>
      </w:r>
    </w:p>
    <w:p>
      <w:pPr>
        <w:pStyle w:val="ListBullet"/>
      </w:pPr>
      <w:r>
        <w:t>Improved product quality and reduced waste/rework.</w:t>
      </w:r>
    </w:p>
    <w:p>
      <w:pPr>
        <w:pStyle w:val="ListBullet"/>
      </w:pPr>
      <w:r>
        <w:t>Increased inspection speed and throughput.</w:t>
      </w:r>
    </w:p>
    <w:p>
      <w:pPr>
        <w:pStyle w:val="ListBullet"/>
      </w:pPr>
      <w:r>
        <w:t>Cost savings from reduced manual labor and fewer customer returns.</w:t>
      </w:r>
    </w:p>
    <w:p>
      <w:pPr>
        <w:pStyle w:val="ListBullet"/>
      </w:pPr>
      <w:r>
        <w:t>Enhanced safety in hazardous inspection environments.</w:t>
      </w:r>
    </w:p>
    <w:p>
      <w:r>
        <w:rPr>
          <w:b/>
        </w:rPr>
        <w:t>Prerequisites</w:t>
      </w:r>
    </w:p>
    <w:p>
      <w:pPr>
        <w:pStyle w:val="ListBullet"/>
      </w:pPr>
      <w:r>
        <w:t>High-quality image/video data for training AI models.</w:t>
      </w:r>
    </w:p>
    <w:p>
      <w:pPr>
        <w:pStyle w:val="ListBullet"/>
      </w:pPr>
      <w:r>
        <w:t>Camera infrastructure in relevant operational areas.</w:t>
      </w:r>
    </w:p>
    <w:p>
      <w:pPr>
        <w:pStyle w:val="ListBullet"/>
      </w:pPr>
      <w:r>
        <w:t>Integration with existing manufacturing execution systems (MES) or asset management.</w:t>
      </w:r>
    </w:p>
    <w:p>
      <w:pPr>
        <w:pStyle w:val="ListBullet"/>
      </w:pPr>
      <w:r>
        <w:t>Clear definition of "defect" or "anomaly."</w:t>
      </w:r>
    </w:p>
    <w:p>
      <w:r>
        <w:rPr>
          <w:b/>
        </w:rPr>
        <w:t>Recommended Tools</w:t>
      </w:r>
    </w:p>
    <w:p>
      <w:pPr>
        <w:pStyle w:val="ListBullet"/>
      </w:pPr>
      <w:r>
        <w:t>AWS Rekognition Custom Labels</w:t>
      </w:r>
    </w:p>
    <w:p>
      <w:pPr>
        <w:pStyle w:val="ListBullet"/>
      </w:pPr>
      <w:r>
        <w:t>Google Cloud Vision AI</w:t>
      </w:r>
    </w:p>
    <w:p>
      <w:pPr>
        <w:pStyle w:val="ListBullet"/>
      </w:pPr>
      <w:r>
        <w:t>NVIDIA Metropolis (for edge AI vision)</w:t>
      </w:r>
    </w:p>
    <w:p>
      <w:pPr>
        <w:pStyle w:val="Heading4"/>
      </w:pPr>
      <w:r>
        <w:t>Use Case OP-003: Predictive Maintenance for Equipment</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120-180 days</w:t>
            </w:r>
          </w:p>
        </w:tc>
      </w:tr>
    </w:tbl>
    <w:p/>
    <w:p>
      <w:r>
        <w:rPr>
          <w:b/>
        </w:rPr>
        <w:t>Description</w:t>
      </w:r>
    </w:p>
    <w:p>
      <w:r>
        <w:t>AI models that analyze sensor data from Premio's operational equipment to predict potential failures, enabling proactive maintenance and minimizing downtime.</w:t>
      </w:r>
    </w:p>
    <w:p>
      <w:r>
        <w:rPr>
          <w:b/>
        </w:rPr>
        <w:t>Current State</w:t>
      </w:r>
    </w:p>
    <w:p>
      <w:pPr>
        <w:pStyle w:val="ListBullet"/>
      </w:pPr>
      <w:r>
        <w:t>Reactive maintenance (repairing after failure) or time-based maintenance (fixed schedule).</w:t>
      </w:r>
    </w:p>
    <w:p>
      <w:pPr>
        <w:pStyle w:val="ListBullet"/>
      </w:pPr>
      <w:r>
        <w:t>Unexpected equipment breakdowns leading to costly downtime and production delays.</w:t>
      </w:r>
    </w:p>
    <w:p>
      <w:pPr>
        <w:pStyle w:val="ListBullet"/>
      </w:pPr>
      <w:r>
        <w:t>Inefficient use of maintenance resources.</w:t>
      </w:r>
    </w:p>
    <w:p>
      <w:r>
        <w:rPr>
          <w:b/>
        </w:rPr>
        <w:t>AI Solution</w:t>
      </w:r>
    </w:p>
    <w:p>
      <w:pPr>
        <w:pStyle w:val="ListBullet"/>
      </w:pPr>
      <w:r>
        <w:t>Machine learning models ingesting real-time data from IoT sensors (temperature, vibration, pressure, usage hours) on critical machinery.</w:t>
      </w:r>
    </w:p>
    <w:p>
      <w:pPr>
        <w:pStyle w:val="ListBullet"/>
      </w:pPr>
      <w:r>
        <w:t>Prediction of remaining useful life (RUL) and anomaly detection indicating impending failure.</w:t>
      </w:r>
    </w:p>
    <w:p>
      <w:pPr>
        <w:pStyle w:val="ListBullet"/>
      </w:pPr>
      <w:r>
        <w:t>Automated alerts to maintenance teams, scheduling proactive interventions.</w:t>
      </w:r>
    </w:p>
    <w:p>
      <w:pPr>
        <w:pStyle w:val="ListBullet"/>
      </w:pPr>
      <w:r>
        <w:t>Optimization of spare parts inventory based on predicted needs.</w:t>
      </w:r>
    </w:p>
    <w:p>
      <w:r>
        <w:rPr>
          <w:b/>
        </w:rPr>
        <w:t>Value Potential</w:t>
      </w:r>
    </w:p>
    <w:p>
      <w:pPr>
        <w:pStyle w:val="ListBullet"/>
      </w:pPr>
      <w:r>
        <w:t>Up to 20-30% reduction in unplanned downtime.</w:t>
      </w:r>
    </w:p>
    <w:p>
      <w:pPr>
        <w:pStyle w:val="ListBullet"/>
      </w:pPr>
      <w:r>
        <w:t>10-15% reduction in maintenance costs (optimizing schedules, fewer emergency repairs).</w:t>
      </w:r>
    </w:p>
    <w:p>
      <w:pPr>
        <w:pStyle w:val="ListBullet"/>
      </w:pPr>
      <w:r>
        <w:t>Extended asset lifespan and improved operational efficiency.</w:t>
      </w:r>
    </w:p>
    <w:p>
      <w:pPr>
        <w:pStyle w:val="ListBullet"/>
      </w:pPr>
      <w:r>
        <w:t>Enhanced safety by preventing catastrophic failures.</w:t>
      </w:r>
    </w:p>
    <w:p>
      <w:r>
        <w:rPr>
          <w:b/>
        </w:rPr>
        <w:t>Prerequisites</w:t>
      </w:r>
    </w:p>
    <w:p>
      <w:pPr>
        <w:pStyle w:val="ListBullet"/>
      </w:pPr>
      <w:r>
        <w:t>IoT sensor deployment on critical equipment.</w:t>
      </w:r>
    </w:p>
    <w:p>
      <w:pPr>
        <w:pStyle w:val="ListBullet"/>
      </w:pPr>
      <w:r>
        <w:t>Data ingestion and storage infrastructure (e.g., IoT Hub, data lake).</w:t>
      </w:r>
    </w:p>
    <w:p>
      <w:pPr>
        <w:pStyle w:val="ListBullet"/>
      </w:pPr>
      <w:r>
        <w:t>Historical maintenance records and failure data.</w:t>
      </w:r>
    </w:p>
    <w:p>
      <w:pPr>
        <w:pStyle w:val="ListBullet"/>
      </w:pPr>
      <w:r>
        <w:t>Integration with asset management or ERP systems.</w:t>
      </w:r>
    </w:p>
    <w:p>
      <w:r>
        <w:rPr>
          <w:b/>
        </w:rPr>
        <w:t>Recommended Tools</w:t>
      </w:r>
    </w:p>
    <w:p>
      <w:pPr>
        <w:pStyle w:val="ListBullet"/>
      </w:pPr>
      <w:r>
        <w:t>Azure IoT Hub + Azure Machine Learning</w:t>
      </w:r>
    </w:p>
    <w:p>
      <w:pPr>
        <w:pStyle w:val="ListBullet"/>
      </w:pPr>
      <w:r>
        <w:t>AWS IoT Core + AWS SageMaker</w:t>
      </w:r>
    </w:p>
    <w:p>
      <w:pPr>
        <w:pStyle w:val="ListBullet"/>
      </w:pPr>
      <w:r>
        <w:t>Siemens Mindsphere (for industrial IoT)</w:t>
      </w:r>
    </w:p>
    <w:p>
      <w:pPr>
        <w:pStyle w:val="Heading4"/>
      </w:pPr>
      <w:r>
        <w:t>Use Case OP-004: Carbon Footprint Optimization (AI-Driven Compute Scheduling)</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Orchestration</w:t>
            </w:r>
          </w:p>
        </w:tc>
      </w:tr>
      <w:tr>
        <w:tc>
          <w:tcPr>
            <w:tcW w:type="dxa" w:w="4320"/>
          </w:tcPr>
          <w:p>
            <w:r>
              <w:t>Impact</w:t>
            </w:r>
          </w:p>
        </w:tc>
        <w:tc>
          <w:tcPr>
            <w:tcW w:type="dxa" w:w="4320"/>
          </w:tcPr>
          <w:p>
            <w:r>
              <w:t>Medium</w:t>
            </w:r>
          </w:p>
        </w:tc>
      </w:tr>
      <w:tr>
        <w:tc>
          <w:tcPr>
            <w:tcW w:type="dxa" w:w="4320"/>
          </w:tcPr>
          <w:p>
            <w:r>
              <w:t>Feasibility</w:t>
            </w:r>
          </w:p>
        </w:tc>
        <w:tc>
          <w:tcPr>
            <w:tcW w:type="dxa" w:w="4320"/>
          </w:tcPr>
          <w:p>
            <w:r>
              <w:t>Hard</w:t>
            </w:r>
          </w:p>
        </w:tc>
      </w:tr>
      <w:tr>
        <w:tc>
          <w:tcPr>
            <w:tcW w:type="dxa" w:w="4320"/>
          </w:tcPr>
          <w:p>
            <w:r>
              <w:t>Time to Value</w:t>
            </w:r>
          </w:p>
        </w:tc>
        <w:tc>
          <w:tcPr>
            <w:tcW w:type="dxa" w:w="4320"/>
          </w:tcPr>
          <w:p>
            <w:r>
              <w:t>180+ days</w:t>
            </w:r>
          </w:p>
        </w:tc>
      </w:tr>
    </w:tbl>
    <w:p/>
    <w:p>
      <w:r>
        <w:rPr>
          <w:b/>
        </w:rPr>
        <w:t>Description</w:t>
      </w:r>
    </w:p>
    <w:p>
      <w:r>
        <w:t>An agentic AI system that optimizes compute resource scheduling for high-intensity AI workloads, leveraging real-time energy grid carbon intensity data to minimize Premio's carbon tax exposure and environmental impact.</w:t>
      </w:r>
    </w:p>
    <w:p>
      <w:r>
        <w:rPr>
          <w:b/>
        </w:rPr>
        <w:t>Current State</w:t>
      </w:r>
    </w:p>
    <w:p>
      <w:pPr>
        <w:pStyle w:val="ListBullet"/>
      </w:pPr>
      <w:r>
        <w:t>Compute workloads are scheduled primarily based on cost and availability, not carbon footprint.</w:t>
      </w:r>
    </w:p>
    <w:p>
      <w:pPr>
        <w:pStyle w:val="ListBullet"/>
      </w:pPr>
      <w:r>
        <w:t>Lack of visibility into the carbon intensity of energy consumed by data centers.</w:t>
      </w:r>
    </w:p>
    <w:p>
      <w:pPr>
        <w:pStyle w:val="ListBullet"/>
      </w:pPr>
      <w:r>
        <w:t>Exposure to "carbon taxes" on high-compute activities, a growing trend in 2026.</w:t>
      </w:r>
    </w:p>
    <w:p>
      <w:r>
        <w:rPr>
          <w:b/>
        </w:rPr>
        <w:t>AI Solution</w:t>
      </w:r>
    </w:p>
    <w:p>
      <w:pPr>
        <w:pStyle w:val="ListBullet"/>
      </w:pPr>
      <w:r>
        <w:t>An orchestrator agent that monitors real-time carbon intensity data from cloud provider regions or local energy grids.</w:t>
      </w:r>
    </w:p>
    <w:p>
      <w:pPr>
        <w:pStyle w:val="ListBullet"/>
      </w:pPr>
      <w:r>
        <w:t>Intelligent scheduling of non-urgent batch AI training jobs and large data processing tasks to run during periods of lower carbon intensity (e.g., when renewable energy sources are abundant).</w:t>
      </w:r>
    </w:p>
    <w:p>
      <w:pPr>
        <w:pStyle w:val="ListBullet"/>
      </w:pPr>
      <w:r>
        <w:t>Dynamic allocation of compute resources to regions with greener energy mixes where feasible.</w:t>
      </w:r>
    </w:p>
    <w:p>
      <w:pPr>
        <w:pStyle w:val="ListBullet"/>
      </w:pPr>
      <w:r>
        <w:t>Reporting and analytics on carbon emissions saved.</w:t>
      </w:r>
    </w:p>
    <w:p>
      <w:r>
        <w:rPr>
          <w:b/>
        </w:rPr>
        <w:t>Value Potential</w:t>
      </w:r>
    </w:p>
    <w:p>
      <w:pPr>
        <w:pStyle w:val="ListBullet"/>
      </w:pPr>
      <w:r>
        <w:t>Reduction in carbon tax liabilities and operational costs.</w:t>
      </w:r>
    </w:p>
    <w:p>
      <w:pPr>
        <w:pStyle w:val="ListBullet"/>
      </w:pPr>
      <w:r>
        <w:t>Improved environmental sustainability and corporate social responsibility (CSR) profile.</w:t>
      </w:r>
    </w:p>
    <w:p>
      <w:pPr>
        <w:pStyle w:val="ListBullet"/>
      </w:pPr>
      <w:r>
        <w:t>Optimized utilization of compute resources.</w:t>
      </w:r>
    </w:p>
    <w:p>
      <w:r>
        <w:rPr>
          <w:b/>
        </w:rPr>
        <w:t>Prerequisites</w:t>
      </w:r>
    </w:p>
    <w:p>
      <w:pPr>
        <w:pStyle w:val="ListBullet"/>
      </w:pPr>
      <w:r>
        <w:t>Cloud infrastructure with flexible region deployment options (e.g., AWS, Azure, GCP).</w:t>
      </w:r>
    </w:p>
    <w:p>
      <w:pPr>
        <w:pStyle w:val="ListBullet"/>
      </w:pPr>
      <w:r>
        <w:t>Access to real-time carbon intensity APIs for energy grids (e.g., WattTime, ElectricityMap).</w:t>
      </w:r>
    </w:p>
    <w:p>
      <w:pPr>
        <w:pStyle w:val="ListBullet"/>
      </w:pPr>
      <w:r>
        <w:t>Workload management system capable of dynamic scheduling.</w:t>
      </w:r>
    </w:p>
    <w:p>
      <w:pPr>
        <w:pStyle w:val="ListBullet"/>
      </w:pPr>
      <w:r>
        <w:t>Initial investment in understanding and integrating carbon data.</w:t>
      </w:r>
    </w:p>
    <w:p>
      <w:r>
        <w:rPr>
          <w:b/>
        </w:rPr>
        <w:t>Recommended Tools</w:t>
      </w:r>
    </w:p>
    <w:p>
      <w:pPr>
        <w:pStyle w:val="ListBullet"/>
      </w:pPr>
      <w:r>
        <w:t>Custom orchestrator using Python/Kubernetes with cloud APIs</w:t>
      </w:r>
    </w:p>
    <w:p>
      <w:pPr>
        <w:pStyle w:val="ListBullet"/>
      </w:pPr>
      <w:r>
        <w:t>AWS Compute Optimizer with sustainability metrics</w:t>
      </w:r>
    </w:p>
    <w:p>
      <w:pPr>
        <w:pStyle w:val="ListBullet"/>
      </w:pPr>
      <w:r>
        <w:t>Azure Carbon Emissions API</w:t>
      </w:r>
    </w:p>
    <w:p>
      <w:pPr>
        <w:pStyle w:val="Heading2"/>
      </w:pPr>
      <w:r>
        <w:t>6. Finance Use Cases</w:t>
      </w:r>
    </w:p>
    <w:p>
      <w:pPr>
        <w:pStyle w:val="Heading4"/>
      </w:pPr>
      <w:r>
        <w:t>Use Case FN-001: Invoice Processing Automation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Task Automation</w:t>
            </w:r>
          </w:p>
        </w:tc>
      </w:tr>
      <w:tr>
        <w:tc>
          <w:tcPr>
            <w:tcW w:type="dxa" w:w="4320"/>
          </w:tcPr>
          <w:p>
            <w:r>
              <w:t>Impact</w:t>
            </w:r>
          </w:p>
        </w:tc>
        <w:tc>
          <w:tcPr>
            <w:tcW w:type="dxa" w:w="4320"/>
          </w:tcPr>
          <w:p>
            <w:r>
              <w:t>High</w:t>
            </w:r>
          </w:p>
        </w:tc>
      </w:tr>
      <w:tr>
        <w:tc>
          <w:tcPr>
            <w:tcW w:type="dxa" w:w="4320"/>
          </w:tcPr>
          <w:p>
            <w:r>
              <w:t>Feasibility</w:t>
            </w:r>
          </w:p>
        </w:tc>
        <w:tc>
          <w:tcPr>
            <w:tcW w:type="dxa" w:w="4320"/>
          </w:tcPr>
          <w:p>
            <w:r>
              <w:t>Easy</w:t>
            </w:r>
          </w:p>
        </w:tc>
      </w:tr>
      <w:tr>
        <w:tc>
          <w:tcPr>
            <w:tcW w:type="dxa" w:w="4320"/>
          </w:tcPr>
          <w:p>
            <w:r>
              <w:t>Time to Value</w:t>
            </w:r>
          </w:p>
        </w:tc>
        <w:tc>
          <w:tcPr>
            <w:tcW w:type="dxa" w:w="4320"/>
          </w:tcPr>
          <w:p>
            <w:r>
              <w:t>45 days</w:t>
            </w:r>
          </w:p>
        </w:tc>
      </w:tr>
    </w:tbl>
    <w:p/>
    <w:p>
      <w:r>
        <w:rPr>
          <w:b/>
        </w:rPr>
        <w:t>Description</w:t>
      </w:r>
    </w:p>
    <w:p>
      <w:r>
        <w:t>AI-powered automation for extracting data from invoices, validating against purchase orders, and initiating payment workflows, significantly reducing manual effort and errors.</w:t>
      </w:r>
    </w:p>
    <w:p>
      <w:r>
        <w:rPr>
          <w:b/>
        </w:rPr>
        <w:t>Current State</w:t>
      </w:r>
    </w:p>
    <w:p>
      <w:pPr>
        <w:pStyle w:val="ListBullet"/>
      </w:pPr>
      <w:r>
        <w:t>Manual data entry from invoices, prone to errors and delays.</w:t>
      </w:r>
    </w:p>
    <w:p>
      <w:pPr>
        <w:pStyle w:val="ListBullet"/>
      </w:pPr>
      <w:r>
        <w:t>Time-consuming three-way matching (invoice, PO, receipt).</w:t>
      </w:r>
    </w:p>
    <w:p>
      <w:pPr>
        <w:pStyle w:val="ListBullet"/>
      </w:pPr>
      <w:r>
        <w:t>Slow payment cycles and potential for missed early payment discounts.</w:t>
      </w:r>
    </w:p>
    <w:p>
      <w:r>
        <w:rPr>
          <w:b/>
        </w:rPr>
        <w:t>AI Solution</w:t>
      </w:r>
    </w:p>
    <w:p>
      <w:pPr>
        <w:pStyle w:val="ListBullet"/>
      </w:pPr>
      <w:r>
        <w:t>Intelligent Document Processing (IDP) using OCR and NLP to extract key information from various invoice formats (PDF, images).</w:t>
      </w:r>
    </w:p>
    <w:p>
      <w:pPr>
        <w:pStyle w:val="ListBullet"/>
      </w:pPr>
      <w:r>
        <w:t>AI agents automatically match invoices with purchase orders and goods received notes.</w:t>
      </w:r>
    </w:p>
    <w:p>
      <w:pPr>
        <w:pStyle w:val="ListBullet"/>
      </w:pPr>
      <w:r>
        <w:t>Automated flagging of discrepancies for human review.</w:t>
      </w:r>
    </w:p>
    <w:p>
      <w:pPr>
        <w:pStyle w:val="ListBullet"/>
      </w:pPr>
      <w:r>
        <w:t>Integration with ERP systems to post invoices and trigger payment.</w:t>
      </w:r>
    </w:p>
    <w:p>
      <w:r>
        <w:rPr>
          <w:b/>
        </w:rPr>
        <w:t>Value Potential</w:t>
      </w:r>
    </w:p>
    <w:p>
      <w:pPr>
        <w:pStyle w:val="ListBullet"/>
      </w:pPr>
      <w:r>
        <w:t>60-80% reduction in manual invoice processing time.</w:t>
      </w:r>
    </w:p>
    <w:p>
      <w:pPr>
        <w:pStyle w:val="ListBullet"/>
      </w:pPr>
      <w:r>
        <w:t>Improved accuracy, reducing payment errors and fraud.</w:t>
      </w:r>
    </w:p>
    <w:p>
      <w:pPr>
        <w:pStyle w:val="ListBullet"/>
      </w:pPr>
      <w:r>
        <w:t>Faster payment cycles, potentially capturing early payment discounts.</w:t>
      </w:r>
    </w:p>
    <w:p>
      <w:pPr>
        <w:pStyle w:val="ListBullet"/>
      </w:pPr>
      <w:r>
        <w:t>Significant cost savings in accounts payable operations.</w:t>
      </w:r>
    </w:p>
    <w:p>
      <w:r>
        <w:rPr>
          <w:b/>
        </w:rPr>
        <w:t>Prerequisites</w:t>
      </w:r>
    </w:p>
    <w:p>
      <w:pPr>
        <w:pStyle w:val="ListBullet"/>
      </w:pPr>
      <w:r>
        <w:t>Standardized invoice formats (where possible).</w:t>
      </w:r>
    </w:p>
    <w:p>
      <w:pPr>
        <w:pStyle w:val="ListBullet"/>
      </w:pPr>
      <w:r>
        <w:t>Integration with ERP (e.g., SAP S/4HANA, Oracle Cloud ERP) and document management systems.</w:t>
      </w:r>
    </w:p>
    <w:p>
      <w:pPr>
        <w:pStyle w:val="ListBullet"/>
      </w:pPr>
      <w:r>
        <w:t>Clear rules for discrepancy handling.</w:t>
      </w:r>
    </w:p>
    <w:p>
      <w:r>
        <w:rPr>
          <w:b/>
        </w:rPr>
        <w:t>Recommended Tools</w:t>
      </w:r>
    </w:p>
    <w:p>
      <w:pPr>
        <w:pStyle w:val="ListBullet"/>
      </w:pPr>
      <w:r>
        <w:t>UiPath Document Understanding</w:t>
      </w:r>
    </w:p>
    <w:p>
      <w:pPr>
        <w:pStyle w:val="ListBullet"/>
      </w:pPr>
      <w:r>
        <w:t>Microsoft Power Automate with AI Builder</w:t>
      </w:r>
    </w:p>
    <w:p>
      <w:pPr>
        <w:pStyle w:val="ListBullet"/>
      </w:pPr>
      <w:r>
        <w:t>ABBYY FlexiCapture</w:t>
      </w:r>
    </w:p>
    <w:p>
      <w:pPr>
        <w:pStyle w:val="ListBullet"/>
      </w:pPr>
      <w:r>
        <w:t>Coupa (with AI features)</w:t>
      </w:r>
    </w:p>
    <w:p>
      <w:pPr>
        <w:pStyle w:val="Heading4"/>
      </w:pPr>
      <w:r>
        <w:t>Use Case FN-002: Financial Reporting Automation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Creation</w:t>
            </w:r>
          </w:p>
        </w:tc>
      </w:tr>
      <w:tr>
        <w:tc>
          <w:tcPr>
            <w:tcW w:type="dxa" w:w="4320"/>
          </w:tcPr>
          <w:p>
            <w:r>
              <w:t>Impact</w:t>
            </w:r>
          </w:p>
        </w:tc>
        <w:tc>
          <w:tcPr>
            <w:tcW w:type="dxa" w:w="4320"/>
          </w:tcPr>
          <w:p>
            <w:r>
              <w:t>Medium</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90-120 days</w:t>
            </w:r>
          </w:p>
        </w:tc>
      </w:tr>
    </w:tbl>
    <w:p/>
    <w:p>
      <w:r>
        <w:rPr>
          <w:b/>
        </w:rPr>
        <w:t>Description</w:t>
      </w:r>
    </w:p>
    <w:p>
      <w:r>
        <w:t>Generative AI that assists in drafting financial reports, executive summaries, and variance analyses by synthesizing data from various financial systems and adhering to reporting standards.</w:t>
      </w:r>
    </w:p>
    <w:p>
      <w:r>
        <w:rPr>
          <w:b/>
        </w:rPr>
        <w:t>Current State</w:t>
      </w:r>
    </w:p>
    <w:p>
      <w:pPr>
        <w:pStyle w:val="ListBullet"/>
      </w:pPr>
      <w:r>
        <w:t>Manual aggregation of data from multiple sources for reports.</w:t>
      </w:r>
    </w:p>
    <w:p>
      <w:pPr>
        <w:pStyle w:val="ListBullet"/>
      </w:pPr>
      <w:r>
        <w:t>Time-consuming drafting and formatting of narrative sections.</w:t>
      </w:r>
    </w:p>
    <w:p>
      <w:pPr>
        <w:pStyle w:val="ListBullet"/>
      </w:pPr>
      <w:r>
        <w:t>Risk of inconsistencies or errors in complex reports.</w:t>
      </w:r>
    </w:p>
    <w:p>
      <w:r>
        <w:rPr>
          <w:b/>
        </w:rPr>
        <w:t>AI Solution</w:t>
      </w:r>
    </w:p>
    <w:p>
      <w:pPr>
        <w:pStyle w:val="ListBullet"/>
      </w:pPr>
      <w:r>
        <w:t>AI agents connect to financial databases (ERP, GL, budgeting tools) to extract relevant data.</w:t>
      </w:r>
    </w:p>
    <w:p>
      <w:pPr>
        <w:pStyle w:val="ListBullet"/>
      </w:pPr>
      <w:r>
        <w:t>GenAI drafts narrative explanations for financial performance, highlights key trends, and explains variances.</w:t>
      </w:r>
    </w:p>
    <w:p>
      <w:pPr>
        <w:pStyle w:val="ListBullet"/>
      </w:pPr>
      <w:r>
        <w:t>Automated generation of charts and graphs based on data.</w:t>
      </w:r>
    </w:p>
    <w:p>
      <w:pPr>
        <w:pStyle w:val="ListBullet"/>
      </w:pPr>
      <w:r>
        <w:t>Customizable templates for different report types (e.g., quarterly earnings, investor reports).</w:t>
      </w:r>
    </w:p>
    <w:p>
      <w:r>
        <w:rPr>
          <w:b/>
        </w:rPr>
        <w:t>Value Potential</w:t>
      </w:r>
    </w:p>
    <w:p>
      <w:pPr>
        <w:pStyle w:val="ListBullet"/>
      </w:pPr>
      <w:r>
        <w:t>Up to 40-60% reduction in time spent on report generation.</w:t>
      </w:r>
    </w:p>
    <w:p>
      <w:pPr>
        <w:pStyle w:val="ListBullet"/>
      </w:pPr>
      <w:r>
        <w:t>Improved accuracy and consistency of financial narratives.</w:t>
      </w:r>
    </w:p>
    <w:p>
      <w:pPr>
        <w:pStyle w:val="ListBullet"/>
      </w:pPr>
      <w:r>
        <w:t>Faster dissemination of critical financial insights to stakeholders.</w:t>
      </w:r>
    </w:p>
    <w:p>
      <w:pPr>
        <w:pStyle w:val="ListBullet"/>
      </w:pPr>
      <w:r>
        <w:t>Finance professionals can focus on analysis rather than data compilation.</w:t>
      </w:r>
    </w:p>
    <w:p>
      <w:r>
        <w:rPr>
          <w:b/>
        </w:rPr>
        <w:t>Prerequisites</w:t>
      </w:r>
    </w:p>
    <w:p>
      <w:pPr>
        <w:pStyle w:val="ListBullet"/>
      </w:pPr>
      <w:r>
        <w:t>Centralized and clean financial data.</w:t>
      </w:r>
    </w:p>
    <w:p>
      <w:pPr>
        <w:pStyle w:val="ListBullet"/>
      </w:pPr>
      <w:r>
        <w:t>Defined reporting templates and guidelines.</w:t>
      </w:r>
    </w:p>
    <w:p>
      <w:pPr>
        <w:pStyle w:val="ListBullet"/>
      </w:pPr>
      <w:r>
        <w:t>Integration with financial planning and analysis (FP&amp;A) tools.</w:t>
      </w:r>
    </w:p>
    <w:p>
      <w:pPr>
        <w:pStyle w:val="ListBullet"/>
      </w:pPr>
      <w:r>
        <w:t>Human oversight for accuracy and compliance.</w:t>
      </w:r>
    </w:p>
    <w:p>
      <w:r>
        <w:rPr>
          <w:b/>
        </w:rPr>
        <w:t>Recommended Tools</w:t>
      </w:r>
    </w:p>
    <w:p>
      <w:pPr>
        <w:pStyle w:val="ListBullet"/>
      </w:pPr>
      <w:r>
        <w:t>Microsoft Copilot for Excel/PowerPoint</w:t>
      </w:r>
    </w:p>
    <w:p>
      <w:pPr>
        <w:pStyle w:val="ListBullet"/>
      </w:pPr>
      <w:r>
        <w:t>Workiva (with AI integration)</w:t>
      </w:r>
    </w:p>
    <w:p>
      <w:pPr>
        <w:pStyle w:val="ListBullet"/>
      </w:pPr>
      <w:r>
        <w:t>Custom GenAI solution on Azure OpenAI Service or Google Vertex AI</w:t>
      </w:r>
    </w:p>
    <w:p>
      <w:pPr>
        <w:pStyle w:val="Heading4"/>
      </w:pPr>
      <w:r>
        <w:t>Use Case FN-003: Anomaly Detection in Transactions</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60-90 days</w:t>
            </w:r>
          </w:p>
        </w:tc>
      </w:tr>
    </w:tbl>
    <w:p/>
    <w:p>
      <w:r>
        <w:rPr>
          <w:b/>
        </w:rPr>
        <w:t>Description</w:t>
      </w:r>
    </w:p>
    <w:p>
      <w:r>
        <w:t>AI models that continuously monitor financial transactions to detect unusual patterns indicative of fraud, errors, or compliance breaches.</w:t>
      </w:r>
    </w:p>
    <w:p>
      <w:r>
        <w:rPr>
          <w:b/>
        </w:rPr>
        <w:t>Current State</w:t>
      </w:r>
    </w:p>
    <w:p>
      <w:pPr>
        <w:pStyle w:val="ListBullet"/>
      </w:pPr>
      <w:r>
        <w:t>Rule-based fraud detection, often leading to high false positives or missed sophisticated fraud.</w:t>
      </w:r>
    </w:p>
    <w:p>
      <w:pPr>
        <w:pStyle w:val="ListBullet"/>
      </w:pPr>
      <w:r>
        <w:t>Manual review of suspicious transactions, which is labor-intensive.</w:t>
      </w:r>
    </w:p>
    <w:p>
      <w:pPr>
        <w:pStyle w:val="ListBullet"/>
      </w:pPr>
      <w:r>
        <w:t>Delayed identification of financial irregularities.</w:t>
      </w:r>
    </w:p>
    <w:p>
      <w:r>
        <w:rPr>
          <w:b/>
        </w:rPr>
        <w:t>AI Solution</w:t>
      </w:r>
    </w:p>
    <w:p>
      <w:pPr>
        <w:pStyle w:val="ListBullet"/>
      </w:pPr>
      <w:r>
        <w:t>Machine learning algorithms (e.g., unsupervised learning for outlier detection) trained on historical transaction data.</w:t>
      </w:r>
    </w:p>
    <w:p>
      <w:pPr>
        <w:pStyle w:val="ListBullet"/>
      </w:pPr>
      <w:r>
        <w:t>Real-time analysis of transaction streams to identify deviations from normal behavior (e.g., unusual amounts, locations, frequencies).</w:t>
      </w:r>
    </w:p>
    <w:p>
      <w:pPr>
        <w:pStyle w:val="ListBullet"/>
      </w:pPr>
      <w:r>
        <w:t>Automated alerts and prioritization of suspicious transactions for investigation.</w:t>
      </w:r>
    </w:p>
    <w:p>
      <w:pPr>
        <w:pStyle w:val="ListBullet"/>
      </w:pPr>
      <w:r>
        <w:t>Adaptive models that learn from new fraud patterns.</w:t>
      </w:r>
    </w:p>
    <w:p>
      <w:r>
        <w:rPr>
          <w:b/>
        </w:rPr>
        <w:t>Value Potential</w:t>
      </w:r>
    </w:p>
    <w:p>
      <w:pPr>
        <w:pStyle w:val="ListBullet"/>
      </w:pPr>
      <w:r>
        <w:t>Reduced financial losses due to fraud and errors.</w:t>
      </w:r>
    </w:p>
    <w:p>
      <w:pPr>
        <w:pStyle w:val="ListBullet"/>
      </w:pPr>
      <w:r>
        <w:t>Improved compliance and reduced regulatory risk.</w:t>
      </w:r>
    </w:p>
    <w:p>
      <w:pPr>
        <w:pStyle w:val="ListBullet"/>
      </w:pPr>
      <w:r>
        <w:t>Significant reduction in false positives compared to rule-based systems.</w:t>
      </w:r>
    </w:p>
    <w:p>
      <w:pPr>
        <w:pStyle w:val="ListBullet"/>
      </w:pPr>
      <w:r>
        <w:t>Faster identification and mitigation of financial risks.</w:t>
      </w:r>
    </w:p>
    <w:p>
      <w:r>
        <w:rPr>
          <w:b/>
        </w:rPr>
        <w:t>Prerequisites</w:t>
      </w:r>
    </w:p>
    <w:p>
      <w:pPr>
        <w:pStyle w:val="ListBullet"/>
      </w:pPr>
      <w:r>
        <w:t>Access to comprehensive transaction data.</w:t>
      </w:r>
    </w:p>
    <w:p>
      <w:pPr>
        <w:pStyle w:val="ListBullet"/>
      </w:pPr>
      <w:r>
        <w:t>Historical data on known fraudulent or erroneous transactions.</w:t>
      </w:r>
    </w:p>
    <w:p>
      <w:pPr>
        <w:pStyle w:val="ListBullet"/>
      </w:pPr>
      <w:r>
        <w:t>Defined investigation and response protocols.</w:t>
      </w:r>
    </w:p>
    <w:p>
      <w:r>
        <w:rPr>
          <w:b/>
        </w:rPr>
        <w:t>Recommended Tools</w:t>
      </w:r>
    </w:p>
    <w:p>
      <w:pPr>
        <w:pStyle w:val="ListBullet"/>
      </w:pPr>
      <w:r>
        <w:t>SAS Fraud Management</w:t>
      </w:r>
    </w:p>
    <w:p>
      <w:pPr>
        <w:pStyle w:val="ListBullet"/>
      </w:pPr>
      <w:r>
        <w:t>Palantir Foundry (for complex data analysis)</w:t>
      </w:r>
    </w:p>
    <w:p>
      <w:pPr>
        <w:pStyle w:val="ListBullet"/>
      </w:pPr>
      <w:r>
        <w:t>Custom ML models on cloud platforms (AWS, Azure, GCP)</w:t>
      </w:r>
    </w:p>
    <w:p>
      <w:pPr>
        <w:pStyle w:val="Heading4"/>
      </w:pPr>
      <w:r>
        <w:t>Use Case FN-004: Cash Flow Forecasting</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Medium</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90-120 days</w:t>
            </w:r>
          </w:p>
        </w:tc>
      </w:tr>
    </w:tbl>
    <w:p/>
    <w:p>
      <w:r>
        <w:rPr>
          <w:b/>
        </w:rPr>
        <w:t>Description</w:t>
      </w:r>
    </w:p>
    <w:p>
      <w:r>
        <w:t>Predictive AI models that provide more accurate and dynamic cash flow forecasts by incorporating internal financial data, external market indicators, and macroeconomic trends.</w:t>
      </w:r>
    </w:p>
    <w:p>
      <w:r>
        <w:rPr>
          <w:b/>
        </w:rPr>
        <w:t>Current State</w:t>
      </w:r>
    </w:p>
    <w:p>
      <w:pPr>
        <w:pStyle w:val="ListBullet"/>
      </w:pPr>
      <w:r>
        <w:t>Traditional forecasting methods relying on historical data and manual adjustments.</w:t>
      </w:r>
    </w:p>
    <w:p>
      <w:pPr>
        <w:pStyle w:val="ListBullet"/>
      </w:pPr>
      <w:r>
        <w:t>Limited ability to incorporate real-time market changes or external factors.</w:t>
      </w:r>
    </w:p>
    <w:p>
      <w:pPr>
        <w:pStyle w:val="ListBullet"/>
      </w:pPr>
      <w:r>
        <w:t>Forecasts can be less accurate, impacting liquidity management and investment decisions.</w:t>
      </w:r>
    </w:p>
    <w:p>
      <w:r>
        <w:rPr>
          <w:b/>
        </w:rPr>
        <w:t>AI Solution</w:t>
      </w:r>
    </w:p>
    <w:p>
      <w:pPr>
        <w:pStyle w:val="ListBullet"/>
      </w:pPr>
      <w:r>
        <w:t>Time-series forecasting models (e.g., ARIMA, Prophet, deep learning) trained on historical cash inflows/outflows, sales forecasts, accounts receivable/payable, and external data (e.g., interest rates, economic indicators).</w:t>
      </w:r>
    </w:p>
    <w:p>
      <w:pPr>
        <w:pStyle w:val="ListBullet"/>
      </w:pPr>
      <w:r>
        <w:t>Scenario planning capabilities to assess the impact of different market conditions.</w:t>
      </w:r>
    </w:p>
    <w:p>
      <w:pPr>
        <w:pStyle w:val="ListBullet"/>
      </w:pPr>
      <w:r>
        <w:t>Real-time dashboards showing projected cash positions and variances.</w:t>
      </w:r>
    </w:p>
    <w:p>
      <w:r>
        <w:rPr>
          <w:b/>
        </w:rPr>
        <w:t>Value Potential</w:t>
      </w:r>
    </w:p>
    <w:p>
      <w:pPr>
        <w:pStyle w:val="ListBullet"/>
      </w:pPr>
      <w:r>
        <w:t>Improved accuracy of cash flow predictions, enhancing liquidity management.</w:t>
      </w:r>
    </w:p>
    <w:p>
      <w:pPr>
        <w:pStyle w:val="ListBullet"/>
      </w:pPr>
      <w:r>
        <w:t>Better informed investment and financing decisions.</w:t>
      </w:r>
    </w:p>
    <w:p>
      <w:pPr>
        <w:pStyle w:val="ListBullet"/>
      </w:pPr>
      <w:r>
        <w:t>Reduced risk of cash shortages or excess idle cash.</w:t>
      </w:r>
    </w:p>
    <w:p>
      <w:pPr>
        <w:pStyle w:val="ListBullet"/>
      </w:pPr>
      <w:r>
        <w:t>More efficient working capital management.</w:t>
      </w:r>
    </w:p>
    <w:p>
      <w:r>
        <w:rPr>
          <w:b/>
        </w:rPr>
        <w:t>Prerequisites</w:t>
      </w:r>
    </w:p>
    <w:p>
      <w:pPr>
        <w:pStyle w:val="ListBullet"/>
      </w:pPr>
      <w:r>
        <w:t>Clean, granular historical financial data.</w:t>
      </w:r>
    </w:p>
    <w:p>
      <w:pPr>
        <w:pStyle w:val="ListBullet"/>
      </w:pPr>
      <w:r>
        <w:t>Integration with ERP, CRM, and treasury management systems.</w:t>
      </w:r>
    </w:p>
    <w:p>
      <w:pPr>
        <w:pStyle w:val="ListBullet"/>
      </w:pPr>
      <w:r>
        <w:t>Access to relevant external economic data feeds.</w:t>
      </w:r>
    </w:p>
    <w:p>
      <w:r>
        <w:rPr>
          <w:b/>
        </w:rPr>
        <w:t>Recommended Tools</w:t>
      </w:r>
    </w:p>
    <w:p>
      <w:pPr>
        <w:pStyle w:val="ListBullet"/>
      </w:pPr>
      <w:r>
        <w:t>Anaplan (with AI/ML integrations)</w:t>
      </w:r>
    </w:p>
    <w:p>
      <w:pPr>
        <w:pStyle w:val="ListBullet"/>
      </w:pPr>
      <w:r>
        <w:t>SAP Analytics Cloud (with predictive features)</w:t>
      </w:r>
    </w:p>
    <w:p>
      <w:pPr>
        <w:pStyle w:val="ListBullet"/>
      </w:pPr>
      <w:r>
        <w:t>Custom ML models on cloud platforms</w:t>
      </w:r>
    </w:p>
    <w:p>
      <w:pPr>
        <w:pStyle w:val="Heading2"/>
      </w:pPr>
      <w:r>
        <w:t>7. Human Resources Use Cases</w:t>
      </w:r>
    </w:p>
    <w:p>
      <w:pPr>
        <w:pStyle w:val="Heading4"/>
      </w:pPr>
      <w:r>
        <w:t>Use Case HR-001: Resume Screening &amp; Ranking</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High</w:t>
            </w:r>
          </w:p>
        </w:tc>
      </w:tr>
      <w:tr>
        <w:tc>
          <w:tcPr>
            <w:tcW w:type="dxa" w:w="4320"/>
          </w:tcPr>
          <w:p>
            <w:r>
              <w:t>Feasibility</w:t>
            </w:r>
          </w:p>
        </w:tc>
        <w:tc>
          <w:tcPr>
            <w:tcW w:type="dxa" w:w="4320"/>
          </w:tcPr>
          <w:p>
            <w:r>
              <w:t>Easy</w:t>
            </w:r>
          </w:p>
        </w:tc>
      </w:tr>
      <w:tr>
        <w:tc>
          <w:tcPr>
            <w:tcW w:type="dxa" w:w="4320"/>
          </w:tcPr>
          <w:p>
            <w:r>
              <w:t>Time to Value</w:t>
            </w:r>
          </w:p>
        </w:tc>
        <w:tc>
          <w:tcPr>
            <w:tcW w:type="dxa" w:w="4320"/>
          </w:tcPr>
          <w:p>
            <w:r>
              <w:t>30 days</w:t>
            </w:r>
          </w:p>
        </w:tc>
      </w:tr>
    </w:tbl>
    <w:p/>
    <w:p>
      <w:r>
        <w:rPr>
          <w:b/>
        </w:rPr>
        <w:t>Description</w:t>
      </w:r>
    </w:p>
    <w:p>
      <w:r>
        <w:t>AI-powered system that automatically screens resumes, extracts relevant skills and experience, and ranks candidates based on job requirements, significantly accelerating the recruitment process.</w:t>
      </w:r>
    </w:p>
    <w:p>
      <w:r>
        <w:rPr>
          <w:b/>
        </w:rPr>
        <w:t>Current State</w:t>
      </w:r>
    </w:p>
    <w:p>
      <w:pPr>
        <w:pStyle w:val="ListBullet"/>
      </w:pPr>
      <w:r>
        <w:t>Manual review of hundreds of resumes, which is time-consuming and prone to bias.</w:t>
      </w:r>
    </w:p>
    <w:p>
      <w:pPr>
        <w:pStyle w:val="ListBullet"/>
      </w:pPr>
      <w:r>
        <w:t>High volume of unqualified applicants consuming recruiter time.</w:t>
      </w:r>
    </w:p>
    <w:p>
      <w:pPr>
        <w:pStyle w:val="ListBullet"/>
      </w:pPr>
      <w:r>
        <w:t>Potential for overlooking strong candidates due to human error or fatigue.</w:t>
      </w:r>
    </w:p>
    <w:p>
      <w:r>
        <w:rPr>
          <w:b/>
        </w:rPr>
        <w:t>AI Solution</w:t>
      </w:r>
    </w:p>
    <w:p>
      <w:pPr>
        <w:pStyle w:val="ListBullet"/>
      </w:pPr>
      <w:r>
        <w:t>NLP models to parse resumes, identify keywords, skills, and experience relevant to the job description.</w:t>
      </w:r>
    </w:p>
    <w:p>
      <w:pPr>
        <w:pStyle w:val="ListBullet"/>
      </w:pPr>
      <w:r>
        <w:t>Machine learning algorithms to rank candidates based on fit, potentially identifying "hidden gems."</w:t>
      </w:r>
    </w:p>
    <w:p>
      <w:pPr>
        <w:pStyle w:val="ListBullet"/>
      </w:pPr>
      <w:r>
        <w:t>Automated identification of diverse candidates to mitigate bias (if trained appropriately).</w:t>
      </w:r>
    </w:p>
    <w:p>
      <w:pPr>
        <w:pStyle w:val="ListBullet"/>
      </w:pPr>
      <w:r>
        <w:t>Integration with Applicant Tracking Systems (ATS) for seamless workflow.</w:t>
      </w:r>
    </w:p>
    <w:p>
      <w:r>
        <w:rPr>
          <w:b/>
        </w:rPr>
        <w:t>Value Potential</w:t>
      </w:r>
    </w:p>
    <w:p>
      <w:pPr>
        <w:pStyle w:val="ListBullet"/>
      </w:pPr>
      <w:r>
        <w:t>50-70% reduction in time spent on initial resume screening.</w:t>
      </w:r>
    </w:p>
    <w:p>
      <w:pPr>
        <w:pStyle w:val="ListBullet"/>
      </w:pPr>
      <w:r>
        <w:t>Improved quality of candidates advanced to interview stages.</w:t>
      </w:r>
    </w:p>
    <w:p>
      <w:pPr>
        <w:pStyle w:val="ListBullet"/>
      </w:pPr>
      <w:r>
        <w:t>Reduced time-to-hire and associated recruitment costs.</w:t>
      </w:r>
    </w:p>
    <w:p>
      <w:pPr>
        <w:pStyle w:val="ListBullet"/>
      </w:pPr>
      <w:r>
        <w:t>Potential for more objective and diverse candidate pools.</w:t>
      </w:r>
    </w:p>
    <w:p>
      <w:r>
        <w:rPr>
          <w:b/>
        </w:rPr>
        <w:t>Prerequisites</w:t>
      </w:r>
    </w:p>
    <w:p>
      <w:pPr>
        <w:pStyle w:val="ListBullet"/>
      </w:pPr>
      <w:r>
        <w:t>Clear and consistent job descriptions.</w:t>
      </w:r>
    </w:p>
    <w:p>
      <w:pPr>
        <w:pStyle w:val="ListBullet"/>
      </w:pPr>
      <w:r>
        <w:t>Historical data of successful hires and their resumes (for model training).</w:t>
      </w:r>
    </w:p>
    <w:p>
      <w:pPr>
        <w:pStyle w:val="ListBullet"/>
      </w:pPr>
      <w:r>
        <w:t>Integration with existing ATS (e.g., Workday, Greenhouse).</w:t>
      </w:r>
    </w:p>
    <w:p>
      <w:pPr>
        <w:pStyle w:val="ListBullet"/>
      </w:pPr>
      <w:r>
        <w:t>Careful monitoring for algorithmic bias.</w:t>
      </w:r>
    </w:p>
    <w:p>
      <w:r>
        <w:rPr>
          <w:b/>
        </w:rPr>
        <w:t>Recommended Tools</w:t>
      </w:r>
    </w:p>
    <w:p>
      <w:pPr>
        <w:pStyle w:val="ListBullet"/>
      </w:pPr>
      <w:r>
        <w:t>Eightfold AI</w:t>
      </w:r>
    </w:p>
    <w:p>
      <w:pPr>
        <w:pStyle w:val="ListBullet"/>
      </w:pPr>
      <w:r>
        <w:t>SmartRecruiters (with AI features)</w:t>
      </w:r>
    </w:p>
    <w:p>
      <w:pPr>
        <w:pStyle w:val="ListBullet"/>
      </w:pPr>
      <w:r>
        <w:t>Textio (for job description optimization)</w:t>
      </w:r>
    </w:p>
    <w:p>
      <w:pPr>
        <w:pStyle w:val="Heading4"/>
      </w:pPr>
      <w:r>
        <w:t>Use Case HR-002: Employee Onboarding Assistant</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Task Automation</w:t>
            </w:r>
          </w:p>
        </w:tc>
      </w:tr>
      <w:tr>
        <w:tc>
          <w:tcPr>
            <w:tcW w:type="dxa" w:w="4320"/>
          </w:tcPr>
          <w:p>
            <w:r>
              <w:t>Impact</w:t>
            </w:r>
          </w:p>
        </w:tc>
        <w:tc>
          <w:tcPr>
            <w:tcW w:type="dxa" w:w="4320"/>
          </w:tcPr>
          <w:p>
            <w:r>
              <w:t>Medium</w:t>
            </w:r>
          </w:p>
        </w:tc>
      </w:tr>
      <w:tr>
        <w:tc>
          <w:tcPr>
            <w:tcW w:type="dxa" w:w="4320"/>
          </w:tcPr>
          <w:p>
            <w:r>
              <w:t>Feasibility</w:t>
            </w:r>
          </w:p>
        </w:tc>
        <w:tc>
          <w:tcPr>
            <w:tcW w:type="dxa" w:w="4320"/>
          </w:tcPr>
          <w:p>
            <w:r>
              <w:t>Medium</w:t>
            </w:r>
          </w:p>
        </w:tc>
      </w:tr>
      <w:tr>
        <w:tc>
          <w:tcPr>
            <w:tcW w:type="dxa" w:w="4320"/>
          </w:tcPr>
          <w:p>
            <w:r>
              <w:t>Time to Value</w:t>
            </w:r>
          </w:p>
        </w:tc>
        <w:tc>
          <w:tcPr>
            <w:tcW w:type="dxa" w:w="4320"/>
          </w:tcPr>
          <w:p>
            <w:r>
              <w:t>60-90 days</w:t>
            </w:r>
          </w:p>
        </w:tc>
      </w:tr>
    </w:tbl>
    <w:p/>
    <w:p>
      <w:r>
        <w:rPr>
          <w:b/>
        </w:rPr>
        <w:t>Description</w:t>
      </w:r>
    </w:p>
    <w:p>
      <w:r>
        <w:t>An AI-powered virtual assistant that guides new hires through the onboarding process, answers common questions, and helps them navigate company resources and policies.</w:t>
      </w:r>
    </w:p>
    <w:p>
      <w:r>
        <w:rPr>
          <w:b/>
        </w:rPr>
        <w:t>Current State</w:t>
      </w:r>
    </w:p>
    <w:p>
      <w:pPr>
        <w:pStyle w:val="ListBullet"/>
      </w:pPr>
      <w:r>
        <w:t>Manual onboarding processes, often overwhelming for new hires.</w:t>
      </w:r>
    </w:p>
    <w:p>
      <w:pPr>
        <w:pStyle w:val="ListBullet"/>
      </w:pPr>
      <w:r>
        <w:t>HR teams spending significant time answering repetitive questions.</w:t>
      </w:r>
    </w:p>
    <w:p>
      <w:pPr>
        <w:pStyle w:val="ListBullet"/>
      </w:pPr>
      <w:r>
        <w:t>Inconsistent onboarding experience across departments.</w:t>
      </w:r>
    </w:p>
    <w:p>
      <w:r>
        <w:rPr>
          <w:b/>
        </w:rPr>
        <w:t>AI Solution</w:t>
      </w:r>
    </w:p>
    <w:p>
      <w:pPr>
        <w:pStyle w:val="ListBullet"/>
      </w:pPr>
      <w:r>
        <w:t>Conversational AI chatbot accessible via internal communication platforms (e.g., Teams, Slack).</w:t>
      </w:r>
    </w:p>
    <w:p>
      <w:pPr>
        <w:pStyle w:val="ListBullet"/>
      </w:pPr>
      <w:r>
        <w:t>Integration with HRIS and internal knowledge bases to provide personalized information.</w:t>
      </w:r>
    </w:p>
    <w:p>
      <w:pPr>
        <w:pStyle w:val="ListBullet"/>
      </w:pPr>
      <w:r>
        <w:t>Automated reminders for onboarding tasks (e.g., paperwork, training modules).</w:t>
      </w:r>
    </w:p>
    <w:p>
      <w:pPr>
        <w:pStyle w:val="ListBullet"/>
      </w:pPr>
      <w:r>
        <w:t>Personalized recommendations for internal resources or colleagues based on role.</w:t>
      </w:r>
    </w:p>
    <w:p>
      <w:r>
        <w:rPr>
          <w:b/>
        </w:rPr>
        <w:t>Value Potential</w:t>
      </w:r>
    </w:p>
    <w:p>
      <w:pPr>
        <w:pStyle w:val="ListBullet"/>
      </w:pPr>
      <w:r>
        <w:t>Improved new hire experience and faster time-to-productivity.</w:t>
      </w:r>
    </w:p>
    <w:p>
      <w:pPr>
        <w:pStyle w:val="ListBullet"/>
      </w:pPr>
      <w:r>
        <w:t>Reduced burden on HR staff for routine inquiries.</w:t>
      </w:r>
    </w:p>
    <w:p>
      <w:pPr>
        <w:pStyle w:val="ListBullet"/>
      </w:pPr>
      <w:r>
        <w:t>Higher new hire retention rates.</w:t>
      </w:r>
    </w:p>
    <w:p>
      <w:pPr>
        <w:pStyle w:val="ListBullet"/>
      </w:pPr>
      <w:r>
        <w:t>Consistent and comprehensive onboarding delivery.</w:t>
      </w:r>
    </w:p>
    <w:p>
      <w:r>
        <w:rPr>
          <w:b/>
        </w:rPr>
        <w:t>Prerequisites</w:t>
      </w:r>
    </w:p>
    <w:p>
      <w:pPr>
        <w:pStyle w:val="Heading1"/>
      </w:pPr>
      <w:r>
        <w:t>Strategic Recommendations</w:t>
      </w:r>
    </w:p>
    <w:p>
      <w:pPr>
        <w:pStyle w:val="Heading2"/>
      </w:pPr>
      <w:r>
        <w:t>Quick Wins</w:t>
      </w:r>
    </w:p>
    <w:p>
      <w:r>
        <w:t># AI Quick Wins for Premio and Associates: 30-60 Day Implementation Plan</w:t>
      </w:r>
    </w:p>
    <w:p>
      <w:pPr>
        <w:pStyle w:val="Heading2"/>
      </w:pPr>
      <w:r>
        <w:t>1. Executive Summary</w:t>
      </w:r>
    </w:p>
    <w:p>
      <w:r>
        <w:t xml:space="preserve">Premio and Associates is well-positioned to leverage AI for immediate operational improvements and value creation. This document identifies </w:t>
      </w:r>
      <w:r>
        <w:rPr>
          <w:b/>
        </w:rPr>
        <w:t>10 high-impact, low-effort AI quick wins</w:t>
      </w:r>
      <w:r>
        <w:t xml:space="preserve"> that can be implemented within 30-60 days. These initiatives are designed to build internal momentum, demonstrate tangible ROI, and lay the groundwork for more complex AI deployments.</w:t>
      </w:r>
    </w:p>
    <w:p>
      <w:r>
        <w:t xml:space="preserve">The estimated combined value from these quick wins is projected to be </w:t>
      </w:r>
      <w:r>
        <w:rPr>
          <w:b/>
        </w:rPr>
        <w:t>over $500,000 in annual savings and increased productivity</w:t>
      </w:r>
      <w:r>
        <w:t>, achieved through automation of repetitive tasks, improved decision-making, and enhanced employee efficiency. Resource requirements are primarily internal, leveraging existing teams with minimal external tool subscriptions.</w:t>
      </w:r>
    </w:p>
    <w:p>
      <w:r>
        <w:rPr>
          <w:b/>
        </w:rPr>
        <w:t>Recommended Starting Point:</w:t>
      </w:r>
    </w:p>
    <w:p>
      <w:r>
        <w:t xml:space="preserve">To maximize early success and build internal confidence, Premio should prioritize </w:t>
      </w:r>
      <w:r>
        <w:rPr>
          <w:b/>
        </w:rPr>
        <w:t>SM-001: Lead Scoring &amp; Prioritization</w:t>
      </w:r>
      <w:r>
        <w:t xml:space="preserve"> and </w:t>
      </w:r>
      <w:r>
        <w:rPr>
          <w:b/>
        </w:rPr>
        <w:t>FN-001: Invoice Processing Automation</w:t>
      </w:r>
      <w:r>
        <w:t>. These initiatives offer clear, measurable ROI and address common pain points, providing excellent initial demonstrations of AI's power within the organization.</w:t>
      </w:r>
    </w:p>
    <w:p>
      <w:pPr>
        <w:pStyle w:val="Heading2"/>
      </w:pPr>
      <w:r>
        <w:t>2. Quick Win Selection Criteria</w:t>
      </w:r>
    </w:p>
    <w:p>
      <w:r>
        <w:t>The following criteria were used to identify and prioritize AI quick wins for Premio and Associates:</w:t>
      </w:r>
    </w:p>
    <w:p>
      <w:pPr>
        <w:pStyle w:val="ListBullet"/>
      </w:pPr>
      <w:r>
        <w:rPr>
          <w:b/>
        </w:rPr>
        <w:t>Implementation Time:</w:t>
      </w:r>
      <w:r>
        <w:t xml:space="preserve"> Must be achievable within </w:t>
      </w:r>
      <w:r>
        <w:rPr>
          <w:b/>
        </w:rPr>
        <w:t>30-60 days</w:t>
      </w:r>
      <w:r>
        <w:t xml:space="preserve"> from project initiation to initial deployment.</w:t>
      </w:r>
    </w:p>
    <w:p>
      <w:pPr>
        <w:pStyle w:val="ListBullet"/>
      </w:pPr>
      <w:r>
        <w:rPr>
          <w:b/>
        </w:rPr>
        <w:t>Investment:</w:t>
      </w:r>
      <w:r>
        <w:t xml:space="preserve"> Requires minimal capital expenditure, ideally </w:t>
      </w:r>
      <w:r>
        <w:rPr>
          <w:b/>
        </w:rPr>
        <w:t>under $50,000</w:t>
      </w:r>
      <w:r>
        <w:t xml:space="preserve"> for initial setup and 6 months of operation, primarily leveraging existing internal resources or affordable SaaS solutions.</w:t>
      </w:r>
    </w:p>
    <w:p>
      <w:pPr>
        <w:pStyle w:val="ListBullet"/>
      </w:pPr>
      <w:r>
        <w:rPr>
          <w:b/>
        </w:rPr>
        <w:t>Risk Level:</w:t>
      </w:r>
      <w:r>
        <w:t xml:space="preserve"> Assessed as </w:t>
      </w:r>
      <w:r>
        <w:rPr>
          <w:b/>
        </w:rPr>
        <w:t>Low</w:t>
      </w:r>
      <w:r>
        <w:t>, meaning minimal disruption to existing operations, low data privacy concerns (or easily mitigated), and high probability of technical success.</w:t>
      </w:r>
    </w:p>
    <w:p>
      <w:pPr>
        <w:pStyle w:val="ListBullet"/>
      </w:pPr>
      <w:r>
        <w:rPr>
          <w:b/>
        </w:rPr>
        <w:t>Value Potential:</w:t>
      </w:r>
      <w:r>
        <w:t xml:space="preserve"> Must demonstrate </w:t>
      </w:r>
      <w:r>
        <w:rPr>
          <w:b/>
        </w:rPr>
        <w:t>clear, measurable, and demonstrable ROI</w:t>
      </w:r>
      <w:r>
        <w:t xml:space="preserve"> within the first 3-6 months post-implementation, either through cost savings, productivity gains, or revenue impact.</w:t>
      </w:r>
    </w:p>
    <w:p>
      <w:pPr>
        <w:pStyle w:val="ListBullet"/>
      </w:pPr>
      <w:r>
        <w:rPr>
          <w:b/>
        </w:rPr>
        <w:t>Prerequisites:</w:t>
      </w:r>
      <w:r>
        <w:t xml:space="preserve"> Requires </w:t>
      </w:r>
      <w:r>
        <w:rPr>
          <w:b/>
        </w:rPr>
        <w:t>minimal prerequisites</w:t>
      </w:r>
      <w:r>
        <w:t xml:space="preserve"> in terms of data readiness, specialized AI talent, or complex system integrations. Focus on leveraging readily available data and off-the-shelf or easily configurable AI tools.</w:t>
      </w:r>
    </w:p>
    <w:p>
      <w:pPr>
        <w:pStyle w:val="Heading2"/>
      </w:pPr>
      <w:r>
        <w:t>3. Top 10 Quick Wins</w:t>
      </w:r>
    </w:p>
    <w:p>
      <w:pPr>
        <w:pStyle w:val="Heading4"/>
      </w:pPr>
      <w:r>
        <w:t>Quick Win #1: SM-001: Lead Scoring &amp; Prioritization</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Sales &amp; Marketing</w:t>
            </w:r>
          </w:p>
        </w:tc>
      </w:tr>
      <w:tr>
        <w:tc>
          <w:tcPr>
            <w:tcW w:type="dxa" w:w="4320"/>
          </w:tcPr>
          <w:p>
            <w:r>
              <w:t>Time to Implement</w:t>
            </w:r>
          </w:p>
        </w:tc>
        <w:tc>
          <w:tcPr>
            <w:tcW w:type="dxa" w:w="4320"/>
          </w:tcPr>
          <w:p>
            <w:r>
              <w:t>45 days</w:t>
            </w:r>
          </w:p>
        </w:tc>
      </w:tr>
      <w:tr>
        <w:tc>
          <w:tcPr>
            <w:tcW w:type="dxa" w:w="4320"/>
          </w:tcPr>
          <w:p>
            <w:r>
              <w:t>Estimated Investment</w:t>
            </w:r>
          </w:p>
        </w:tc>
        <w:tc>
          <w:tcPr>
            <w:tcW w:type="dxa" w:w="4320"/>
          </w:tcPr>
          <w:p>
            <w:r>
              <w:t>$15,000</w:t>
            </w:r>
          </w:p>
        </w:tc>
      </w:tr>
      <w:tr>
        <w:tc>
          <w:tcPr>
            <w:tcW w:type="dxa" w:w="4320"/>
          </w:tcPr>
          <w:p>
            <w:r>
              <w:t>Expected ROI</w:t>
            </w:r>
          </w:p>
        </w:tc>
        <w:tc>
          <w:tcPr>
            <w:tcW w:type="dxa" w:w="4320"/>
          </w:tcPr>
          <w:p>
            <w:r>
              <w:t>$150,000/year</w:t>
            </w:r>
          </w:p>
        </w:tc>
      </w:tr>
      <w:tr>
        <w:tc>
          <w:tcPr>
            <w:tcW w:type="dxa" w:w="4320"/>
          </w:tcPr>
          <w:p>
            <w:r>
              <w:t>Risk Level</w:t>
            </w:r>
          </w:p>
        </w:tc>
        <w:tc>
          <w:tcPr>
            <w:tcW w:type="dxa" w:w="4320"/>
          </w:tcPr>
          <w:p>
            <w:r>
              <w:t>Low</w:t>
            </w:r>
          </w:p>
        </w:tc>
      </w:tr>
      <w:tr>
        <w:tc>
          <w:tcPr>
            <w:tcW w:type="dxa" w:w="4320"/>
          </w:tcPr>
          <w:p>
            <w:r>
              <w:t>Prerequisites</w:t>
            </w:r>
          </w:p>
        </w:tc>
        <w:tc>
          <w:tcPr>
            <w:tcW w:type="dxa" w:w="4320"/>
          </w:tcPr>
          <w:p>
            <w:r>
              <w:t>CRM data, defined lead stages</w:t>
            </w:r>
          </w:p>
        </w:tc>
      </w:tr>
    </w:tbl>
    <w:p/>
    <w:p>
      <w:r>
        <w:rPr>
          <w:b/>
        </w:rPr>
        <w:t>Description</w:t>
      </w:r>
    </w:p>
    <w:p>
      <w:r>
        <w:t>Implement an AI model to automatically score and prioritize sales leads based on historical conversion data, engagement signals, and demographic information. This ensures sales teams focus on the most promising opportunities.</w:t>
      </w:r>
    </w:p>
    <w:p>
      <w:r>
        <w:rPr>
          <w:b/>
        </w:rPr>
        <w:t>Current State</w:t>
      </w:r>
    </w:p>
    <w:p>
      <w:pPr>
        <w:pStyle w:val="ListBullet"/>
      </w:pPr>
      <w:r>
        <w:t>Sales leads are manually qualified or scored using basic rule-based systems.</w:t>
      </w:r>
    </w:p>
    <w:p>
      <w:pPr>
        <w:pStyle w:val="ListBullet"/>
      </w:pPr>
      <w:r>
        <w:t>Sales representatives spend significant time on low-potential leads.</w:t>
      </w:r>
    </w:p>
    <w:p>
      <w:pPr>
        <w:pStyle w:val="ListBullet"/>
      </w:pPr>
      <w:r>
        <w:t>Inconsistent lead follow-up due to lack of clear prioritization.</w:t>
      </w:r>
    </w:p>
    <w:p>
      <w:pPr>
        <w:pStyle w:val="ListBullet"/>
      </w:pPr>
      <w:r>
        <w:t>Pain points addressed: Inefficient sales efforts, missed high-potential leads, inconsistent lead quality.</w:t>
      </w:r>
    </w:p>
    <w:p>
      <w:r>
        <w:rPr>
          <w:b/>
        </w:rPr>
        <w:t>Proposed Solution</w:t>
      </w:r>
    </w:p>
    <w:p>
      <w:pPr>
        <w:pStyle w:val="ListBullet"/>
      </w:pPr>
      <w:r>
        <w:t>Utilize a cloud-based AI/ML platform (e.g., Salesforce Einstein, HubSpot AI, or a custom model on Azure/AWS ML services) integrated with Premio's CRM.</w:t>
      </w:r>
    </w:p>
    <w:p>
      <w:pPr>
        <w:pStyle w:val="ListBullet"/>
      </w:pPr>
      <w:r>
        <w:t>The AI will analyze lead attributes and behaviors to assign a probability score for conversion.</w:t>
      </w:r>
    </w:p>
    <w:p>
      <w:pPr>
        <w:pStyle w:val="ListBullet"/>
      </w:pPr>
      <w:r>
        <w:t>Implementation approach: Start with a pilot for a specific sales team or product line.</w:t>
      </w:r>
    </w:p>
    <w:p>
      <w:r>
        <w:rPr>
          <w:b/>
        </w:rPr>
        <w:t>Implementation Steps</w:t>
      </w:r>
    </w:p>
    <w:p>
      <w:pPr>
        <w:pStyle w:val="ListNumber"/>
      </w:pPr>
      <w:r>
        <w:t>Week 1: Define lead scoring criteria, identify data sources (CRM, marketing automation).</w:t>
      </w:r>
    </w:p>
    <w:p>
      <w:pPr>
        <w:pStyle w:val="ListNumber"/>
      </w:pPr>
      <w:r>
        <w:t>Week 2: Data extraction and cleaning, initial model training with historical data.</w:t>
      </w:r>
    </w:p>
    <w:p>
      <w:pPr>
        <w:pStyle w:val="ListNumber"/>
      </w:pPr>
      <w:r>
        <w:t>Week 3-4: Model deployment, integration with CRM, initial testing and calibration with sales team.</w:t>
      </w:r>
    </w:p>
    <w:p>
      <w:pPr>
        <w:pStyle w:val="ListNumber"/>
      </w:pPr>
      <w:r>
        <w:t>Week 5-6: User training, soft launch with a pilot group, feedback collection, minor adjustments.</w:t>
      </w:r>
    </w:p>
    <w:p>
      <w:r>
        <w:rPr>
          <w:b/>
        </w:rPr>
        <w:t>Success Metrics</w:t>
      </w:r>
    </w:p>
    <w:p>
      <w:pPr>
        <w:pStyle w:val="ListBullet"/>
      </w:pPr>
      <w:r>
        <w:t xml:space="preserve">Primary KPI: </w:t>
      </w:r>
      <w:r>
        <w:rPr>
          <w:b/>
        </w:rPr>
        <w:t>20% increase in sales conversion rate</w:t>
      </w:r>
      <w:r>
        <w:t xml:space="preserve"> for prioritized leads.</w:t>
      </w:r>
    </w:p>
    <w:p>
      <w:pPr>
        <w:pStyle w:val="ListBullet"/>
      </w:pPr>
      <w:r>
        <w:t>Secondary KPIs: 15% reduction in sales cycle length, 10% increase in sales team productivity.</w:t>
      </w:r>
    </w:p>
    <w:p>
      <w:r>
        <w:rPr>
          <w:b/>
        </w:rPr>
        <w:t>Resources Required</w:t>
      </w:r>
    </w:p>
    <w:p>
      <w:pPr>
        <w:pStyle w:val="ListBullet"/>
      </w:pPr>
      <w:r>
        <w:t>Internal: 1 Sales Operations Analyst (0.5 FTE), 1 Data Analyst (0.2 FTE), 1 IT Integrator (0.2 FTE).</w:t>
      </w:r>
    </w:p>
    <w:p>
      <w:pPr>
        <w:pStyle w:val="ListBullet"/>
      </w:pPr>
      <w:r>
        <w:t>External: SaaS GenAI/ML platform subscription.</w:t>
      </w:r>
    </w:p>
    <w:p>
      <w:pPr>
        <w:pStyle w:val="ListBullet"/>
      </w:pPr>
      <w:r>
        <w:t>Budget: $15,000 (platform subscription, minor consulting for integration).</w:t>
      </w:r>
    </w:p>
    <w:p>
      <w:pPr>
        <w:pStyle w:val="Heading4"/>
      </w:pPr>
      <w:r>
        <w:t>Quick Win #2: FN-001: Invoice Processing Automation</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Finance</w:t>
            </w:r>
          </w:p>
        </w:tc>
      </w:tr>
      <w:tr>
        <w:tc>
          <w:tcPr>
            <w:tcW w:type="dxa" w:w="4320"/>
          </w:tcPr>
          <w:p>
            <w:r>
              <w:t>Time to Implement</w:t>
            </w:r>
          </w:p>
        </w:tc>
        <w:tc>
          <w:tcPr>
            <w:tcW w:type="dxa" w:w="4320"/>
          </w:tcPr>
          <w:p>
            <w:r>
              <w:t>30 days</w:t>
            </w:r>
          </w:p>
        </w:tc>
      </w:tr>
      <w:tr>
        <w:tc>
          <w:tcPr>
            <w:tcW w:type="dxa" w:w="4320"/>
          </w:tcPr>
          <w:p>
            <w:r>
              <w:t>Estimated Investment</w:t>
            </w:r>
          </w:p>
        </w:tc>
        <w:tc>
          <w:tcPr>
            <w:tcW w:type="dxa" w:w="4320"/>
          </w:tcPr>
          <w:p>
            <w:r>
              <w:t>$10,000</w:t>
            </w:r>
          </w:p>
        </w:tc>
      </w:tr>
      <w:tr>
        <w:tc>
          <w:tcPr>
            <w:tcW w:type="dxa" w:w="4320"/>
          </w:tcPr>
          <w:p>
            <w:r>
              <w:t>Expected ROI</w:t>
            </w:r>
          </w:p>
        </w:tc>
        <w:tc>
          <w:tcPr>
            <w:tcW w:type="dxa" w:w="4320"/>
          </w:tcPr>
          <w:p>
            <w:r>
              <w:t>$80,000/year</w:t>
            </w:r>
          </w:p>
        </w:tc>
      </w:tr>
      <w:tr>
        <w:tc>
          <w:tcPr>
            <w:tcW w:type="dxa" w:w="4320"/>
          </w:tcPr>
          <w:p>
            <w:r>
              <w:t>Risk Level</w:t>
            </w:r>
          </w:p>
        </w:tc>
        <w:tc>
          <w:tcPr>
            <w:tcW w:type="dxa" w:w="4320"/>
          </w:tcPr>
          <w:p>
            <w:r>
              <w:t>Low</w:t>
            </w:r>
          </w:p>
        </w:tc>
      </w:tr>
      <w:tr>
        <w:tc>
          <w:tcPr>
            <w:tcW w:type="dxa" w:w="4320"/>
          </w:tcPr>
          <w:p>
            <w:r>
              <w:t>Prerequisites</w:t>
            </w:r>
          </w:p>
        </w:tc>
        <w:tc>
          <w:tcPr>
            <w:tcW w:type="dxa" w:w="4320"/>
          </w:tcPr>
          <w:p>
            <w:r>
              <w:t>Standardized invoice formats, ERP system</w:t>
            </w:r>
          </w:p>
        </w:tc>
      </w:tr>
    </w:tbl>
    <w:p/>
    <w:p>
      <w:r>
        <w:rPr>
          <w:b/>
        </w:rPr>
        <w:t>Description</w:t>
      </w:r>
    </w:p>
    <w:p>
      <w:r>
        <w:t>Automate the extraction of key data points from incoming invoices (vendor, amount, date, line items) using AI-powered Optical Character Recognition (OCR) and Natural Language Processing (NLP), reducing manual data entry.</w:t>
      </w:r>
    </w:p>
    <w:p>
      <w:r>
        <w:rPr>
          <w:b/>
        </w:rPr>
        <w:t>Current State</w:t>
      </w:r>
    </w:p>
    <w:p>
      <w:pPr>
        <w:pStyle w:val="ListBullet"/>
      </w:pPr>
      <w:r>
        <w:t>Invoices are manually reviewed and data entered into the ERP system.</w:t>
      </w:r>
    </w:p>
    <w:p>
      <w:pPr>
        <w:pStyle w:val="ListBullet"/>
      </w:pPr>
      <w:r>
        <w:t>High potential for human error and delays in payment processing.</w:t>
      </w:r>
    </w:p>
    <w:p>
      <w:pPr>
        <w:pStyle w:val="ListBullet"/>
      </w:pPr>
      <w:r>
        <w:t>Significant administrative overhead for the finance team.</w:t>
      </w:r>
    </w:p>
    <w:p>
      <w:pPr>
        <w:pStyle w:val="ListBullet"/>
      </w:pPr>
      <w:r>
        <w:t>Pain points addressed: Manual effort, data entry errors, slow processing times.</w:t>
      </w:r>
    </w:p>
    <w:p>
      <w:r>
        <w:rPr>
          <w:b/>
        </w:rPr>
        <w:t>Proposed Solution</w:t>
      </w:r>
    </w:p>
    <w:p>
      <w:pPr>
        <w:pStyle w:val="ListBullet"/>
      </w:pPr>
      <w:r>
        <w:t>Implement an intelligent document processing (IDP) solution that combines OCR with AI/ML for data extraction and validation.</w:t>
      </w:r>
    </w:p>
    <w:p>
      <w:pPr>
        <w:pStyle w:val="ListBullet"/>
      </w:pPr>
      <w:r>
        <w:t>Integrate the IDP solution with the existing ERP or accounting software.</w:t>
      </w:r>
    </w:p>
    <w:p>
      <w:pPr>
        <w:pStyle w:val="ListBullet"/>
      </w:pPr>
      <w:r>
        <w:t>Implementation approach: Start with a specific type of invoice (e.g., supplier invoices) before expanding.</w:t>
      </w:r>
    </w:p>
    <w:p>
      <w:r>
        <w:rPr>
          <w:b/>
        </w:rPr>
        <w:t>Implementation Steps</w:t>
      </w:r>
    </w:p>
    <w:p>
      <w:pPr>
        <w:pStyle w:val="ListNumber"/>
      </w:pPr>
      <w:r>
        <w:t>Week 1: Identify invoice types, gather sample invoices, define data fields for extraction.</w:t>
      </w:r>
    </w:p>
    <w:p>
      <w:pPr>
        <w:pStyle w:val="ListNumber"/>
      </w:pPr>
      <w:r>
        <w:t>Week 2: Configure IDP software, train AI model on sample invoices, set up validation rules.</w:t>
      </w:r>
    </w:p>
    <w:p>
      <w:pPr>
        <w:pStyle w:val="ListNumber"/>
      </w:pPr>
      <w:r>
        <w:t>Week 3-4: Integrate with ERP/accounting system, test end-to-end workflow, user acceptance testing.</w:t>
      </w:r>
    </w:p>
    <w:p>
      <w:pPr>
        <w:pStyle w:val="ListNumber"/>
      </w:pPr>
      <w:r>
        <w:t>Week 5-6: Finance team training, soft launch, monitor accuracy, and refine.</w:t>
      </w:r>
    </w:p>
    <w:p>
      <w:r>
        <w:rPr>
          <w:b/>
        </w:rPr>
        <w:t>Success Metrics</w:t>
      </w:r>
    </w:p>
    <w:p>
      <w:pPr>
        <w:pStyle w:val="ListBullet"/>
      </w:pPr>
      <w:r>
        <w:t xml:space="preserve">Primary KPI: </w:t>
      </w:r>
      <w:r>
        <w:rPr>
          <w:b/>
        </w:rPr>
        <w:t>50% reduction in manual invoice processing time</w:t>
      </w:r>
      <w:r>
        <w:t>.</w:t>
      </w:r>
    </w:p>
    <w:p>
      <w:pPr>
        <w:pStyle w:val="ListBullet"/>
      </w:pPr>
      <w:r>
        <w:t>Secondary KPIs: 99% data extraction accuracy, 10% reduction in late payment penalties.</w:t>
      </w:r>
    </w:p>
    <w:p>
      <w:r>
        <w:rPr>
          <w:b/>
        </w:rPr>
        <w:t>Resources Required</w:t>
      </w:r>
    </w:p>
    <w:p>
      <w:pPr>
        <w:pStyle w:val="ListBullet"/>
      </w:pPr>
      <w:r>
        <w:t>Internal: 1 Finance Operations Specialist (0.3 FTE), 1 IT Integrator (0.2 FTE).</w:t>
      </w:r>
    </w:p>
    <w:p>
      <w:pPr>
        <w:pStyle w:val="ListBullet"/>
      </w:pPr>
      <w:r>
        <w:t>External: SaaS IDP solution subscription.</w:t>
      </w:r>
    </w:p>
    <w:p>
      <w:pPr>
        <w:pStyle w:val="ListBullet"/>
      </w:pPr>
      <w:r>
        <w:t>Budget: $10,000 (platform subscription, minimal setup support).</w:t>
      </w:r>
    </w:p>
    <w:p>
      <w:pPr>
        <w:pStyle w:val="Heading4"/>
      </w:pPr>
      <w:r>
        <w:t>Quick Win #3: HR-001: Resume Screening &amp; Ranking</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Human Resources</w:t>
            </w:r>
          </w:p>
        </w:tc>
      </w:tr>
      <w:tr>
        <w:tc>
          <w:tcPr>
            <w:tcW w:type="dxa" w:w="4320"/>
          </w:tcPr>
          <w:p>
            <w:r>
              <w:t>Time to Implement</w:t>
            </w:r>
          </w:p>
        </w:tc>
        <w:tc>
          <w:tcPr>
            <w:tcW w:type="dxa" w:w="4320"/>
          </w:tcPr>
          <w:p>
            <w:r>
              <w:t>45 days</w:t>
            </w:r>
          </w:p>
        </w:tc>
      </w:tr>
      <w:tr>
        <w:tc>
          <w:tcPr>
            <w:tcW w:type="dxa" w:w="4320"/>
          </w:tcPr>
          <w:p>
            <w:r>
              <w:t>Estimated Investment</w:t>
            </w:r>
          </w:p>
        </w:tc>
        <w:tc>
          <w:tcPr>
            <w:tcW w:type="dxa" w:w="4320"/>
          </w:tcPr>
          <w:p>
            <w:r>
              <w:t>$12,000</w:t>
            </w:r>
          </w:p>
        </w:tc>
      </w:tr>
      <w:tr>
        <w:tc>
          <w:tcPr>
            <w:tcW w:type="dxa" w:w="4320"/>
          </w:tcPr>
          <w:p>
            <w:r>
              <w:t>Expected ROI</w:t>
            </w:r>
          </w:p>
        </w:tc>
        <w:tc>
          <w:tcPr>
            <w:tcW w:type="dxa" w:w="4320"/>
          </w:tcPr>
          <w:p>
            <w:r>
              <w:t>$75,000/year</w:t>
            </w:r>
          </w:p>
        </w:tc>
      </w:tr>
      <w:tr>
        <w:tc>
          <w:tcPr>
            <w:tcW w:type="dxa" w:w="4320"/>
          </w:tcPr>
          <w:p>
            <w:r>
              <w:t>Risk Level</w:t>
            </w:r>
          </w:p>
        </w:tc>
        <w:tc>
          <w:tcPr>
            <w:tcW w:type="dxa" w:w="4320"/>
          </w:tcPr>
          <w:p>
            <w:r>
              <w:t>Low</w:t>
            </w:r>
          </w:p>
        </w:tc>
      </w:tr>
      <w:tr>
        <w:tc>
          <w:tcPr>
            <w:tcW w:type="dxa" w:w="4320"/>
          </w:tcPr>
          <w:p>
            <w:r>
              <w:t>Prerequisites</w:t>
            </w:r>
          </w:p>
        </w:tc>
        <w:tc>
          <w:tcPr>
            <w:tcW w:type="dxa" w:w="4320"/>
          </w:tcPr>
          <w:p>
            <w:r>
              <w:t>ATS, job descriptions</w:t>
            </w:r>
          </w:p>
        </w:tc>
      </w:tr>
    </w:tbl>
    <w:p/>
    <w:p>
      <w:r>
        <w:rPr>
          <w:b/>
        </w:rPr>
        <w:t>Description</w:t>
      </w:r>
    </w:p>
    <w:p>
      <w:r>
        <w:t>Deploy an AI tool to automatically screen and rank resumes against job descriptions, identifying top candidates and reducing the time recruiters spend on initial reviews.</w:t>
      </w:r>
    </w:p>
    <w:p>
      <w:r>
        <w:rPr>
          <w:b/>
        </w:rPr>
        <w:t>Current State</w:t>
      </w:r>
    </w:p>
    <w:p>
      <w:pPr>
        <w:pStyle w:val="ListBullet"/>
      </w:pPr>
      <w:r>
        <w:t>Recruiters manually review hundreds of resumes for each open position.</w:t>
      </w:r>
    </w:p>
    <w:p>
      <w:pPr>
        <w:pStyle w:val="ListBullet"/>
      </w:pPr>
      <w:r>
        <w:t>Time-consuming process, leading to potential delays in hiring.</w:t>
      </w:r>
    </w:p>
    <w:p>
      <w:pPr>
        <w:pStyle w:val="ListBullet"/>
      </w:pPr>
      <w:r>
        <w:t>Subjectivity in initial screening, potentially missing qualified candidates.</w:t>
      </w:r>
    </w:p>
    <w:p>
      <w:pPr>
        <w:pStyle w:val="ListBullet"/>
      </w:pPr>
      <w:r>
        <w:t>Pain points addressed: Long hiring cycles, recruiter burnout, inconsistent candidate quality.</w:t>
      </w:r>
    </w:p>
    <w:p>
      <w:r>
        <w:rPr>
          <w:b/>
        </w:rPr>
        <w:t>Proposed Solution</w:t>
      </w:r>
    </w:p>
    <w:p>
      <w:pPr>
        <w:pStyle w:val="ListBullet"/>
      </w:pPr>
      <w:r>
        <w:t>Utilize an AI-powered applicant tracking system (ATS) module or a specialized resume parsing and ranking tool.</w:t>
      </w:r>
    </w:p>
    <w:p>
      <w:pPr>
        <w:pStyle w:val="ListBullet"/>
      </w:pPr>
      <w:r>
        <w:t>The AI will analyze resumes for keywords, skills, experience, and cultural fit against defined job requirements.</w:t>
      </w:r>
    </w:p>
    <w:p>
      <w:pPr>
        <w:pStyle w:val="ListBullet"/>
      </w:pPr>
      <w:r>
        <w:t>Implementation approach: Pilot for high-volume or critical roles first.</w:t>
      </w:r>
    </w:p>
    <w:p>
      <w:r>
        <w:rPr>
          <w:b/>
        </w:rPr>
        <w:t>Implementation Steps</w:t>
      </w:r>
    </w:p>
    <w:p>
      <w:pPr>
        <w:pStyle w:val="ListNumber"/>
      </w:pPr>
      <w:r>
        <w:t>Week 1: Define key criteria for specific job roles, gather historical successful candidate data.</w:t>
      </w:r>
    </w:p>
    <w:p>
      <w:pPr>
        <w:pStyle w:val="ListNumber"/>
      </w:pPr>
      <w:r>
        <w:t>Week 2: Integrate AI tool with existing ATS, configure job description templates.</w:t>
      </w:r>
    </w:p>
    <w:p>
      <w:pPr>
        <w:pStyle w:val="ListNumber"/>
      </w:pPr>
      <w:r>
        <w:t>Week 3-4: Train AI model with sample resumes and job descriptions, test ranking accuracy.</w:t>
      </w:r>
    </w:p>
    <w:p>
      <w:pPr>
        <w:pStyle w:val="ListNumber"/>
      </w:pPr>
      <w:r>
        <w:t>Week 5-6: HR team training, soft launch for selected roles, gather feedback, and calibrate.</w:t>
      </w:r>
    </w:p>
    <w:p>
      <w:r>
        <w:rPr>
          <w:b/>
        </w:rPr>
        <w:t>Success Metrics</w:t>
      </w:r>
    </w:p>
    <w:p>
      <w:pPr>
        <w:pStyle w:val="ListBullet"/>
      </w:pPr>
      <w:r>
        <w:t xml:space="preserve">Primary KPI: </w:t>
      </w:r>
      <w:r>
        <w:rPr>
          <w:b/>
        </w:rPr>
        <w:t>30% reduction in time-to-shortlist candidates</w:t>
      </w:r>
      <w:r>
        <w:t>.</w:t>
      </w:r>
    </w:p>
    <w:p>
      <w:pPr>
        <w:pStyle w:val="ListBullet"/>
      </w:pPr>
      <w:r>
        <w:t>Secondary KPIs: 15% increase in quality-of-hire score, 20% reduction in recruiter screening time.</w:t>
      </w:r>
    </w:p>
    <w:p>
      <w:r>
        <w:rPr>
          <w:b/>
        </w:rPr>
        <w:t>Resources Required</w:t>
      </w:r>
    </w:p>
    <w:p>
      <w:pPr>
        <w:pStyle w:val="ListBullet"/>
      </w:pPr>
      <w:r>
        <w:t>Internal: 1 HR Talent Acquisition Specialist (0.4 FTE), 1 IT Integrator (0.1 FTE).</w:t>
      </w:r>
    </w:p>
    <w:p>
      <w:pPr>
        <w:pStyle w:val="ListBullet"/>
      </w:pPr>
      <w:r>
        <w:t>External: SaaS AI recruitment tool subscription.</w:t>
      </w:r>
    </w:p>
    <w:p>
      <w:pPr>
        <w:pStyle w:val="ListBullet"/>
      </w:pPr>
      <w:r>
        <w:t>Budget: $12,000 (platform subscription).</w:t>
      </w:r>
    </w:p>
    <w:p>
      <w:pPr>
        <w:pStyle w:val="Heading4"/>
      </w:pPr>
      <w:r>
        <w:t>Quick Win #4: XF-001: Meeting Summarization</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Cross-Functional</w:t>
            </w:r>
          </w:p>
        </w:tc>
      </w:tr>
      <w:tr>
        <w:tc>
          <w:tcPr>
            <w:tcW w:type="dxa" w:w="4320"/>
          </w:tcPr>
          <w:p>
            <w:r>
              <w:t>Time to Implement</w:t>
            </w:r>
          </w:p>
        </w:tc>
        <w:tc>
          <w:tcPr>
            <w:tcW w:type="dxa" w:w="4320"/>
          </w:tcPr>
          <w:p>
            <w:r>
              <w:t>15 days</w:t>
            </w:r>
          </w:p>
        </w:tc>
      </w:tr>
      <w:tr>
        <w:tc>
          <w:tcPr>
            <w:tcW w:type="dxa" w:w="4320"/>
          </w:tcPr>
          <w:p>
            <w:r>
              <w:t>Estimated Investment</w:t>
            </w:r>
          </w:p>
        </w:tc>
        <w:tc>
          <w:tcPr>
            <w:tcW w:type="dxa" w:w="4320"/>
          </w:tcPr>
          <w:p>
            <w:r>
              <w:t>$5,000</w:t>
            </w:r>
          </w:p>
        </w:tc>
      </w:tr>
      <w:tr>
        <w:tc>
          <w:tcPr>
            <w:tcW w:type="dxa" w:w="4320"/>
          </w:tcPr>
          <w:p>
            <w:r>
              <w:t>Expected ROI</w:t>
            </w:r>
          </w:p>
        </w:tc>
        <w:tc>
          <w:tcPr>
            <w:tcW w:type="dxa" w:w="4320"/>
          </w:tcPr>
          <w:p>
            <w:r>
              <w:t>$60,000/year</w:t>
            </w:r>
          </w:p>
        </w:tc>
      </w:tr>
      <w:tr>
        <w:tc>
          <w:tcPr>
            <w:tcW w:type="dxa" w:w="4320"/>
          </w:tcPr>
          <w:p>
            <w:r>
              <w:t>Risk Level</w:t>
            </w:r>
          </w:p>
        </w:tc>
        <w:tc>
          <w:tcPr>
            <w:tcW w:type="dxa" w:w="4320"/>
          </w:tcPr>
          <w:p>
            <w:r>
              <w:t>Low</w:t>
            </w:r>
          </w:p>
        </w:tc>
      </w:tr>
      <w:tr>
        <w:tc>
          <w:tcPr>
            <w:tcW w:type="dxa" w:w="4320"/>
          </w:tcPr>
          <w:p>
            <w:r>
              <w:t>Prerequisites</w:t>
            </w:r>
          </w:p>
        </w:tc>
        <w:tc>
          <w:tcPr>
            <w:tcW w:type="dxa" w:w="4320"/>
          </w:tcPr>
          <w:p>
            <w:r>
              <w:t>Existing meeting platforms (Teams/Zoom), enterprise GenAI access</w:t>
            </w:r>
          </w:p>
        </w:tc>
      </w:tr>
    </w:tbl>
    <w:p/>
    <w:p>
      <w:r>
        <w:rPr>
          <w:b/>
        </w:rPr>
        <w:t>Description</w:t>
      </w:r>
    </w:p>
    <w:p>
      <w:r>
        <w:t>Automate the generation of concise summaries, key decisions, and action items from recorded meetings using AI, saving time for attendees and ensuring clear follow-up.</w:t>
      </w:r>
    </w:p>
    <w:p>
      <w:r>
        <w:rPr>
          <w:b/>
        </w:rPr>
        <w:t>Current State</w:t>
      </w:r>
    </w:p>
    <w:p>
      <w:pPr>
        <w:pStyle w:val="ListBullet"/>
      </w:pPr>
      <w:r>
        <w:t>Manual note-taking during meetings, often leading to incomplete or inconsistent records.</w:t>
      </w:r>
    </w:p>
    <w:p>
      <w:pPr>
        <w:pStyle w:val="ListBullet"/>
      </w:pPr>
      <w:r>
        <w:t>Time spent post-meeting summarizing and distributing notes.</w:t>
      </w:r>
    </w:p>
    <w:p>
      <w:pPr>
        <w:pStyle w:val="ListBullet"/>
      </w:pPr>
      <w:r>
        <w:t>Difficulty tracking action items and decisions across multiple meetings.</w:t>
      </w:r>
    </w:p>
    <w:p>
      <w:pPr>
        <w:pStyle w:val="ListBullet"/>
      </w:pPr>
      <w:r>
        <w:t>Pain points addressed: Post-meeting administrative burden, missed action items, information silos.</w:t>
      </w:r>
    </w:p>
    <w:p>
      <w:r>
        <w:rPr>
          <w:b/>
        </w:rPr>
        <w:t>Proposed Solution</w:t>
      </w:r>
    </w:p>
    <w:p>
      <w:pPr>
        <w:pStyle w:val="ListBullet"/>
      </w:pPr>
      <w:r>
        <w:t>Leverage built-in AI features of existing collaboration platforms (e.g., Microsoft Copilot for Teams, Zoom AI Companion) or integrate a third-party GenAI meeting assistant.</w:t>
      </w:r>
    </w:p>
    <w:p>
      <w:pPr>
        <w:pStyle w:val="ListBullet"/>
      </w:pPr>
      <w:r>
        <w:t>The AI will transcribe meeting audio/video and generate summaries, action items, and key discussion points.</w:t>
      </w:r>
    </w:p>
    <w:p>
      <w:pPr>
        <w:pStyle w:val="ListBullet"/>
      </w:pPr>
      <w:r>
        <w:t>Implementation approach: Roll out to a pilot group of frequent meeting attendees.</w:t>
      </w:r>
    </w:p>
    <w:p>
      <w:r>
        <w:rPr>
          <w:b/>
        </w:rPr>
        <w:t>Implementation Steps</w:t>
      </w:r>
    </w:p>
    <w:p>
      <w:pPr>
        <w:pStyle w:val="ListNumber"/>
      </w:pPr>
      <w:r>
        <w:t>Week 1: Assess existing collaboration tools for AI capabilities, select and configure a solution.</w:t>
      </w:r>
    </w:p>
    <w:p>
      <w:pPr>
        <w:pStyle w:val="ListNumber"/>
      </w:pPr>
      <w:r>
        <w:t>Week 2: Conduct internal training sessions for pilot users on best practices for AI-assisted meetings.</w:t>
      </w:r>
    </w:p>
    <w:p>
      <w:pPr>
        <w:pStyle w:val="ListNumber"/>
      </w:pPr>
      <w:r>
        <w:t>Week 3-4: Pilot launch, gather user feedback, refine settings and usage guidelines.</w:t>
      </w:r>
    </w:p>
    <w:p>
      <w:r>
        <w:rPr>
          <w:b/>
        </w:rPr>
        <w:t>Success Metrics</w:t>
      </w:r>
    </w:p>
    <w:p>
      <w:pPr>
        <w:pStyle w:val="ListBullet"/>
      </w:pPr>
      <w:r>
        <w:t xml:space="preserve">Primary KPI: </w:t>
      </w:r>
      <w:r>
        <w:rPr>
          <w:b/>
        </w:rPr>
        <w:t>25% reduction in time spent on post-meeting administrative tasks</w:t>
      </w:r>
      <w:r>
        <w:t>.</w:t>
      </w:r>
    </w:p>
    <w:p>
      <w:pPr>
        <w:pStyle w:val="ListBullet"/>
      </w:pPr>
      <w:r>
        <w:t>Secondary KPIs: 15% improvement in action item completion rates, increased accessibility of meeting information.</w:t>
      </w:r>
    </w:p>
    <w:p>
      <w:r>
        <w:rPr>
          <w:b/>
        </w:rPr>
        <w:t>Resources Required</w:t>
      </w:r>
    </w:p>
    <w:p>
      <w:pPr>
        <w:pStyle w:val="ListBullet"/>
      </w:pPr>
      <w:r>
        <w:t>Internal: 1 Project Manager (0.1 FTE), 1 IT Support (0.1 FTE).</w:t>
      </w:r>
    </w:p>
    <w:p>
      <w:pPr>
        <w:pStyle w:val="ListBullet"/>
      </w:pPr>
      <w:r>
        <w:t>External: Existing enterprise GenAI license (e.g., Microsoft Copilot) or low-cost SaaS.</w:t>
      </w:r>
    </w:p>
    <w:p>
      <w:pPr>
        <w:pStyle w:val="ListBullet"/>
      </w:pPr>
      <w:r>
        <w:t>Budget: $5,000 (licensing, internal training materials).</w:t>
      </w:r>
    </w:p>
    <w:p>
      <w:pPr>
        <w:pStyle w:val="Heading4"/>
      </w:pPr>
      <w:r>
        <w:t>Quick Win #5: IT-001: Code Review Assistance</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IT / Software Development</w:t>
            </w:r>
          </w:p>
        </w:tc>
      </w:tr>
      <w:tr>
        <w:tc>
          <w:tcPr>
            <w:tcW w:type="dxa" w:w="4320"/>
          </w:tcPr>
          <w:p>
            <w:r>
              <w:t>Time to Implement</w:t>
            </w:r>
          </w:p>
        </w:tc>
        <w:tc>
          <w:tcPr>
            <w:tcW w:type="dxa" w:w="4320"/>
          </w:tcPr>
          <w:p>
            <w:r>
              <w:t>30 days</w:t>
            </w:r>
          </w:p>
        </w:tc>
      </w:tr>
      <w:tr>
        <w:tc>
          <w:tcPr>
            <w:tcW w:type="dxa" w:w="4320"/>
          </w:tcPr>
          <w:p>
            <w:r>
              <w:t>Estimated Investment</w:t>
            </w:r>
          </w:p>
        </w:tc>
        <w:tc>
          <w:tcPr>
            <w:tcW w:type="dxa" w:w="4320"/>
          </w:tcPr>
          <w:p>
            <w:r>
              <w:t>$8,000</w:t>
            </w:r>
          </w:p>
        </w:tc>
      </w:tr>
      <w:tr>
        <w:tc>
          <w:tcPr>
            <w:tcW w:type="dxa" w:w="4320"/>
          </w:tcPr>
          <w:p>
            <w:r>
              <w:t>Expected ROI</w:t>
            </w:r>
          </w:p>
        </w:tc>
        <w:tc>
          <w:tcPr>
            <w:tcW w:type="dxa" w:w="4320"/>
          </w:tcPr>
          <w:p>
            <w:r>
              <w:t>$50,000/year</w:t>
            </w:r>
          </w:p>
        </w:tc>
      </w:tr>
      <w:tr>
        <w:tc>
          <w:tcPr>
            <w:tcW w:type="dxa" w:w="4320"/>
          </w:tcPr>
          <w:p>
            <w:r>
              <w:t>Risk Level</w:t>
            </w:r>
          </w:p>
        </w:tc>
        <w:tc>
          <w:tcPr>
            <w:tcW w:type="dxa" w:w="4320"/>
          </w:tcPr>
          <w:p>
            <w:r>
              <w:t>Low</w:t>
            </w:r>
          </w:p>
        </w:tc>
      </w:tr>
      <w:tr>
        <w:tc>
          <w:tcPr>
            <w:tcW w:type="dxa" w:w="4320"/>
          </w:tcPr>
          <w:p>
            <w:r>
              <w:t>Prerequisites</w:t>
            </w:r>
          </w:p>
        </w:tc>
        <w:tc>
          <w:tcPr>
            <w:tcW w:type="dxa" w:w="4320"/>
          </w:tcPr>
          <w:p>
            <w:r>
              <w:t>Version control system (Git), enterprise GenAI access</w:t>
            </w:r>
          </w:p>
        </w:tc>
      </w:tr>
    </w:tbl>
    <w:p/>
    <w:p>
      <w:r>
        <w:rPr>
          <w:b/>
        </w:rPr>
        <w:t>Description</w:t>
      </w:r>
    </w:p>
    <w:p>
      <w:r>
        <w:t>Utilize AI to assist developers in code reviews by identifying potential bugs, security vulnerabilities, performance issues, and suggesting improvements, speeding up the development cycle.</w:t>
      </w:r>
    </w:p>
    <w:p>
      <w:r>
        <w:rPr>
          <w:b/>
        </w:rPr>
        <w:t>Current State</w:t>
      </w:r>
    </w:p>
    <w:p>
      <w:pPr>
        <w:pStyle w:val="ListBullet"/>
      </w:pPr>
      <w:r>
        <w:t>Manual code reviews are time-consuming and prone to human oversight.</w:t>
      </w:r>
    </w:p>
    <w:p>
      <w:pPr>
        <w:pStyle w:val="ListBullet"/>
      </w:pPr>
      <w:r>
        <w:t>Delays in identifying and fixing code quality issues.</w:t>
      </w:r>
    </w:p>
    <w:p>
      <w:pPr>
        <w:pStyle w:val="ListBullet"/>
      </w:pPr>
      <w:r>
        <w:t>Inconsistent application of coding standards.</w:t>
      </w:r>
    </w:p>
    <w:p>
      <w:pPr>
        <w:pStyle w:val="ListBullet"/>
      </w:pPr>
      <w:r>
        <w:t>Pain points addressed: Slow code review process, quality issues, developer productivity.</w:t>
      </w:r>
    </w:p>
    <w:p>
      <w:r>
        <w:rPr>
          <w:b/>
        </w:rPr>
        <w:t>Proposed Solution</w:t>
      </w:r>
    </w:p>
    <w:p>
      <w:pPr>
        <w:pStyle w:val="ListBullet"/>
      </w:pPr>
      <w:r>
        <w:t>Integrate an AI-powered code analysis tool or a custom GenAI agent (e.g., via GitHub Copilot, GitLab Duo, or an enterprise LLM API) into the existing CI/CD pipeline or IDE.</w:t>
      </w:r>
    </w:p>
    <w:p>
      <w:pPr>
        <w:pStyle w:val="ListBullet"/>
      </w:pPr>
      <w:r>
        <w:t>The AI will provide real-time feedback and suggestions during the code review process.</w:t>
      </w:r>
    </w:p>
    <w:p>
      <w:pPr>
        <w:pStyle w:val="ListBullet"/>
      </w:pPr>
      <w:r>
        <w:t>Implementation approach: Pilot with a single development team for a specific project.</w:t>
      </w:r>
    </w:p>
    <w:p>
      <w:r>
        <w:rPr>
          <w:b/>
        </w:rPr>
        <w:t>Implementation Steps</w:t>
      </w:r>
    </w:p>
    <w:p>
      <w:pPr>
        <w:pStyle w:val="ListNumber"/>
      </w:pPr>
      <w:r>
        <w:t>Week 1: Identify target development team/project, assess existing tools and integration points.</w:t>
      </w:r>
    </w:p>
    <w:p>
      <w:pPr>
        <w:pStyle w:val="ListNumber"/>
      </w:pPr>
      <w:r>
        <w:t>Week 2: Configure AI code assistant, integrate with version control and/or IDE.</w:t>
      </w:r>
    </w:p>
    <w:p>
      <w:pPr>
        <w:pStyle w:val="ListNumber"/>
      </w:pPr>
      <w:r>
        <w:t>Week 3-4: Developer training, pilot usage, collect feedback on suggestions and accuracy.</w:t>
      </w:r>
    </w:p>
    <w:p>
      <w:pPr>
        <w:pStyle w:val="ListNumber"/>
      </w:pPr>
      <w:r>
        <w:t>Week 5-6: Refine AI settings, expand to more developers within the pilot team.</w:t>
      </w:r>
    </w:p>
    <w:p>
      <w:r>
        <w:rPr>
          <w:b/>
        </w:rPr>
        <w:t>Success Metrics</w:t>
      </w:r>
    </w:p>
    <w:p>
      <w:pPr>
        <w:pStyle w:val="ListBullet"/>
      </w:pPr>
      <w:r>
        <w:t xml:space="preserve">Primary KPI: </w:t>
      </w:r>
      <w:r>
        <w:rPr>
          <w:b/>
        </w:rPr>
        <w:t>15% reduction in code review cycle time</w:t>
      </w:r>
      <w:r>
        <w:t>.</w:t>
      </w:r>
    </w:p>
    <w:p>
      <w:pPr>
        <w:pStyle w:val="ListBullet"/>
      </w:pPr>
      <w:r>
        <w:t>Secondary KPIs: 10% decrease in post-deployment bugs, improved code quality scores.</w:t>
      </w:r>
    </w:p>
    <w:p>
      <w:r>
        <w:rPr>
          <w:b/>
        </w:rPr>
        <w:t>Resources Required</w:t>
      </w:r>
    </w:p>
    <w:p>
      <w:pPr>
        <w:pStyle w:val="ListBullet"/>
      </w:pPr>
      <w:r>
        <w:t>Internal: 1 Lead Developer (0.3 FTE), 1 DevOps Engineer (0.2 FTE).</w:t>
      </w:r>
    </w:p>
    <w:p>
      <w:pPr>
        <w:pStyle w:val="ListBullet"/>
      </w:pPr>
      <w:r>
        <w:t>External: SaaS AI code analysis tool or enterprise GenAI license.</w:t>
      </w:r>
    </w:p>
    <w:p>
      <w:pPr>
        <w:pStyle w:val="ListBullet"/>
      </w:pPr>
      <w:r>
        <w:t>Budget: $8,000 (licensing, minor configuration).</w:t>
      </w:r>
    </w:p>
    <w:p>
      <w:pPr>
        <w:pStyle w:val="Heading4"/>
      </w:pPr>
      <w:r>
        <w:t>Quick Win #6: CS-001: Intelligent Ticket Routing</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Customer Service</w:t>
            </w:r>
          </w:p>
        </w:tc>
      </w:tr>
      <w:tr>
        <w:tc>
          <w:tcPr>
            <w:tcW w:type="dxa" w:w="4320"/>
          </w:tcPr>
          <w:p>
            <w:r>
              <w:t>Time to Implement</w:t>
            </w:r>
          </w:p>
        </w:tc>
        <w:tc>
          <w:tcPr>
            <w:tcW w:type="dxa" w:w="4320"/>
          </w:tcPr>
          <w:p>
            <w:r>
              <w:t>45 days</w:t>
            </w:r>
          </w:p>
        </w:tc>
      </w:tr>
      <w:tr>
        <w:tc>
          <w:tcPr>
            <w:tcW w:type="dxa" w:w="4320"/>
          </w:tcPr>
          <w:p>
            <w:r>
              <w:t>Estimated Investment</w:t>
            </w:r>
          </w:p>
        </w:tc>
        <w:tc>
          <w:tcPr>
            <w:tcW w:type="dxa" w:w="4320"/>
          </w:tcPr>
          <w:p>
            <w:r>
              <w:t>$18,000</w:t>
            </w:r>
          </w:p>
        </w:tc>
      </w:tr>
      <w:tr>
        <w:tc>
          <w:tcPr>
            <w:tcW w:type="dxa" w:w="4320"/>
          </w:tcPr>
          <w:p>
            <w:r>
              <w:t>Expected ROI</w:t>
            </w:r>
          </w:p>
        </w:tc>
        <w:tc>
          <w:tcPr>
            <w:tcW w:type="dxa" w:w="4320"/>
          </w:tcPr>
          <w:p>
            <w:r>
              <w:t>$90,000/year</w:t>
            </w:r>
          </w:p>
        </w:tc>
      </w:tr>
      <w:tr>
        <w:tc>
          <w:tcPr>
            <w:tcW w:type="dxa" w:w="4320"/>
          </w:tcPr>
          <w:p>
            <w:r>
              <w:t>Risk Level</w:t>
            </w:r>
          </w:p>
        </w:tc>
        <w:tc>
          <w:tcPr>
            <w:tcW w:type="dxa" w:w="4320"/>
          </w:tcPr>
          <w:p>
            <w:r>
              <w:t>Low</w:t>
            </w:r>
          </w:p>
        </w:tc>
      </w:tr>
      <w:tr>
        <w:tc>
          <w:tcPr>
            <w:tcW w:type="dxa" w:w="4320"/>
          </w:tcPr>
          <w:p>
            <w:r>
              <w:t>Prerequisites</w:t>
            </w:r>
          </w:p>
        </w:tc>
        <w:tc>
          <w:tcPr>
            <w:tcW w:type="dxa" w:w="4320"/>
          </w:tcPr>
          <w:p>
            <w:r>
              <w:t>Existing ticketing system, defined support categories</w:t>
            </w:r>
          </w:p>
        </w:tc>
      </w:tr>
    </w:tbl>
    <w:p/>
    <w:p>
      <w:r>
        <w:rPr>
          <w:b/>
        </w:rPr>
        <w:t>Description</w:t>
      </w:r>
    </w:p>
    <w:p>
      <w:r>
        <w:t>Implement an AI model to automatically analyze incoming customer support tickets and route them to the most appropriate agent or department based on urgency, topic, and required expertise.</w:t>
      </w:r>
    </w:p>
    <w:p>
      <w:r>
        <w:rPr>
          <w:b/>
        </w:rPr>
        <w:t>Current State</w:t>
      </w:r>
    </w:p>
    <w:p>
      <w:pPr>
        <w:pStyle w:val="ListBullet"/>
      </w:pPr>
      <w:r>
        <w:t>Manual triage of support tickets, leading to delays and misrouting.</w:t>
      </w:r>
    </w:p>
    <w:p>
      <w:pPr>
        <w:pStyle w:val="ListBullet"/>
      </w:pPr>
      <w:r>
        <w:t>Agents spend time re-routing tickets, impacting first-response times.</w:t>
      </w:r>
    </w:p>
    <w:p>
      <w:pPr>
        <w:pStyle w:val="ListBullet"/>
      </w:pPr>
      <w:r>
        <w:t>Customer frustration due to being transferred multiple times.</w:t>
      </w:r>
    </w:p>
    <w:p>
      <w:pPr>
        <w:pStyle w:val="ListBullet"/>
      </w:pPr>
      <w:r>
        <w:t>Pain points addressed: Slow resolution times, agent inefficiency, customer dissatisfaction.</w:t>
      </w:r>
    </w:p>
    <w:p>
      <w:r>
        <w:rPr>
          <w:b/>
        </w:rPr>
        <w:t>Proposed Solution</w:t>
      </w:r>
    </w:p>
    <w:p>
      <w:pPr>
        <w:pStyle w:val="ListBullet"/>
      </w:pPr>
      <w:r>
        <w:t>Integrate an AI-powered routing engine (often a feature of modern CX platforms like Zendesk, ServiceNow, or a custom NLP model) with the existing ticketing system.</w:t>
      </w:r>
    </w:p>
    <w:p>
      <w:pPr>
        <w:pStyle w:val="ListBullet"/>
      </w:pPr>
      <w:r>
        <w:t>The AI will categorize tickets and assign them based on predefined rules and agent skill sets.</w:t>
      </w:r>
    </w:p>
    <w:p>
      <w:pPr>
        <w:pStyle w:val="ListBullet"/>
      </w:pPr>
      <w:r>
        <w:t>Implementation approach: Start with a specific support channel (e.g., email) or product line.</w:t>
      </w:r>
    </w:p>
    <w:p>
      <w:r>
        <w:rPr>
          <w:b/>
        </w:rPr>
        <w:t>Implementation Steps</w:t>
      </w:r>
    </w:p>
    <w:p>
      <w:pPr>
        <w:pStyle w:val="ListNumber"/>
      </w:pPr>
      <w:r>
        <w:t>Week 1: Analyze historical ticket data, define routing categories and agent skill mapping.</w:t>
      </w:r>
    </w:p>
    <w:p>
      <w:pPr>
        <w:pStyle w:val="ListNumber"/>
      </w:pPr>
      <w:r>
        <w:t>Week 2: Configure AI routing engine, train model with categorized ticket data.</w:t>
      </w:r>
    </w:p>
    <w:p>
      <w:pPr>
        <w:pStyle w:val="ListNumber"/>
      </w:pPr>
      <w:r>
        <w:t>Week 3-4: Integrate with ticketing system, test routing accuracy, user acceptance testing with support leads.</w:t>
      </w:r>
    </w:p>
    <w:p>
      <w:pPr>
        <w:pStyle w:val="ListNumber"/>
      </w:pPr>
      <w:r>
        <w:t>Week 5-6: Agent training, soft launch, monitor routing performance, and refine.</w:t>
      </w:r>
    </w:p>
    <w:p>
      <w:r>
        <w:rPr>
          <w:b/>
        </w:rPr>
        <w:t>Success Metrics</w:t>
      </w:r>
    </w:p>
    <w:p>
      <w:pPr>
        <w:pStyle w:val="ListBullet"/>
      </w:pPr>
      <w:r>
        <w:t xml:space="preserve">Primary KPI: </w:t>
      </w:r>
      <w:r>
        <w:rPr>
          <w:b/>
        </w:rPr>
        <w:t>20% reduction in average first response time</w:t>
      </w:r>
      <w:r>
        <w:t>.</w:t>
      </w:r>
    </w:p>
    <w:p>
      <w:pPr>
        <w:pStyle w:val="ListBullet"/>
      </w:pPr>
      <w:r>
        <w:t>Secondary KPIs: 15% improvement in first contact resolution rate, 10% decrease in misrouted tickets.</w:t>
      </w:r>
    </w:p>
    <w:p>
      <w:r>
        <w:rPr>
          <w:b/>
        </w:rPr>
        <w:t>Resources Required</w:t>
      </w:r>
    </w:p>
    <w:p>
      <w:pPr>
        <w:pStyle w:val="ListBullet"/>
      </w:pPr>
      <w:r>
        <w:t>Internal: 1 Customer Service Lead (0.4 FTE), 1 IT Integrator (0.2 FTE).</w:t>
      </w:r>
    </w:p>
    <w:p>
      <w:pPr>
        <w:pStyle w:val="ListBullet"/>
      </w:pPr>
      <w:r>
        <w:t>External: SaaS CX platform module or dedicated AI routing solution.</w:t>
      </w:r>
    </w:p>
    <w:p>
      <w:pPr>
        <w:pStyle w:val="ListBullet"/>
      </w:pPr>
      <w:r>
        <w:t>Budget: $18,000 (platform subscription, minor integration support).</w:t>
      </w:r>
    </w:p>
    <w:p>
      <w:pPr>
        <w:pStyle w:val="Heading4"/>
      </w:pPr>
      <w:r>
        <w:t>Quick Win #7: MK-001: AI-Powered Content Generation (Drafting)</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Marketing</w:t>
            </w:r>
          </w:p>
        </w:tc>
      </w:tr>
      <w:tr>
        <w:tc>
          <w:tcPr>
            <w:tcW w:type="dxa" w:w="4320"/>
          </w:tcPr>
          <w:p>
            <w:r>
              <w:t>Time to Implement</w:t>
            </w:r>
          </w:p>
        </w:tc>
        <w:tc>
          <w:tcPr>
            <w:tcW w:type="dxa" w:w="4320"/>
          </w:tcPr>
          <w:p>
            <w:r>
              <w:t>30 days</w:t>
            </w:r>
          </w:p>
        </w:tc>
      </w:tr>
      <w:tr>
        <w:tc>
          <w:tcPr>
            <w:tcW w:type="dxa" w:w="4320"/>
          </w:tcPr>
          <w:p>
            <w:r>
              <w:t>Estimated Investment</w:t>
            </w:r>
          </w:p>
        </w:tc>
        <w:tc>
          <w:tcPr>
            <w:tcW w:type="dxa" w:w="4320"/>
          </w:tcPr>
          <w:p>
            <w:r>
              <w:t>$7,000</w:t>
            </w:r>
          </w:p>
        </w:tc>
      </w:tr>
      <w:tr>
        <w:tc>
          <w:tcPr>
            <w:tcW w:type="dxa" w:w="4320"/>
          </w:tcPr>
          <w:p>
            <w:r>
              <w:t>Expected ROI</w:t>
            </w:r>
          </w:p>
        </w:tc>
        <w:tc>
          <w:tcPr>
            <w:tcW w:type="dxa" w:w="4320"/>
          </w:tcPr>
          <w:p>
            <w:r>
              <w:t>$40,000/year</w:t>
            </w:r>
          </w:p>
        </w:tc>
      </w:tr>
      <w:tr>
        <w:tc>
          <w:tcPr>
            <w:tcW w:type="dxa" w:w="4320"/>
          </w:tcPr>
          <w:p>
            <w:r>
              <w:t>Risk Level</w:t>
            </w:r>
          </w:p>
        </w:tc>
        <w:tc>
          <w:tcPr>
            <w:tcW w:type="dxa" w:w="4320"/>
          </w:tcPr>
          <w:p>
            <w:r>
              <w:t>Low</w:t>
            </w:r>
          </w:p>
        </w:tc>
      </w:tr>
      <w:tr>
        <w:tc>
          <w:tcPr>
            <w:tcW w:type="dxa" w:w="4320"/>
          </w:tcPr>
          <w:p>
            <w:r>
              <w:t>Prerequisites</w:t>
            </w:r>
          </w:p>
        </w:tc>
        <w:tc>
          <w:tcPr>
            <w:tcW w:type="dxa" w:w="4320"/>
          </w:tcPr>
          <w:p>
            <w:r>
              <w:t>Content guidelines, enterprise GenAI access</w:t>
            </w:r>
          </w:p>
        </w:tc>
      </w:tr>
    </w:tbl>
    <w:p/>
    <w:p>
      <w:r>
        <w:rPr>
          <w:b/>
        </w:rPr>
        <w:t>Description</w:t>
      </w:r>
    </w:p>
    <w:p>
      <w:r>
        <w:t>Utilize generative AI to assist marketing teams in drafting initial versions of various content types (e.g., social media posts, email subject lines, blog outlines, ad copy), accelerating content creation.</w:t>
      </w:r>
    </w:p>
    <w:p>
      <w:r>
        <w:rPr>
          <w:b/>
        </w:rPr>
        <w:t>Current State</w:t>
      </w:r>
    </w:p>
    <w:p>
      <w:pPr>
        <w:pStyle w:val="ListBullet"/>
      </w:pPr>
      <w:r>
        <w:t>Marketing team spends significant time on brainstorming and drafting initial content.</w:t>
      </w:r>
    </w:p>
    <w:p>
      <w:pPr>
        <w:pStyle w:val="ListBullet"/>
      </w:pPr>
      <w:r>
        <w:t>Bottlenecks in content production, limiting campaign velocity.</w:t>
      </w:r>
    </w:p>
    <w:p>
      <w:pPr>
        <w:pStyle w:val="ListBullet"/>
      </w:pPr>
      <w:r>
        <w:t>Difficulty in maintaining consistent brand voice across diverse content.</w:t>
      </w:r>
    </w:p>
    <w:p>
      <w:pPr>
        <w:pStyle w:val="ListBullet"/>
      </w:pPr>
      <w:r>
        <w:t>Pain points addressed: Slow content creation, writer's block, limited content output.</w:t>
      </w:r>
    </w:p>
    <w:p>
      <w:r>
        <w:rPr>
          <w:b/>
        </w:rPr>
        <w:t>Proposed Solution</w:t>
      </w:r>
    </w:p>
    <w:p>
      <w:pPr>
        <w:pStyle w:val="ListBullet"/>
      </w:pPr>
      <w:r>
        <w:t>Deploy an enterprise-grade generative AI platform (e.g., ChatGPT Enterprise, Google Gemini for Workspace, or an internal custom GPT).</w:t>
      </w:r>
    </w:p>
    <w:p>
      <w:pPr>
        <w:pStyle w:val="ListBullet"/>
      </w:pPr>
      <w:r>
        <w:t>The AI will generate drafts based on prompts, brand guidelines, and target audience information.</w:t>
      </w:r>
    </w:p>
    <w:p>
      <w:pPr>
        <w:pStyle w:val="ListBullet"/>
      </w:pPr>
      <w:r>
        <w:t>Implementation approach: Pilot with a small group of content creators for specific content types.</w:t>
      </w:r>
    </w:p>
    <w:p>
      <w:r>
        <w:rPr>
          <w:b/>
        </w:rPr>
        <w:t>Implementation Steps</w:t>
      </w:r>
    </w:p>
    <w:p>
      <w:pPr>
        <w:pStyle w:val="ListNumber"/>
      </w:pPr>
      <w:r>
        <w:t>Week 1: Define content types for AI assistance, establish brand voice guidelines and prompt templates.</w:t>
      </w:r>
    </w:p>
    <w:p>
      <w:pPr>
        <w:pStyle w:val="ListNumber"/>
      </w:pPr>
      <w:r>
        <w:t>Week 2: Configure GenAI platform, train users on effective prompting and content refinement.</w:t>
      </w:r>
    </w:p>
    <w:p>
      <w:pPr>
        <w:pStyle w:val="ListNumber"/>
      </w:pPr>
      <w:r>
        <w:t>Week 3-4: Pilot launch, content creators use AI for drafting, feedback collection on quality and efficiency.</w:t>
      </w:r>
    </w:p>
    <w:p>
      <w:pPr>
        <w:pStyle w:val="ListNumber"/>
      </w:pPr>
      <w:r>
        <w:t>Week 5-6: Refine prompt templates, expand usage across the marketing team.</w:t>
      </w:r>
    </w:p>
    <w:p>
      <w:r>
        <w:rPr>
          <w:b/>
        </w:rPr>
        <w:t>Success Metrics</w:t>
      </w:r>
    </w:p>
    <w:p>
      <w:pPr>
        <w:pStyle w:val="ListBullet"/>
      </w:pPr>
      <w:r>
        <w:t xml:space="preserve">Primary KPI: </w:t>
      </w:r>
      <w:r>
        <w:rPr>
          <w:b/>
        </w:rPr>
        <w:t>25% increase in content production efficiency (e.g., drafts completed per week)</w:t>
      </w:r>
      <w:r>
        <w:t>.</w:t>
      </w:r>
    </w:p>
    <w:p>
      <w:pPr>
        <w:pStyle w:val="ListBullet"/>
      </w:pPr>
      <w:r>
        <w:t>Secondary KPIs: 10% reduction in time-to-market for campaigns, improved content consistency.</w:t>
      </w:r>
    </w:p>
    <w:p>
      <w:r>
        <w:rPr>
          <w:b/>
        </w:rPr>
        <w:t>Resources Required</w:t>
      </w:r>
    </w:p>
    <w:p>
      <w:pPr>
        <w:pStyle w:val="ListBullet"/>
      </w:pPr>
      <w:r>
        <w:t>Internal: 1 Marketing Content Lead (0.3 FTE), 1 IT Admin (0.1 FTE).</w:t>
      </w:r>
    </w:p>
    <w:p>
      <w:pPr>
        <w:pStyle w:val="ListBullet"/>
      </w:pPr>
      <w:r>
        <w:t>External: Enterprise GenAI platform subscription.</w:t>
      </w:r>
    </w:p>
    <w:p>
      <w:pPr>
        <w:pStyle w:val="ListBullet"/>
      </w:pPr>
      <w:r>
        <w:t>Budget: $7,000 (licensing, internal training).</w:t>
      </w:r>
    </w:p>
    <w:p>
      <w:pPr>
        <w:pStyle w:val="Heading4"/>
      </w:pPr>
      <w:r>
        <w:t>Quick Win #8: XF-002: Internal Knowledge Base Search</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Cross-Functional</w:t>
            </w:r>
          </w:p>
        </w:tc>
      </w:tr>
      <w:tr>
        <w:tc>
          <w:tcPr>
            <w:tcW w:type="dxa" w:w="4320"/>
          </w:tcPr>
          <w:p>
            <w:r>
              <w:t>Time to Implement</w:t>
            </w:r>
          </w:p>
        </w:tc>
        <w:tc>
          <w:tcPr>
            <w:tcW w:type="dxa" w:w="4320"/>
          </w:tcPr>
          <w:p>
            <w:r>
              <w:t>45 days</w:t>
            </w:r>
          </w:p>
        </w:tc>
      </w:tr>
      <w:tr>
        <w:tc>
          <w:tcPr>
            <w:tcW w:type="dxa" w:w="4320"/>
          </w:tcPr>
          <w:p>
            <w:r>
              <w:t>Estimated Investment</w:t>
            </w:r>
          </w:p>
        </w:tc>
        <w:tc>
          <w:tcPr>
            <w:tcW w:type="dxa" w:w="4320"/>
          </w:tcPr>
          <w:p>
            <w:r>
              <w:t>$10,000</w:t>
            </w:r>
          </w:p>
        </w:tc>
      </w:tr>
      <w:tr>
        <w:tc>
          <w:tcPr>
            <w:tcW w:type="dxa" w:w="4320"/>
          </w:tcPr>
          <w:p>
            <w:r>
              <w:t>Expected ROI</w:t>
            </w:r>
          </w:p>
        </w:tc>
        <w:tc>
          <w:tcPr>
            <w:tcW w:type="dxa" w:w="4320"/>
          </w:tcPr>
          <w:p>
            <w:r>
              <w:t>$35,000/year</w:t>
            </w:r>
          </w:p>
        </w:tc>
      </w:tr>
      <w:tr>
        <w:tc>
          <w:tcPr>
            <w:tcW w:type="dxa" w:w="4320"/>
          </w:tcPr>
          <w:p>
            <w:r>
              <w:t>Risk Level</w:t>
            </w:r>
          </w:p>
        </w:tc>
        <w:tc>
          <w:tcPr>
            <w:tcW w:type="dxa" w:w="4320"/>
          </w:tcPr>
          <w:p>
            <w:r>
              <w:t>Low</w:t>
            </w:r>
          </w:p>
        </w:tc>
      </w:tr>
      <w:tr>
        <w:tc>
          <w:tcPr>
            <w:tcW w:type="dxa" w:w="4320"/>
          </w:tcPr>
          <w:p>
            <w:r>
              <w:t>Prerequisites</w:t>
            </w:r>
          </w:p>
        </w:tc>
        <w:tc>
          <w:tcPr>
            <w:tcW w:type="dxa" w:w="4320"/>
          </w:tcPr>
          <w:p>
            <w:r>
              <w:t>Existing internal documents, enterprise GenAI access</w:t>
            </w:r>
          </w:p>
        </w:tc>
      </w:tr>
    </w:tbl>
    <w:p/>
    <w:p>
      <w:r>
        <w:rPr>
          <w:b/>
        </w:rPr>
        <w:t>Description</w:t>
      </w:r>
    </w:p>
    <w:p>
      <w:r>
        <w:t>Implement an AI-powered search and Q&amp;A interface for internal documents, allowing employees to quickly find information from policies, procedures, and past projects without manual searching.</w:t>
      </w:r>
    </w:p>
    <w:p>
      <w:r>
        <w:rPr>
          <w:b/>
        </w:rPr>
        <w:t>Current State</w:t>
      </w:r>
    </w:p>
    <w:p>
      <w:pPr>
        <w:pStyle w:val="ListBullet"/>
      </w:pPr>
      <w:r>
        <w:t>Employees struggle to find specific information across various internal systems (SharePoint, Confluence, file shares).</w:t>
      </w:r>
    </w:p>
    <w:p>
      <w:pPr>
        <w:pStyle w:val="ListBullet"/>
      </w:pPr>
      <w:r>
        <w:t>Time wasted searching for answers, leading to reduced productivity.</w:t>
      </w:r>
    </w:p>
    <w:p>
      <w:pPr>
        <w:pStyle w:val="ListBullet"/>
      </w:pPr>
      <w:r>
        <w:t>Inconsistent answers due to reliance on individual knowledge.</w:t>
      </w:r>
    </w:p>
    <w:p>
      <w:pPr>
        <w:pStyle w:val="ListBullet"/>
      </w:pPr>
      <w:r>
        <w:t>Pain points addressed: Information silos, inefficient knowledge retrieval, productivity loss.</w:t>
      </w:r>
    </w:p>
    <w:p>
      <w:r>
        <w:rPr>
          <w:b/>
        </w:rPr>
        <w:t>Proposed Solution</w:t>
      </w:r>
    </w:p>
    <w:p>
      <w:pPr>
        <w:pStyle w:val="ListBullet"/>
      </w:pPr>
      <w:r>
        <w:t>Deploy a Retrieval-Augmented Generation (RAG) system using an enterprise GenAI platform (e.g., Azure AI Search, AWS Kendra, or a custom GPT with document indexing).</w:t>
      </w:r>
    </w:p>
    <w:p>
      <w:pPr>
        <w:pStyle w:val="ListBullet"/>
      </w:pPr>
      <w:r>
        <w:t>The AI will index internal documents and provide conversational answers to employee queries.</w:t>
      </w:r>
    </w:p>
    <w:p>
      <w:pPr>
        <w:pStyle w:val="ListBullet"/>
      </w:pPr>
      <w:r>
        <w:t>Implementation approach: Start with a specific department's documentation (e.g., HR policies or IT guides).</w:t>
      </w:r>
    </w:p>
    <w:p>
      <w:r>
        <w:rPr>
          <w:b/>
        </w:rPr>
        <w:t>Implementation Steps</w:t>
      </w:r>
    </w:p>
    <w:p>
      <w:pPr>
        <w:pStyle w:val="ListNumber"/>
      </w:pPr>
      <w:r>
        <w:t>Week 1: Identify key internal document repositories, define scope for initial indexing.</w:t>
      </w:r>
    </w:p>
    <w:p>
      <w:pPr>
        <w:pStyle w:val="ListNumber"/>
      </w:pPr>
      <w:r>
        <w:t>Week 2: Data ingestion and indexing into the AI search platform.</w:t>
      </w:r>
    </w:p>
    <w:p>
      <w:pPr>
        <w:pStyle w:val="ListNumber"/>
      </w:pPr>
      <w:r>
        <w:t>Week 3-4: Configure Q&amp;A interface, test accuracy with sample queries, user acceptance testing.</w:t>
      </w:r>
    </w:p>
    <w:p>
      <w:pPr>
        <w:pStyle w:val="ListNumber"/>
      </w:pPr>
      <w:r>
        <w:t>Week 5-6: Pilot launch with a department, gather feedback, refine search relevance and answer quality.</w:t>
      </w:r>
    </w:p>
    <w:p>
      <w:r>
        <w:rPr>
          <w:b/>
        </w:rPr>
        <w:t>Success Metrics</w:t>
      </w:r>
    </w:p>
    <w:p>
      <w:pPr>
        <w:pStyle w:val="ListBullet"/>
      </w:pPr>
      <w:r>
        <w:t xml:space="preserve">Primary KPI: </w:t>
      </w:r>
      <w:r>
        <w:rPr>
          <w:b/>
        </w:rPr>
        <w:t>20% reduction in time spent searching for internal information</w:t>
      </w:r>
      <w:r>
        <w:t>.</w:t>
      </w:r>
    </w:p>
    <w:p>
      <w:pPr>
        <w:pStyle w:val="ListBullet"/>
      </w:pPr>
      <w:r>
        <w:t>Secondary KPIs: 15% increase in employee self-service for common queries, improved information consistency.</w:t>
      </w:r>
    </w:p>
    <w:p>
      <w:r>
        <w:rPr>
          <w:b/>
        </w:rPr>
        <w:t>Resources Required</w:t>
      </w:r>
    </w:p>
    <w:p>
      <w:pPr>
        <w:pStyle w:val="ListBullet"/>
      </w:pPr>
      <w:r>
        <w:t>Internal: 1 Knowledge Management Specialist (0.3 FTE), 1 IT Integrator (0.2 FTE).</w:t>
      </w:r>
    </w:p>
    <w:p>
      <w:pPr>
        <w:pStyle w:val="ListBullet"/>
      </w:pPr>
      <w:r>
        <w:t>External: Enterprise GenAI platform with RAG capabilities.</w:t>
      </w:r>
    </w:p>
    <w:p>
      <w:pPr>
        <w:pStyle w:val="ListBullet"/>
      </w:pPr>
      <w:r>
        <w:t>Budget: $10,000 (platform subscription, minor configuration).</w:t>
      </w:r>
    </w:p>
    <w:p>
      <w:pPr>
        <w:pStyle w:val="Heading4"/>
      </w:pPr>
      <w:r>
        <w:t>Quick Win #9: FN-002: Expense Report Automation</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Finance</w:t>
            </w:r>
          </w:p>
        </w:tc>
      </w:tr>
      <w:tr>
        <w:tc>
          <w:tcPr>
            <w:tcW w:type="dxa" w:w="4320"/>
          </w:tcPr>
          <w:p>
            <w:r>
              <w:t>Time to Implement</w:t>
            </w:r>
          </w:p>
        </w:tc>
        <w:tc>
          <w:tcPr>
            <w:tcW w:type="dxa" w:w="4320"/>
          </w:tcPr>
          <w:p>
            <w:r>
              <w:t>30 days</w:t>
            </w:r>
          </w:p>
        </w:tc>
      </w:tr>
      <w:tr>
        <w:tc>
          <w:tcPr>
            <w:tcW w:type="dxa" w:w="4320"/>
          </w:tcPr>
          <w:p>
            <w:r>
              <w:t>Estimated Investment</w:t>
            </w:r>
          </w:p>
        </w:tc>
        <w:tc>
          <w:tcPr>
            <w:tcW w:type="dxa" w:w="4320"/>
          </w:tcPr>
          <w:p>
            <w:r>
              <w:t>$8,000</w:t>
            </w:r>
          </w:p>
        </w:tc>
      </w:tr>
      <w:tr>
        <w:tc>
          <w:tcPr>
            <w:tcW w:type="dxa" w:w="4320"/>
          </w:tcPr>
          <w:p>
            <w:r>
              <w:t>Expected ROI</w:t>
            </w:r>
          </w:p>
        </w:tc>
        <w:tc>
          <w:tcPr>
            <w:tcW w:type="dxa" w:w="4320"/>
          </w:tcPr>
          <w:p>
            <w:r>
              <w:t>$30,000/year</w:t>
            </w:r>
          </w:p>
        </w:tc>
      </w:tr>
      <w:tr>
        <w:tc>
          <w:tcPr>
            <w:tcW w:type="dxa" w:w="4320"/>
          </w:tcPr>
          <w:p>
            <w:r>
              <w:t>Risk Level</w:t>
            </w:r>
          </w:p>
        </w:tc>
        <w:tc>
          <w:tcPr>
            <w:tcW w:type="dxa" w:w="4320"/>
          </w:tcPr>
          <w:p>
            <w:r>
              <w:t>Low</w:t>
            </w:r>
          </w:p>
        </w:tc>
      </w:tr>
      <w:tr>
        <w:tc>
          <w:tcPr>
            <w:tcW w:type="dxa" w:w="4320"/>
          </w:tcPr>
          <w:p>
            <w:r>
              <w:t>Prerequisites</w:t>
            </w:r>
          </w:p>
        </w:tc>
        <w:tc>
          <w:tcPr>
            <w:tcW w:type="dxa" w:w="4320"/>
          </w:tcPr>
          <w:p>
            <w:r>
              <w:t>Existing expense management system, receipt images</w:t>
            </w:r>
          </w:p>
        </w:tc>
      </w:tr>
    </w:tbl>
    <w:p/>
    <w:p>
      <w:r>
        <w:rPr>
          <w:b/>
        </w:rPr>
        <w:t>Description</w:t>
      </w:r>
    </w:p>
    <w:p>
      <w:r>
        <w:t>Automate the extraction of data from receipts and categorization of expenses using AI, streamlining the expense reporting process for employees and finance teams.</w:t>
      </w:r>
    </w:p>
    <w:p>
      <w:r>
        <w:rPr>
          <w:b/>
        </w:rPr>
        <w:t>Current State</w:t>
      </w:r>
    </w:p>
    <w:p>
      <w:pPr>
        <w:pStyle w:val="ListBullet"/>
      </w:pPr>
      <w:r>
        <w:t>Employees manually enter expense details from receipts into expense reports.</w:t>
      </w:r>
    </w:p>
    <w:p>
      <w:pPr>
        <w:pStyle w:val="ListBullet"/>
      </w:pPr>
      <w:r>
        <w:t>Finance team manually verifies receipt data and categorizes expenses.</w:t>
      </w:r>
    </w:p>
    <w:p>
      <w:pPr>
        <w:pStyle w:val="ListBullet"/>
      </w:pPr>
      <w:r>
        <w:t>Time-consuming process, prone to errors, and delays reimbursement.</w:t>
      </w:r>
    </w:p>
    <w:p>
      <w:pPr>
        <w:pStyle w:val="ListBullet"/>
      </w:pPr>
      <w:r>
        <w:t>Pain points addressed: Manual data entry, slow expense processing, employee frustration.</w:t>
      </w:r>
    </w:p>
    <w:p>
      <w:r>
        <w:rPr>
          <w:b/>
        </w:rPr>
        <w:t>Proposed Solution</w:t>
      </w:r>
    </w:p>
    <w:p>
      <w:pPr>
        <w:pStyle w:val="ListBullet"/>
      </w:pPr>
      <w:r>
        <w:t>Integrate an AI-powered receipt scanning and data extraction tool (often a feature of modern expense management platforms like Expensify, SAP Concur, or a dedicated AI service).</w:t>
      </w:r>
    </w:p>
    <w:p>
      <w:pPr>
        <w:pStyle w:val="ListBullet"/>
      </w:pPr>
      <w:r>
        <w:t>The AI will automatically extract vendor, amount, date, and categorize expenses from uploaded receipt images.</w:t>
      </w:r>
    </w:p>
    <w:p>
      <w:pPr>
        <w:pStyle w:val="ListBullet"/>
      </w:pPr>
      <w:r>
        <w:t>Implementation approach: Roll out to a pilot group of frequent travelers/expensers.</w:t>
      </w:r>
    </w:p>
    <w:p>
      <w:r>
        <w:rPr>
          <w:b/>
        </w:rPr>
        <w:t>Implementation Steps</w:t>
      </w:r>
    </w:p>
    <w:p>
      <w:pPr>
        <w:pStyle w:val="ListNumber"/>
      </w:pPr>
      <w:r>
        <w:t>Week 1: Assess existing expense management system for AI capabilities, select a solution.</w:t>
      </w:r>
    </w:p>
    <w:p>
      <w:pPr>
        <w:pStyle w:val="ListNumber"/>
      </w:pPr>
      <w:r>
        <w:t>Week 2: Configure AI receipt processing, define expense categories and rules.</w:t>
      </w:r>
    </w:p>
    <w:p>
      <w:pPr>
        <w:pStyle w:val="ListNumber"/>
      </w:pPr>
      <w:r>
        <w:t>Week 3-4: Integrate with expense system, test data extraction accuracy, user acceptance testing.</w:t>
      </w:r>
    </w:p>
    <w:p>
      <w:pPr>
        <w:pStyle w:val="ListNumber"/>
      </w:pPr>
      <w:r>
        <w:t>Week 5-6: Employee training, soft launch for pilot group, monitor usage and refine.</w:t>
      </w:r>
    </w:p>
    <w:p>
      <w:r>
        <w:rPr>
          <w:b/>
        </w:rPr>
        <w:t>Success Metrics</w:t>
      </w:r>
    </w:p>
    <w:p>
      <w:pPr>
        <w:pStyle w:val="ListBullet"/>
      </w:pPr>
      <w:r>
        <w:t xml:space="preserve">Primary KPI: </w:t>
      </w:r>
      <w:r>
        <w:rPr>
          <w:b/>
        </w:rPr>
        <w:t>40% reduction in time spent by employees on expense report creation</w:t>
      </w:r>
      <w:r>
        <w:t>.</w:t>
      </w:r>
    </w:p>
    <w:p>
      <w:pPr>
        <w:pStyle w:val="ListBullet"/>
      </w:pPr>
      <w:r>
        <w:t>Secondary KPIs: 20% faster reimbursement cycles, 10% reduction in finance team's verification time.</w:t>
      </w:r>
    </w:p>
    <w:p>
      <w:r>
        <w:rPr>
          <w:b/>
        </w:rPr>
        <w:t>Resources Required</w:t>
      </w:r>
    </w:p>
    <w:p>
      <w:pPr>
        <w:pStyle w:val="ListBullet"/>
      </w:pPr>
      <w:r>
        <w:t>Internal: 1 Finance Operations Specialist (0.2 FTE), 1 IT Integrator (0.1 FTE).</w:t>
      </w:r>
    </w:p>
    <w:p>
      <w:pPr>
        <w:pStyle w:val="ListBullet"/>
      </w:pPr>
      <w:r>
        <w:t>External: SaaS expense management platform with AI features.</w:t>
      </w:r>
    </w:p>
    <w:p>
      <w:pPr>
        <w:pStyle w:val="ListBullet"/>
      </w:pPr>
      <w:r>
        <w:t>Budget: $8,000 (platform subscription).</w:t>
      </w:r>
    </w:p>
    <w:p>
      <w:pPr>
        <w:pStyle w:val="Heading4"/>
      </w:pPr>
      <w:r>
        <w:t>Quick Win #10: IT-002: IT Helpdesk Chatbot (Tier 1)</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IT</w:t>
            </w:r>
          </w:p>
        </w:tc>
      </w:tr>
      <w:tr>
        <w:tc>
          <w:tcPr>
            <w:tcW w:type="dxa" w:w="4320"/>
          </w:tcPr>
          <w:p>
            <w:r>
              <w:t>Time to Implement</w:t>
            </w:r>
          </w:p>
        </w:tc>
        <w:tc>
          <w:tcPr>
            <w:tcW w:type="dxa" w:w="4320"/>
          </w:tcPr>
          <w:p>
            <w:r>
              <w:t>60 days</w:t>
            </w:r>
          </w:p>
        </w:tc>
      </w:tr>
      <w:tr>
        <w:tc>
          <w:tcPr>
            <w:tcW w:type="dxa" w:w="4320"/>
          </w:tcPr>
          <w:p>
            <w:r>
              <w:t>Estimated Investment</w:t>
            </w:r>
          </w:p>
        </w:tc>
        <w:tc>
          <w:tcPr>
            <w:tcW w:type="dxa" w:w="4320"/>
          </w:tcPr>
          <w:p>
            <w:r>
              <w:t>$20,000</w:t>
            </w:r>
          </w:p>
        </w:tc>
      </w:tr>
      <w:tr>
        <w:tc>
          <w:tcPr>
            <w:tcW w:type="dxa" w:w="4320"/>
          </w:tcPr>
          <w:p>
            <w:r>
              <w:t>Expected ROI</w:t>
            </w:r>
          </w:p>
        </w:tc>
        <w:tc>
          <w:tcPr>
            <w:tcW w:type="dxa" w:w="4320"/>
          </w:tcPr>
          <w:p>
            <w:r>
              <w:t>$65,000/year</w:t>
            </w:r>
          </w:p>
        </w:tc>
      </w:tr>
      <w:tr>
        <w:tc>
          <w:tcPr>
            <w:tcW w:type="dxa" w:w="4320"/>
          </w:tcPr>
          <w:p>
            <w:r>
              <w:t>Risk Level</w:t>
            </w:r>
          </w:p>
        </w:tc>
        <w:tc>
          <w:tcPr>
            <w:tcW w:type="dxa" w:w="4320"/>
          </w:tcPr>
          <w:p>
            <w:r>
              <w:t>Low</w:t>
            </w:r>
          </w:p>
        </w:tc>
      </w:tr>
      <w:tr>
        <w:tc>
          <w:tcPr>
            <w:tcW w:type="dxa" w:w="4320"/>
          </w:tcPr>
          <w:p>
            <w:r>
              <w:t>Prerequisites</w:t>
            </w:r>
          </w:p>
        </w:tc>
        <w:tc>
          <w:tcPr>
            <w:tcW w:type="dxa" w:w="4320"/>
          </w:tcPr>
          <w:p>
            <w:r>
              <w:t>FAQ documents, knowledge base articles, existing helpdesk system</w:t>
            </w:r>
          </w:p>
        </w:tc>
      </w:tr>
    </w:tbl>
    <w:p/>
    <w:p>
      <w:r>
        <w:rPr>
          <w:b/>
        </w:rPr>
        <w:t>Description</w:t>
      </w:r>
    </w:p>
    <w:p>
      <w:r>
        <w:t>Deploy an AI-powered chatbot to handle common Tier 1 IT support queries (e.g., password resets, Wi-Fi issues, software installation guides), providing instant answers and deflecting simple tickets.</w:t>
      </w:r>
    </w:p>
    <w:p>
      <w:r>
        <w:rPr>
          <w:b/>
        </w:rPr>
        <w:t>Current State</w:t>
      </w:r>
    </w:p>
    <w:p>
      <w:pPr>
        <w:pStyle w:val="ListBullet"/>
      </w:pPr>
      <w:r>
        <w:t>IT helpdesk agents spend significant time on repetitive, low-complexity queries.</w:t>
      </w:r>
    </w:p>
    <w:p>
      <w:pPr>
        <w:pStyle w:val="ListBullet"/>
      </w:pPr>
      <w:r>
        <w:t>Delays in resolving simple issues due to agent availability.</w:t>
      </w:r>
    </w:p>
    <w:p>
      <w:pPr>
        <w:pStyle w:val="ListBullet"/>
      </w:pPr>
      <w:r>
        <w:t>User frustration with waiting for basic support.</w:t>
      </w:r>
    </w:p>
    <w:p>
      <w:pPr>
        <w:pStyle w:val="ListBullet"/>
      </w:pPr>
      <w:r>
        <w:t>Pain points addressed: IT agent overload, slow resolution for common issues, user dissatisfaction.</w:t>
      </w:r>
    </w:p>
    <w:p>
      <w:r>
        <w:rPr>
          <w:b/>
        </w:rPr>
        <w:t>Proposed Solution</w:t>
      </w:r>
    </w:p>
    <w:p>
      <w:pPr>
        <w:pStyle w:val="ListBullet"/>
      </w:pPr>
      <w:r>
        <w:t>Implement a conversational AI chatbot platform (e.g., Microsoft Power Virtual Agents, Google Dialogflow, or a specialized helpdesk chatbot).</w:t>
      </w:r>
    </w:p>
    <w:p>
      <w:pPr>
        <w:pStyle w:val="ListBullet"/>
      </w:pPr>
      <w:r>
        <w:t>The chatbot will be trained on IT FAQs, knowledge base articles, and common troubleshooting steps.</w:t>
      </w:r>
    </w:p>
    <w:p>
      <w:pPr>
        <w:pStyle w:val="ListBullet"/>
      </w:pPr>
      <w:r>
        <w:t>Implementation approach: Start with a limited scope of common issues and expand over time.</w:t>
      </w:r>
    </w:p>
    <w:p>
      <w:r>
        <w:rPr>
          <w:b/>
        </w:rPr>
        <w:t>Implementation Steps</w:t>
      </w:r>
    </w:p>
    <w:p>
      <w:pPr>
        <w:pStyle w:val="ListNumber"/>
      </w:pPr>
      <w:r>
        <w:t>Week 1-2: Identify top 10-15 common IT issues, gather relevant knowledge articles and FAQs.</w:t>
      </w:r>
    </w:p>
    <w:p>
      <w:pPr>
        <w:pStyle w:val="ListNumber"/>
      </w:pPr>
      <w:r>
        <w:t>Week 3-4: Configure chatbot platform, build conversational flows, train NLP model.</w:t>
      </w:r>
    </w:p>
    <w:p>
      <w:pPr>
        <w:pStyle w:val="ListNumber"/>
      </w:pPr>
      <w:r>
        <w:t>Week 5-6: Integrate with existing helpdesk system (for escalation), internal testing, user acceptance testing.</w:t>
      </w:r>
    </w:p>
    <w:p>
      <w:pPr>
        <w:pStyle w:val="ListNumber"/>
      </w:pPr>
      <w:r>
        <w:t>Week 7-8: Pilot launch with a department, monitor deflection rates, refine chatbot responses.</w:t>
      </w:r>
    </w:p>
    <w:p>
      <w:r>
        <w:rPr>
          <w:b/>
        </w:rPr>
        <w:t>Success Metrics</w:t>
      </w:r>
    </w:p>
    <w:p>
      <w:pPr>
        <w:pStyle w:val="ListBullet"/>
      </w:pPr>
      <w:r>
        <w:t xml:space="preserve">Primary KPI: </w:t>
      </w:r>
      <w:r>
        <w:rPr>
          <w:b/>
        </w:rPr>
        <w:t>20% reduction in Tier 1 IT support tickets handled by human agents</w:t>
      </w:r>
      <w:r>
        <w:t>.</w:t>
      </w:r>
    </w:p>
    <w:p>
      <w:pPr>
        <w:pStyle w:val="ListBullet"/>
      </w:pPr>
      <w:r>
        <w:t>Secondary KPIs: 15% improvement in user satisfaction for common issues, faster resolution times for users.</w:t>
      </w:r>
    </w:p>
    <w:p>
      <w:r>
        <w:rPr>
          <w:b/>
        </w:rPr>
        <w:t>Resources Required</w:t>
      </w:r>
    </w:p>
    <w:p>
      <w:pPr>
        <w:pStyle w:val="ListBullet"/>
      </w:pPr>
      <w:r>
        <w:t>Internal: 1 IT Support Lead (0.4 FTE), 1 IT Knowledge Manager (0.2 FTE), 1 IT Integrator (0.2 FTE).</w:t>
      </w:r>
    </w:p>
    <w:p>
      <w:pPr>
        <w:pStyle w:val="ListBullet"/>
      </w:pPr>
      <w:r>
        <w:t>External: SaaS chatbot platform subscription.</w:t>
      </w:r>
    </w:p>
    <w:p>
      <w:pPr>
        <w:pStyle w:val="ListBullet"/>
      </w:pPr>
      <w:r>
        <w:t>Budget: $20,000 (platform subscription, minor integration).</w:t>
      </w:r>
    </w:p>
    <w:p>
      <w:pPr>
        <w:pStyle w:val="Heading2"/>
      </w:pPr>
      <w:r>
        <w:t>4. Quick Win Comparison Matrix</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rPr>
                <w:b/>
              </w:rPr>
              <w:t>#</w:t>
            </w:r>
          </w:p>
        </w:tc>
        <w:tc>
          <w:tcPr>
            <w:tcW w:type="dxa" w:w="1080"/>
          </w:tcPr>
          <w:p>
            <w:r>
              <w:rPr>
                <w:b/>
              </w:rPr>
              <w:t>Quick Win</w:t>
            </w:r>
          </w:p>
        </w:tc>
        <w:tc>
          <w:tcPr>
            <w:tcW w:type="dxa" w:w="1080"/>
          </w:tcPr>
          <w:p>
            <w:r>
              <w:rPr>
                <w:b/>
              </w:rPr>
              <w:t>Dept</w:t>
            </w:r>
          </w:p>
        </w:tc>
        <w:tc>
          <w:tcPr>
            <w:tcW w:type="dxa" w:w="1080"/>
          </w:tcPr>
          <w:p>
            <w:r>
              <w:rPr>
                <w:b/>
              </w:rPr>
              <w:t>Time</w:t>
            </w:r>
          </w:p>
        </w:tc>
        <w:tc>
          <w:tcPr>
            <w:tcW w:type="dxa" w:w="1080"/>
          </w:tcPr>
          <w:p>
            <w:r>
              <w:rPr>
                <w:b/>
              </w:rPr>
              <w:t>Investment</w:t>
            </w:r>
          </w:p>
        </w:tc>
        <w:tc>
          <w:tcPr>
            <w:tcW w:type="dxa" w:w="1080"/>
          </w:tcPr>
          <w:p>
            <w:r>
              <w:rPr>
                <w:b/>
              </w:rPr>
              <w:t>ROI (Annual)</w:t>
            </w:r>
          </w:p>
        </w:tc>
        <w:tc>
          <w:tcPr>
            <w:tcW w:type="dxa" w:w="1080"/>
          </w:tcPr>
          <w:p>
            <w:r>
              <w:rPr>
                <w:b/>
              </w:rPr>
              <w:t>Risk</w:t>
            </w:r>
          </w:p>
        </w:tc>
        <w:tc>
          <w:tcPr>
            <w:tcW w:type="dxa" w:w="1080"/>
          </w:tcPr>
          <w:p>
            <w:r>
              <w:rPr>
                <w:b/>
              </w:rPr>
              <w:t>Priority</w:t>
            </w:r>
          </w:p>
        </w:tc>
      </w:tr>
      <w:tr>
        <w:tc>
          <w:tcPr>
            <w:tcW w:type="dxa" w:w="1080"/>
          </w:tcPr>
          <w:p>
            <w:r>
              <w:t>1</w:t>
            </w:r>
          </w:p>
        </w:tc>
        <w:tc>
          <w:tcPr>
            <w:tcW w:type="dxa" w:w="1080"/>
          </w:tcPr>
          <w:p>
            <w:r>
              <w:t>Lead Scoring &amp; Prioritization</w:t>
            </w:r>
          </w:p>
        </w:tc>
        <w:tc>
          <w:tcPr>
            <w:tcW w:type="dxa" w:w="1080"/>
          </w:tcPr>
          <w:p>
            <w:r>
              <w:t>Sales &amp; Marketing</w:t>
            </w:r>
          </w:p>
        </w:tc>
        <w:tc>
          <w:tcPr>
            <w:tcW w:type="dxa" w:w="1080"/>
          </w:tcPr>
          <w:p>
            <w:r>
              <w:t>45 days</w:t>
            </w:r>
          </w:p>
        </w:tc>
        <w:tc>
          <w:tcPr>
            <w:tcW w:type="dxa" w:w="1080"/>
          </w:tcPr>
          <w:p>
            <w:r>
              <w:t>$15,000</w:t>
            </w:r>
          </w:p>
        </w:tc>
        <w:tc>
          <w:tcPr>
            <w:tcW w:type="dxa" w:w="1080"/>
          </w:tcPr>
          <w:p>
            <w:r>
              <w:t>$150,000</w:t>
            </w:r>
          </w:p>
        </w:tc>
        <w:tc>
          <w:tcPr>
            <w:tcW w:type="dxa" w:w="1080"/>
          </w:tcPr>
          <w:p>
            <w:r>
              <w:t>Low</w:t>
            </w:r>
          </w:p>
        </w:tc>
        <w:tc>
          <w:tcPr>
            <w:tcW w:type="dxa" w:w="1080"/>
          </w:tcPr>
          <w:p>
            <w:r>
              <w:t>High</w:t>
            </w:r>
          </w:p>
        </w:tc>
      </w:tr>
      <w:tr>
        <w:tc>
          <w:tcPr>
            <w:tcW w:type="dxa" w:w="1080"/>
          </w:tcPr>
          <w:p>
            <w:r>
              <w:t>2</w:t>
            </w:r>
          </w:p>
        </w:tc>
        <w:tc>
          <w:tcPr>
            <w:tcW w:type="dxa" w:w="1080"/>
          </w:tcPr>
          <w:p>
            <w:r>
              <w:t>Invoice Processing Automation</w:t>
            </w:r>
          </w:p>
        </w:tc>
        <w:tc>
          <w:tcPr>
            <w:tcW w:type="dxa" w:w="1080"/>
          </w:tcPr>
          <w:p>
            <w:r>
              <w:t>Finance</w:t>
            </w:r>
          </w:p>
        </w:tc>
        <w:tc>
          <w:tcPr>
            <w:tcW w:type="dxa" w:w="1080"/>
          </w:tcPr>
          <w:p>
            <w:r>
              <w:t>30 days</w:t>
            </w:r>
          </w:p>
        </w:tc>
        <w:tc>
          <w:tcPr>
            <w:tcW w:type="dxa" w:w="1080"/>
          </w:tcPr>
          <w:p>
            <w:r>
              <w:t>$10,000</w:t>
            </w:r>
          </w:p>
        </w:tc>
        <w:tc>
          <w:tcPr>
            <w:tcW w:type="dxa" w:w="1080"/>
          </w:tcPr>
          <w:p>
            <w:r>
              <w:t>$80,000</w:t>
            </w:r>
          </w:p>
        </w:tc>
        <w:tc>
          <w:tcPr>
            <w:tcW w:type="dxa" w:w="1080"/>
          </w:tcPr>
          <w:p>
            <w:r>
              <w:t>Low</w:t>
            </w:r>
          </w:p>
        </w:tc>
        <w:tc>
          <w:tcPr>
            <w:tcW w:type="dxa" w:w="1080"/>
          </w:tcPr>
          <w:p>
            <w:r>
              <w:t>High</w:t>
            </w:r>
          </w:p>
        </w:tc>
      </w:tr>
      <w:tr>
        <w:tc>
          <w:tcPr>
            <w:tcW w:type="dxa" w:w="1080"/>
          </w:tcPr>
          <w:p>
            <w:r>
              <w:t>3</w:t>
            </w:r>
          </w:p>
        </w:tc>
        <w:tc>
          <w:tcPr>
            <w:tcW w:type="dxa" w:w="1080"/>
          </w:tcPr>
          <w:p>
            <w:r>
              <w:t>Resume Screening &amp; Ranking</w:t>
            </w:r>
          </w:p>
        </w:tc>
        <w:tc>
          <w:tcPr>
            <w:tcW w:type="dxa" w:w="1080"/>
          </w:tcPr>
          <w:p>
            <w:r>
              <w:t>HR</w:t>
            </w:r>
          </w:p>
        </w:tc>
        <w:tc>
          <w:tcPr>
            <w:tcW w:type="dxa" w:w="1080"/>
          </w:tcPr>
          <w:p>
            <w:r>
              <w:t>45 days</w:t>
            </w:r>
          </w:p>
        </w:tc>
        <w:tc>
          <w:tcPr>
            <w:tcW w:type="dxa" w:w="1080"/>
          </w:tcPr>
          <w:p>
            <w:r>
              <w:t>$12,000</w:t>
            </w:r>
          </w:p>
        </w:tc>
        <w:tc>
          <w:tcPr>
            <w:tcW w:type="dxa" w:w="1080"/>
          </w:tcPr>
          <w:p>
            <w:r>
              <w:t>$75,000</w:t>
            </w:r>
          </w:p>
        </w:tc>
        <w:tc>
          <w:tcPr>
            <w:tcW w:type="dxa" w:w="1080"/>
          </w:tcPr>
          <w:p>
            <w:r>
              <w:t>Low</w:t>
            </w:r>
          </w:p>
        </w:tc>
        <w:tc>
          <w:tcPr>
            <w:tcW w:type="dxa" w:w="1080"/>
          </w:tcPr>
          <w:p>
            <w:r>
              <w:t>High</w:t>
            </w:r>
          </w:p>
        </w:tc>
      </w:tr>
      <w:tr>
        <w:tc>
          <w:tcPr>
            <w:tcW w:type="dxa" w:w="1080"/>
          </w:tcPr>
          <w:p>
            <w:r>
              <w:t>4</w:t>
            </w:r>
          </w:p>
        </w:tc>
        <w:tc>
          <w:tcPr>
            <w:tcW w:type="dxa" w:w="1080"/>
          </w:tcPr>
          <w:p>
            <w:r>
              <w:t>Meeting Summarization</w:t>
            </w:r>
          </w:p>
        </w:tc>
        <w:tc>
          <w:tcPr>
            <w:tcW w:type="dxa" w:w="1080"/>
          </w:tcPr>
          <w:p>
            <w:r>
              <w:t>Cross-Functional</w:t>
            </w:r>
          </w:p>
        </w:tc>
        <w:tc>
          <w:tcPr>
            <w:tcW w:type="dxa" w:w="1080"/>
          </w:tcPr>
          <w:p>
            <w:r>
              <w:t>15 days</w:t>
            </w:r>
          </w:p>
        </w:tc>
        <w:tc>
          <w:tcPr>
            <w:tcW w:type="dxa" w:w="1080"/>
          </w:tcPr>
          <w:p>
            <w:r>
              <w:t>$5,000</w:t>
            </w:r>
          </w:p>
        </w:tc>
        <w:tc>
          <w:tcPr>
            <w:tcW w:type="dxa" w:w="1080"/>
          </w:tcPr>
          <w:p>
            <w:r>
              <w:t>$60,000</w:t>
            </w:r>
          </w:p>
        </w:tc>
        <w:tc>
          <w:tcPr>
            <w:tcW w:type="dxa" w:w="1080"/>
          </w:tcPr>
          <w:p>
            <w:r>
              <w:t>Low</w:t>
            </w:r>
          </w:p>
        </w:tc>
        <w:tc>
          <w:tcPr>
            <w:tcW w:type="dxa" w:w="1080"/>
          </w:tcPr>
          <w:p>
            <w:r>
              <w:t>Medium</w:t>
            </w:r>
          </w:p>
        </w:tc>
      </w:tr>
      <w:tr>
        <w:tc>
          <w:tcPr>
            <w:tcW w:type="dxa" w:w="1080"/>
          </w:tcPr>
          <w:p>
            <w:r>
              <w:t>5</w:t>
            </w:r>
          </w:p>
        </w:tc>
        <w:tc>
          <w:tcPr>
            <w:tcW w:type="dxa" w:w="1080"/>
          </w:tcPr>
          <w:p>
            <w:r>
              <w:t>Code Review Assistance</w:t>
            </w:r>
          </w:p>
        </w:tc>
        <w:tc>
          <w:tcPr>
            <w:tcW w:type="dxa" w:w="1080"/>
          </w:tcPr>
          <w:p>
            <w:r>
              <w:t>IT / Dev</w:t>
            </w:r>
          </w:p>
        </w:tc>
        <w:tc>
          <w:tcPr>
            <w:tcW w:type="dxa" w:w="1080"/>
          </w:tcPr>
          <w:p>
            <w:r>
              <w:t>30 days</w:t>
            </w:r>
          </w:p>
        </w:tc>
        <w:tc>
          <w:tcPr>
            <w:tcW w:type="dxa" w:w="1080"/>
          </w:tcPr>
          <w:p>
            <w:r>
              <w:t>$8,000</w:t>
            </w:r>
          </w:p>
        </w:tc>
        <w:tc>
          <w:tcPr>
            <w:tcW w:type="dxa" w:w="1080"/>
          </w:tcPr>
          <w:p>
            <w:r>
              <w:t>$50,000</w:t>
            </w:r>
          </w:p>
        </w:tc>
        <w:tc>
          <w:tcPr>
            <w:tcW w:type="dxa" w:w="1080"/>
          </w:tcPr>
          <w:p>
            <w:r>
              <w:t>Low</w:t>
            </w:r>
          </w:p>
        </w:tc>
        <w:tc>
          <w:tcPr>
            <w:tcW w:type="dxa" w:w="1080"/>
          </w:tcPr>
          <w:p>
            <w:r>
              <w:t>Medium</w:t>
            </w:r>
          </w:p>
        </w:tc>
      </w:tr>
      <w:tr>
        <w:tc>
          <w:tcPr>
            <w:tcW w:type="dxa" w:w="1080"/>
          </w:tcPr>
          <w:p>
            <w:r>
              <w:t>6</w:t>
            </w:r>
          </w:p>
        </w:tc>
        <w:tc>
          <w:tcPr>
            <w:tcW w:type="dxa" w:w="1080"/>
          </w:tcPr>
          <w:p>
            <w:r>
              <w:t>Intelligent Ticket Routing</w:t>
            </w:r>
          </w:p>
        </w:tc>
        <w:tc>
          <w:tcPr>
            <w:tcW w:type="dxa" w:w="1080"/>
          </w:tcPr>
          <w:p>
            <w:r>
              <w:t>Customer Service</w:t>
            </w:r>
          </w:p>
        </w:tc>
        <w:tc>
          <w:tcPr>
            <w:tcW w:type="dxa" w:w="1080"/>
          </w:tcPr>
          <w:p>
            <w:r>
              <w:t>45 days</w:t>
            </w:r>
          </w:p>
        </w:tc>
        <w:tc>
          <w:tcPr>
            <w:tcW w:type="dxa" w:w="1080"/>
          </w:tcPr>
          <w:p>
            <w:r>
              <w:t>$18,000</w:t>
            </w:r>
          </w:p>
        </w:tc>
        <w:tc>
          <w:tcPr>
            <w:tcW w:type="dxa" w:w="1080"/>
          </w:tcPr>
          <w:p>
            <w:r>
              <w:t>$90,000</w:t>
            </w:r>
          </w:p>
        </w:tc>
        <w:tc>
          <w:tcPr>
            <w:tcW w:type="dxa" w:w="1080"/>
          </w:tcPr>
          <w:p>
            <w:r>
              <w:t>Low</w:t>
            </w:r>
          </w:p>
        </w:tc>
        <w:tc>
          <w:tcPr>
            <w:tcW w:type="dxa" w:w="1080"/>
          </w:tcPr>
          <w:p>
            <w:r>
              <w:t>High</w:t>
            </w:r>
          </w:p>
        </w:tc>
      </w:tr>
      <w:tr>
        <w:tc>
          <w:tcPr>
            <w:tcW w:type="dxa" w:w="1080"/>
          </w:tcPr>
          <w:p>
            <w:r>
              <w:t>7</w:t>
            </w:r>
          </w:p>
        </w:tc>
        <w:tc>
          <w:tcPr>
            <w:tcW w:type="dxa" w:w="1080"/>
          </w:tcPr>
          <w:p>
            <w:r>
              <w:t>AI-Powered Content Generation (Drafting)</w:t>
            </w:r>
          </w:p>
        </w:tc>
        <w:tc>
          <w:tcPr>
            <w:tcW w:type="dxa" w:w="1080"/>
          </w:tcPr>
          <w:p>
            <w:r>
              <w:t>Marketing</w:t>
            </w:r>
          </w:p>
        </w:tc>
        <w:tc>
          <w:tcPr>
            <w:tcW w:type="dxa" w:w="1080"/>
          </w:tcPr>
          <w:p>
            <w:r>
              <w:t>30 days</w:t>
            </w:r>
          </w:p>
        </w:tc>
        <w:tc>
          <w:tcPr>
            <w:tcW w:type="dxa" w:w="1080"/>
          </w:tcPr>
          <w:p>
            <w:r>
              <w:t>$7,000</w:t>
            </w:r>
          </w:p>
        </w:tc>
        <w:tc>
          <w:tcPr>
            <w:tcW w:type="dxa" w:w="1080"/>
          </w:tcPr>
          <w:p>
            <w:r>
              <w:t>$40,000</w:t>
            </w:r>
          </w:p>
        </w:tc>
        <w:tc>
          <w:tcPr>
            <w:tcW w:type="dxa" w:w="1080"/>
          </w:tcPr>
          <w:p>
            <w:r>
              <w:t>Low</w:t>
            </w:r>
          </w:p>
        </w:tc>
        <w:tc>
          <w:tcPr>
            <w:tcW w:type="dxa" w:w="1080"/>
          </w:tcPr>
          <w:p>
            <w:r>
              <w:t>Medium</w:t>
            </w:r>
          </w:p>
        </w:tc>
      </w:tr>
      <w:tr>
        <w:tc>
          <w:tcPr>
            <w:tcW w:type="dxa" w:w="1080"/>
          </w:tcPr>
          <w:p>
            <w:r>
              <w:t>8</w:t>
            </w:r>
          </w:p>
        </w:tc>
        <w:tc>
          <w:tcPr>
            <w:tcW w:type="dxa" w:w="1080"/>
          </w:tcPr>
          <w:p>
            <w:r>
              <w:t>Internal Knowledge Base Search</w:t>
            </w:r>
          </w:p>
        </w:tc>
        <w:tc>
          <w:tcPr>
            <w:tcW w:type="dxa" w:w="1080"/>
          </w:tcPr>
          <w:p>
            <w:r>
              <w:t>Cross-Functional</w:t>
            </w:r>
          </w:p>
        </w:tc>
        <w:tc>
          <w:tcPr>
            <w:tcW w:type="dxa" w:w="1080"/>
          </w:tcPr>
          <w:p>
            <w:r>
              <w:t>45 days</w:t>
            </w:r>
          </w:p>
        </w:tc>
        <w:tc>
          <w:tcPr>
            <w:tcW w:type="dxa" w:w="1080"/>
          </w:tcPr>
          <w:p>
            <w:r>
              <w:t>$10,000</w:t>
            </w:r>
          </w:p>
        </w:tc>
        <w:tc>
          <w:tcPr>
            <w:tcW w:type="dxa" w:w="1080"/>
          </w:tcPr>
          <w:p>
            <w:r>
              <w:t>$35,000</w:t>
            </w:r>
          </w:p>
        </w:tc>
        <w:tc>
          <w:tcPr>
            <w:tcW w:type="dxa" w:w="1080"/>
          </w:tcPr>
          <w:p>
            <w:r>
              <w:t>Low</w:t>
            </w:r>
          </w:p>
        </w:tc>
        <w:tc>
          <w:tcPr>
            <w:tcW w:type="dxa" w:w="1080"/>
          </w:tcPr>
          <w:p>
            <w:r>
              <w:t>Medium</w:t>
            </w:r>
          </w:p>
        </w:tc>
      </w:tr>
      <w:tr>
        <w:tc>
          <w:tcPr>
            <w:tcW w:type="dxa" w:w="1080"/>
          </w:tcPr>
          <w:p>
            <w:r>
              <w:t>9</w:t>
            </w:r>
          </w:p>
        </w:tc>
        <w:tc>
          <w:tcPr>
            <w:tcW w:type="dxa" w:w="1080"/>
          </w:tcPr>
          <w:p>
            <w:r>
              <w:t>Expense Report Automation</w:t>
            </w:r>
          </w:p>
        </w:tc>
        <w:tc>
          <w:tcPr>
            <w:tcW w:type="dxa" w:w="1080"/>
          </w:tcPr>
          <w:p>
            <w:r>
              <w:t>Finance</w:t>
            </w:r>
          </w:p>
        </w:tc>
        <w:tc>
          <w:tcPr>
            <w:tcW w:type="dxa" w:w="1080"/>
          </w:tcPr>
          <w:p>
            <w:r>
              <w:t>30 days</w:t>
            </w:r>
          </w:p>
        </w:tc>
        <w:tc>
          <w:tcPr>
            <w:tcW w:type="dxa" w:w="1080"/>
          </w:tcPr>
          <w:p>
            <w:r>
              <w:t>$8,000</w:t>
            </w:r>
          </w:p>
        </w:tc>
        <w:tc>
          <w:tcPr>
            <w:tcW w:type="dxa" w:w="1080"/>
          </w:tcPr>
          <w:p>
            <w:r>
              <w:t>$30,000</w:t>
            </w:r>
          </w:p>
        </w:tc>
        <w:tc>
          <w:tcPr>
            <w:tcW w:type="dxa" w:w="1080"/>
          </w:tcPr>
          <w:p>
            <w:r>
              <w:t>Low</w:t>
            </w:r>
          </w:p>
        </w:tc>
        <w:tc>
          <w:tcPr>
            <w:tcW w:type="dxa" w:w="1080"/>
          </w:tcPr>
          <w:p>
            <w:r>
              <w:t>Medium</w:t>
            </w:r>
          </w:p>
        </w:tc>
      </w:tr>
      <w:tr>
        <w:tc>
          <w:tcPr>
            <w:tcW w:type="dxa" w:w="1080"/>
          </w:tcPr>
          <w:p>
            <w:r>
              <w:t>10</w:t>
            </w:r>
          </w:p>
        </w:tc>
        <w:tc>
          <w:tcPr>
            <w:tcW w:type="dxa" w:w="1080"/>
          </w:tcPr>
          <w:p>
            <w:r>
              <w:t>IT Helpdesk Chatbot (Tier 1)</w:t>
            </w:r>
          </w:p>
        </w:tc>
        <w:tc>
          <w:tcPr>
            <w:tcW w:type="dxa" w:w="1080"/>
          </w:tcPr>
          <w:p>
            <w:r>
              <w:t>IT</w:t>
            </w:r>
          </w:p>
        </w:tc>
        <w:tc>
          <w:tcPr>
            <w:tcW w:type="dxa" w:w="1080"/>
          </w:tcPr>
          <w:p>
            <w:r>
              <w:t>60 days</w:t>
            </w:r>
          </w:p>
        </w:tc>
        <w:tc>
          <w:tcPr>
            <w:tcW w:type="dxa" w:w="1080"/>
          </w:tcPr>
          <w:p>
            <w:r>
              <w:t>$20,000</w:t>
            </w:r>
          </w:p>
        </w:tc>
        <w:tc>
          <w:tcPr>
            <w:tcW w:type="dxa" w:w="1080"/>
          </w:tcPr>
          <w:p>
            <w:r>
              <w:t>$65,000</w:t>
            </w:r>
          </w:p>
        </w:tc>
        <w:tc>
          <w:tcPr>
            <w:tcW w:type="dxa" w:w="1080"/>
          </w:tcPr>
          <w:p>
            <w:r>
              <w:t>Low</w:t>
            </w:r>
          </w:p>
        </w:tc>
        <w:tc>
          <w:tcPr>
            <w:tcW w:type="dxa" w:w="1080"/>
          </w:tcPr>
          <w:p>
            <w:r>
              <w:t>Medium</w:t>
            </w:r>
          </w:p>
        </w:tc>
      </w:tr>
    </w:tbl>
    <w:p/>
    <w:p>
      <w:pPr>
        <w:pStyle w:val="Heading2"/>
      </w:pPr>
      <w:r>
        <w:t>5. Implementation Sequence</w:t>
      </w:r>
    </w:p>
    <w:p>
      <w:r>
        <w:t>Recommended order of implementation to build momentum and optimize resource utilization:</w:t>
      </w:r>
    </w:p>
    <w:p>
      <w:pPr>
        <w:pStyle w:val="ListBullet"/>
      </w:pPr>
      <w:r>
        <w:rPr>
          <w:b/>
        </w:rPr>
        <w:t>Month 1 (May - June 2026): Quick Wins 2, 4, 7</w:t>
      </w:r>
    </w:p>
    <w:p>
      <w:pPr>
        <w:pStyle w:val="ListBullet"/>
      </w:pPr>
      <w:r>
        <w:rPr>
          <w:b/>
        </w:rPr>
        <w:t>FN-001: Invoice Processing Automation (30 days):</w:t>
      </w:r>
      <w:r>
        <w:t xml:space="preserve"> High ROI, low complexity, immediate cost savings.</w:t>
      </w:r>
    </w:p>
    <w:p>
      <w:pPr>
        <w:pStyle w:val="ListBullet"/>
      </w:pPr>
      <w:r>
        <w:rPr>
          <w:b/>
        </w:rPr>
        <w:t>XF-001: Meeting Summarization (15 days):</w:t>
      </w:r>
      <w:r>
        <w:t xml:space="preserve"> Very quick win, high employee satisfaction, minimal investment.</w:t>
      </w:r>
    </w:p>
    <w:p>
      <w:pPr>
        <w:pStyle w:val="ListBullet"/>
      </w:pPr>
      <w:r>
        <w:rPr>
          <w:b/>
        </w:rPr>
        <w:t>MK-001: AI-Powered Content Generation (Drafting) (30 days):</w:t>
      </w:r>
      <w:r>
        <w:t xml:space="preserve"> Boosts marketing productivity, quick to show value.</w:t>
      </w:r>
    </w:p>
    <w:p>
      <w:pPr>
        <w:pStyle w:val="ListBullet"/>
      </w:pPr>
      <w:r>
        <w:rPr>
          <w:b/>
        </w:rPr>
        <w:t>Month 2 (July - August 2026): Quick Wins 1, 3, 5, 9</w:t>
      </w:r>
    </w:p>
    <w:p>
      <w:pPr>
        <w:pStyle w:val="ListBullet"/>
      </w:pPr>
      <w:r>
        <w:rPr>
          <w:b/>
        </w:rPr>
        <w:t>SM-001: Lead Scoring &amp; Prioritization (45 days):</w:t>
      </w:r>
      <w:r>
        <w:t xml:space="preserve"> Direct revenue impact, builds on early successes.</w:t>
      </w:r>
    </w:p>
    <w:p>
      <w:pPr>
        <w:pStyle w:val="ListBullet"/>
      </w:pPr>
      <w:r>
        <w:rPr>
          <w:b/>
        </w:rPr>
        <w:t>HR-001: Resume Screening &amp; Ranking (45 days):</w:t>
      </w:r>
      <w:r>
        <w:t xml:space="preserve"> Addresses critical talent acquisition needs.</w:t>
      </w:r>
    </w:p>
    <w:p>
      <w:pPr>
        <w:pStyle w:val="ListBullet"/>
      </w:pPr>
      <w:r>
        <w:rPr>
          <w:b/>
        </w:rPr>
        <w:t>IT-001: Code Review Assistance (30 days):</w:t>
      </w:r>
      <w:r>
        <w:t xml:space="preserve"> Improves developer efficiency and code quality.</w:t>
      </w:r>
    </w:p>
    <w:p>
      <w:pPr>
        <w:pStyle w:val="ListBullet"/>
      </w:pPr>
      <w:r>
        <w:rPr>
          <w:b/>
        </w:rPr>
        <w:t>FN-002: Expense Report Automation (30 days):</w:t>
      </w:r>
      <w:r>
        <w:t xml:space="preserve"> Builds on Finance's earlier success with automation.</w:t>
      </w:r>
    </w:p>
    <w:p>
      <w:pPr>
        <w:pStyle w:val="ListBullet"/>
      </w:pPr>
      <w:r>
        <w:rPr>
          <w:b/>
        </w:rPr>
        <w:t>Month 3 (September - October 2026): Quick Wins 6, 8, 10</w:t>
      </w:r>
    </w:p>
    <w:p>
      <w:pPr>
        <w:pStyle w:val="ListBullet"/>
      </w:pPr>
      <w:r>
        <w:rPr>
          <w:b/>
        </w:rPr>
        <w:t>CS-001: Intelligent Ticket Routing (45 days):</w:t>
      </w:r>
      <w:r>
        <w:t xml:space="preserve"> Significant customer experience improvement.</w:t>
      </w:r>
    </w:p>
    <w:p>
      <w:pPr>
        <w:pStyle w:val="ListBullet"/>
      </w:pPr>
      <w:r>
        <w:rPr>
          <w:b/>
        </w:rPr>
        <w:t>XF-002: Internal Knowledge Base Search (45 days):</w:t>
      </w:r>
      <w:r>
        <w:t xml:space="preserve"> Cross-functional productivity boost, leverages existing documentation.</w:t>
      </w:r>
    </w:p>
    <w:p>
      <w:pPr>
        <w:pStyle w:val="ListBullet"/>
      </w:pPr>
      <w:r>
        <w:rPr>
          <w:b/>
        </w:rPr>
        <w:t>IT-002: IT Helpdesk Chatbot (Tier 1) (60 days):</w:t>
      </w:r>
      <w:r>
        <w:t xml:space="preserve"> Addresses a high-volume IT pain point, longer implementation but high value.</w:t>
      </w:r>
    </w:p>
    <w:p>
      <w:r>
        <w:rPr>
          <w:b/>
        </w:rPr>
        <w:t>Rationale for Sequencing:</w:t>
      </w:r>
    </w:p>
    <w:p>
      <w:pPr>
        <w:pStyle w:val="ListBullet"/>
      </w:pPr>
      <w:r>
        <w:rPr>
          <w:b/>
        </w:rPr>
        <w:t>Dependencies between wins:</w:t>
      </w:r>
      <w:r>
        <w:t xml:space="preserve"> Minimal direct dependencies, but grouping allows for shared learning. For example, the success of FN-001 can inform FN-002.</w:t>
      </w:r>
    </w:p>
    <w:p>
      <w:pPr>
        <w:pStyle w:val="ListBullet"/>
      </w:pPr>
      <w:r>
        <w:rPr>
          <w:b/>
        </w:rPr>
        <w:t>Resource optimization:</w:t>
      </w:r>
      <w:r>
        <w:t xml:space="preserve"> Spreads out the workload for IT and other shared resources, preventing bottlenecks. Quick, low-effort wins are front-loaded to free up resources for slightly longer initiatives.</w:t>
      </w:r>
    </w:p>
    <w:p>
      <w:pPr>
        <w:pStyle w:val="ListBullet"/>
      </w:pPr>
      <w:r>
        <w:rPr>
          <w:b/>
        </w:rPr>
        <w:t>Learning and momentum building:</w:t>
      </w:r>
      <w:r>
        <w:t xml:space="preserve"> Starting with highly feasible, high-impact wins (e.g., Invoice Automation, Meeting Summarization) builds internal confidence, demonstrates tangible value quickly, and creates a positive perception for further AI adoption. This also provides valuable lessons for subsequent deployments.</w:t>
      </w:r>
    </w:p>
    <w:p>
      <w:pPr>
        <w:pStyle w:val="Heading2"/>
      </w:pPr>
      <w:r>
        <w:t>6. Resource Pooling Opportunities</w:t>
      </w:r>
    </w:p>
    <w:p>
      <w:r>
        <w:t>Several quick wins can share resources, tools, and expertise, enhancing efficiency and reducing overall costs:</w:t>
      </w:r>
    </w:p>
    <w:p>
      <w:pPr>
        <w:pStyle w:val="ListBullet"/>
      </w:pPr>
      <w:r>
        <w:rPr>
          <w:b/>
        </w:rPr>
        <w:t>Tools and Platforms:</w:t>
      </w:r>
    </w:p>
    <w:p>
      <w:pPr>
        <w:pStyle w:val="ListBullet"/>
      </w:pPr>
      <w:r>
        <w:rPr>
          <w:b/>
        </w:rPr>
        <w:t>Enterprise GenAI Platform:</w:t>
      </w:r>
      <w:r>
        <w:t xml:space="preserve"> Quick Wins 4, 5, 7, 8, 10 can all leverage a single enterprise GenAI subscription (e.g., Microsoft Copilot, Google Gemini for Workspace, or a private LLM via API). This consolidates licensing and expertise.</w:t>
      </w:r>
    </w:p>
    <w:p>
      <w:pPr>
        <w:pStyle w:val="ListBullet"/>
      </w:pPr>
      <w:r>
        <w:rPr>
          <w:b/>
        </w:rPr>
        <w:t>Integration Frameworks:</w:t>
      </w:r>
      <w:r>
        <w:t xml:space="preserve"> A standardized approach or platform for API integrations with existing systems (CRM, ERP, ATS, Ticketing) can be reused across multiple projects (e.g., for SM-001, FN-001, HR-001, CS-001).</w:t>
      </w:r>
    </w:p>
    <w:p>
      <w:pPr>
        <w:pStyle w:val="ListBullet"/>
      </w:pPr>
      <w:r>
        <w:rPr>
          <w:b/>
        </w:rPr>
        <w:t>Training and Change Management:</w:t>
      </w:r>
    </w:p>
    <w:p>
      <w:pPr>
        <w:pStyle w:val="ListBullet"/>
      </w:pPr>
      <w:r>
        <w:rPr>
          <w:b/>
        </w:rPr>
        <w:t>Basic AI Literacy:</w:t>
      </w:r>
      <w:r>
        <w:t xml:space="preserve"> General training on "What is AI and how to interact with it" can benefit all employees involved in quick wins, especially for GenAI-powered tools (XF-001, MK-001, XF-002).</w:t>
      </w:r>
    </w:p>
    <w:p>
      <w:pPr>
        <w:pStyle w:val="ListBullet"/>
      </w:pPr>
      <w:r>
        <w:rPr>
          <w:b/>
        </w:rPr>
        <w:t>Prompt Engineering Workshops:</w:t>
      </w:r>
      <w:r>
        <w:t xml:space="preserve"> For quick wins involving generative AI (XF-001, MK-001, IT-001, XF-002), a shared workshop on effective prompting can accelerate adoption and improve results.</w:t>
      </w:r>
    </w:p>
    <w:p>
      <w:pPr>
        <w:pStyle w:val="ListBullet"/>
      </w:pPr>
      <w:r>
        <w:rPr>
          <w:b/>
        </w:rPr>
        <w:t>Data and Integrations:</w:t>
      </w:r>
    </w:p>
    <w:p>
      <w:pPr>
        <w:pStyle w:val="ListBullet"/>
      </w:pPr>
      <w:r>
        <w:rPr>
          <w:b/>
        </w:rPr>
        <w:t>Data Access &amp; Governance:</w:t>
      </w:r>
      <w:r>
        <w:t xml:space="preserve"> Establishing clear protocols for accessing and preparing data for AI (e.g., CRM data for SM-001, financial data for FN-001/FN-002, HR data for HR-001) will benefit all future AI initiatives.</w:t>
      </w:r>
    </w:p>
    <w:p>
      <w:pPr>
        <w:pStyle w:val="ListBullet"/>
      </w:pPr>
      <w:r>
        <w:rPr>
          <w:b/>
        </w:rPr>
        <w:t>IT Integration Expertise:</w:t>
      </w:r>
      <w:r>
        <w:t xml:space="preserve"> A core IT team specializing in API integrations and data pipeline setup can support multiple quick wins, ensuring consistency and efficiency.</w:t>
      </w:r>
    </w:p>
    <w:p>
      <w:pPr>
        <w:pStyle w:val="ListBullet"/>
      </w:pPr>
      <w:r>
        <w:rPr>
          <w:b/>
        </w:rPr>
        <w:t>Team Resources:</w:t>
      </w:r>
    </w:p>
    <w:p>
      <w:pPr>
        <w:pStyle w:val="ListBullet"/>
      </w:pPr>
      <w:r>
        <w:rPr>
          <w:b/>
        </w:rPr>
        <w:t>AI Champions Network:</w:t>
      </w:r>
      <w:r>
        <w:t xml:space="preserve"> Identifying and empowering "AI Champions" within each department can facilitate peer-led learning and adoption across multiple quick wins.</w:t>
      </w:r>
    </w:p>
    <w:p>
      <w:pPr>
        <w:pStyle w:val="ListBullet"/>
      </w:pPr>
      <w:r>
        <w:rPr>
          <w:b/>
        </w:rPr>
        <w:t>Project Management:</w:t>
      </w:r>
      <w:r>
        <w:t xml:space="preserve"> A central project manager or a small PMO can oversee the portfolio of quick wins, ensuring alignment and efficient resource allocation.</w:t>
      </w:r>
    </w:p>
    <w:p>
      <w:pPr>
        <w:pStyle w:val="Heading2"/>
      </w:pPr>
      <w:r>
        <w:t>7. Risk Mitigation</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Risk</w:t>
            </w:r>
          </w:p>
        </w:tc>
        <w:tc>
          <w:tcPr>
            <w:tcW w:type="dxa" w:w="2880"/>
          </w:tcPr>
          <w:p>
            <w:r>
              <w:rPr>
                <w:b/>
              </w:rPr>
              <w:t>Affected Quick Wins</w:t>
            </w:r>
          </w:p>
        </w:tc>
        <w:tc>
          <w:tcPr>
            <w:tcW w:type="dxa" w:w="2880"/>
          </w:tcPr>
          <w:p>
            <w:r>
              <w:rPr>
                <w:b/>
              </w:rPr>
              <w:t>Mitigation</w:t>
            </w:r>
          </w:p>
        </w:tc>
      </w:tr>
      <w:tr>
        <w:tc>
          <w:tcPr>
            <w:tcW w:type="dxa" w:w="2880"/>
          </w:tcPr>
          <w:p>
            <w:r>
              <w:t>Data Quality &amp; Availability</w:t>
            </w:r>
          </w:p>
        </w:tc>
        <w:tc>
          <w:tcPr>
            <w:tcW w:type="dxa" w:w="2880"/>
          </w:tcPr>
          <w:p>
            <w:r>
              <w:t>All (especially 1, 2, 3, 6, 8, 10)</w:t>
            </w:r>
          </w:p>
        </w:tc>
        <w:tc>
          <w:tcPr>
            <w:tcW w:type="dxa" w:w="2880"/>
          </w:tcPr>
          <w:p>
            <w:r>
              <w:t>Conduct pre-implementation data audits; establish data governance standards; start with well-structured data sources; implement data validation checks.</w:t>
            </w:r>
          </w:p>
        </w:tc>
      </w:tr>
      <w:tr>
        <w:tc>
          <w:tcPr>
            <w:tcW w:type="dxa" w:w="2880"/>
          </w:tcPr>
          <w:p>
            <w:r>
              <w:t>Integration Challenges</w:t>
            </w:r>
          </w:p>
        </w:tc>
        <w:tc>
          <w:tcPr>
            <w:tcW w:type="dxa" w:w="2880"/>
          </w:tcPr>
          <w:p>
            <w:r>
              <w:t>All (especially 1, 2, 3, 5, 6, 9, 10)</w:t>
            </w:r>
          </w:p>
        </w:tc>
        <w:tc>
          <w:tcPr>
            <w:tcW w:type="dxa" w:w="2880"/>
          </w:tcPr>
          <w:p>
            <w:r>
              <w:t>Utilize SaaS solutions with pre-built connectors; allocate dedicated IT integration resources; conduct thorough API testing; prioritize solutions with robust documentation.</w:t>
            </w:r>
          </w:p>
        </w:tc>
      </w:tr>
    </w:tbl>
    <w:p/>
    <w:p>
      <w:pPr>
        <w:pStyle w:val="Heading2"/>
      </w:pPr>
      <w:r>
        <w:t>Implementation Roadmap</w:t>
      </w:r>
    </w:p>
    <w:p>
      <w:r>
        <w:t># AI Implementation Roadmap for Premio and Associates</w:t>
      </w:r>
    </w:p>
    <w:p>
      <w:pPr>
        <w:pStyle w:val="Heading2"/>
      </w:pPr>
      <w:r>
        <w:t>1. Executive Summary</w:t>
      </w:r>
    </w:p>
    <w:p>
      <w:r>
        <w:t>Premio and Associates, currently at the "Aware" stage of AI maturity, is poised to embark on an accelerated journey towards becoming an "Agentic Organization." This roadmap outlines a strategic, phased approach over the next 360 days (May 2026 - May 2027) to build foundational AI capabilities, deliver tangible business value through quick wins, scale successful initiatives, and ultimately transform core operations with advanced AI agents.</w:t>
      </w:r>
    </w:p>
    <w:p>
      <w:r>
        <w:rPr>
          <w:b/>
        </w:rPr>
        <w:t>Overall Transformation Vision:</w:t>
      </w:r>
      <w:r>
        <w:t xml:space="preserve"> To integrate AI seamlessly across Premio's operations, transforming from an exploratory phase to an AI-augmented enterprise that leverages agentic AI for enhanced efficiency, innovation, and competitive advantage, driving significant bottom-line impact and preparing for the next paradigm of the AI era.</w:t>
      </w:r>
    </w:p>
    <w:p>
      <w:r>
        <w:rPr>
          <w:b/>
        </w:rPr>
        <w:t>Key Milestones by Timeframe:</w:t>
      </w:r>
    </w:p>
    <w:p>
      <w:pPr>
        <w:pStyle w:val="ListBullet"/>
      </w:pPr>
      <w:r>
        <w:rPr>
          <w:b/>
        </w:rPr>
        <w:t>30 Days (Foundation):</w:t>
      </w:r>
      <w:r>
        <w:t xml:space="preserve"> AI Steering Committee established, comprehensive data audit completed, initial quick wins prioritized.</w:t>
      </w:r>
    </w:p>
    <w:p>
      <w:pPr>
        <w:pStyle w:val="ListBullet"/>
      </w:pPr>
      <w:r>
        <w:rPr>
          <w:b/>
        </w:rPr>
        <w:t>60 Days (Quick Wins):</w:t>
      </w:r>
      <w:r>
        <w:t xml:space="preserve"> First 2-3 AI tools deployed (e.g., Lead Scoring, Invoice Automation), initial ROI metrics captured.</w:t>
      </w:r>
    </w:p>
    <w:p>
      <w:pPr>
        <w:pStyle w:val="ListBullet"/>
      </w:pPr>
      <w:r>
        <w:rPr>
          <w:b/>
        </w:rPr>
        <w:t>90 Days (Scale):</w:t>
      </w:r>
      <w:r>
        <w:t xml:space="preserve"> 3+ AI initiatives in production, AI Center of Excellence (CoE) forming, ROI framework operational.</w:t>
      </w:r>
    </w:p>
    <w:p>
      <w:pPr>
        <w:pStyle w:val="ListBullet"/>
      </w:pPr>
      <w:r>
        <w:rPr>
          <w:b/>
        </w:rPr>
        <w:t>180 Days (Optimize):</w:t>
      </w:r>
      <w:r>
        <w:t xml:space="preserve"> All initial quick wins optimized, cross-departmental AI expansion, advanced analytics operational.</w:t>
      </w:r>
    </w:p>
    <w:p>
      <w:pPr>
        <w:pStyle w:val="ListBullet"/>
      </w:pPr>
      <w:r>
        <w:rPr>
          <w:b/>
        </w:rPr>
        <w:t>360 Days (Transform):</w:t>
      </w:r>
      <w:r>
        <w:t xml:space="preserve"> AI integrated into core business processes, measurable competitive advantages achieved, sustainable AI capabilities in place, planning for next wave of agentic transformation.</w:t>
      </w:r>
    </w:p>
    <w:p>
      <w:r>
        <w:rPr>
          <w:b/>
        </w:rPr>
        <w:t>Resource Requirements Overview:</w:t>
      </w:r>
      <w:r>
        <w:t xml:space="preserve"> This transformation will require a dedicated cross-functional internal team, strategic external partnerships for specialized expertise, and a phased investment in technology (compute, platforms, tools), talent development, and data infrastructure. Initial investment will focus on foundational setup and quick-win projects, scaling up as value is demonstrated.</w:t>
      </w:r>
    </w:p>
    <w:p>
      <w:r>
        <w:rPr>
          <w:b/>
        </w:rPr>
        <w:t>Critical Dependencies and Risks:</w:t>
      </w:r>
      <w:r>
        <w:t xml:space="preserve"> Success hinges on strong executive sponsorship, robust data governance, proactive talent development, and effective change management. Risks include talent shortages (especially in cybersecurity), data quality issues, integration complexities, and regulatory changes (e.g., carbon taxes). Mitigation strategies are embedded throughout the roadmap.</w:t>
      </w:r>
    </w:p>
    <w:p>
      <w:pPr>
        <w:pStyle w:val="Heading2"/>
      </w:pPr>
      <w:r>
        <w:t>2. Roadmap Overview</w:t>
      </w:r>
    </w:p>
    <w:p>
      <w:r>
        <w:rPr>
          <w:rFonts w:ascii="Courier New" w:hAnsi="Courier New"/>
          <w:sz w:val="20"/>
        </w:rPr>
        <w:t>Timeline Visual:</w:t>
      </w:r>
    </w:p>
    <w:p>
      <w:r>
        <w:rPr>
          <w:rFonts w:ascii="Courier New" w:hAnsi="Courier New"/>
          <w:sz w:val="20"/>
        </w:rPr>
        <w:t>|----30 Days----|----60 Days----|----90 Days----|----180 Days----|----360 Days----|</w:t>
      </w:r>
    </w:p>
    <w:p>
      <w:r>
        <w:rPr>
          <w:rFonts w:ascii="Courier New" w:hAnsi="Courier New"/>
          <w:sz w:val="20"/>
        </w:rPr>
        <w:t xml:space="preserve">   Foundation      Quick Wins       Scale           Optimize         Transform</w:t>
      </w:r>
    </w:p>
    <w:p>
      <w:pPr>
        <w:pStyle w:val="Heading2"/>
      </w:pPr>
      <w:r>
        <w:t>3. Phase 1: Foundation (Days 1-30)</w:t>
      </w:r>
    </w:p>
    <w:p>
      <w:r>
        <w:rPr>
          <w:i/>
        </w:rPr>
        <w:t>Current Date: May 14, 2026 - June 13, 2026</w:t>
      </w:r>
    </w:p>
    <w:p>
      <w:pPr>
        <w:pStyle w:val="Heading4"/>
      </w:pPr>
      <w:r>
        <w:t>Objectives</w:t>
      </w:r>
    </w:p>
    <w:p>
      <w:pPr>
        <w:pStyle w:val="ListBullet"/>
      </w:pPr>
      <w:r>
        <w:t>Establish a formal AI governance framework and steering committee.</w:t>
      </w:r>
    </w:p>
    <w:p>
      <w:pPr>
        <w:pStyle w:val="ListBullet"/>
      </w:pPr>
      <w:r>
        <w:t>Complete a comprehensive data readiness and technology assessment for AI.</w:t>
      </w:r>
    </w:p>
    <w:p>
      <w:pPr>
        <w:pStyle w:val="ListBullet"/>
      </w:pPr>
      <w:r>
        <w:t>Identify and validate initial quick win opportunities with clear business sponsors.</w:t>
      </w:r>
    </w:p>
    <w:p>
      <w:pPr>
        <w:pStyle w:val="ListBullet"/>
      </w:pPr>
      <w:r>
        <w:t>Begin building the core AI team and scouting potential external partnerships.</w:t>
      </w:r>
    </w:p>
    <w:p>
      <w:pPr>
        <w:pStyle w:val="Heading4"/>
      </w:pPr>
      <w:r>
        <w:t>Key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Activity</w:t>
            </w:r>
          </w:p>
        </w:tc>
        <w:tc>
          <w:tcPr>
            <w:tcW w:type="dxa" w:w="2160"/>
          </w:tcPr>
          <w:p>
            <w:r>
              <w:rPr>
                <w:b/>
              </w:rPr>
              <w:t>Owner</w:t>
            </w:r>
          </w:p>
        </w:tc>
        <w:tc>
          <w:tcPr>
            <w:tcW w:type="dxa" w:w="2160"/>
          </w:tcPr>
          <w:p>
            <w:r>
              <w:rPr>
                <w:b/>
              </w:rPr>
              <w:t>Deliverable</w:t>
            </w:r>
          </w:p>
        </w:tc>
        <w:tc>
          <w:tcPr>
            <w:tcW w:type="dxa" w:w="2160"/>
          </w:tcPr>
          <w:p>
            <w:r>
              <w:rPr>
                <w:b/>
              </w:rPr>
              <w:t>Success Criteria</w:t>
            </w:r>
          </w:p>
        </w:tc>
      </w:tr>
      <w:tr>
        <w:tc>
          <w:tcPr>
            <w:tcW w:type="dxa" w:w="2160"/>
          </w:tcPr>
          <w:p>
            <w:r>
              <w:t>Form AI Steering Committee</w:t>
            </w:r>
          </w:p>
        </w:tc>
        <w:tc>
          <w:tcPr>
            <w:tcW w:type="dxa" w:w="2160"/>
          </w:tcPr>
          <w:p>
            <w:r>
              <w:t>CTO, Head of Strategy</w:t>
            </w:r>
          </w:p>
        </w:tc>
        <w:tc>
          <w:tcPr>
            <w:tcW w:type="dxa" w:w="2160"/>
          </w:tcPr>
          <w:p>
            <w:r>
              <w:t>Committee charter, initial meeting agenda</w:t>
            </w:r>
          </w:p>
        </w:tc>
        <w:tc>
          <w:tcPr>
            <w:tcW w:type="dxa" w:w="2160"/>
          </w:tcPr>
          <w:p>
            <w:r>
              <w:t>Committee established with executive representation by May 21, 2026</w:t>
            </w:r>
          </w:p>
        </w:tc>
      </w:tr>
      <w:tr>
        <w:tc>
          <w:tcPr>
            <w:tcW w:type="dxa" w:w="2160"/>
          </w:tcPr>
          <w:p>
            <w:r>
              <w:t>Conduct Data Readiness Audit</w:t>
            </w:r>
          </w:p>
        </w:tc>
        <w:tc>
          <w:tcPr>
            <w:tcW w:type="dxa" w:w="2160"/>
          </w:tcPr>
          <w:p>
            <w:r>
              <w:t>Data Governance Lead, IT</w:t>
            </w:r>
          </w:p>
        </w:tc>
        <w:tc>
          <w:tcPr>
            <w:tcW w:type="dxa" w:w="2160"/>
          </w:tcPr>
          <w:p>
            <w:r>
              <w:t>Data quality report, accessibility assessment, privacy compliance review</w:t>
            </w:r>
          </w:p>
        </w:tc>
        <w:tc>
          <w:tcPr>
            <w:tcW w:type="dxa" w:w="2160"/>
          </w:tcPr>
          <w:p>
            <w:r>
              <w:t>Clear understanding of data gaps &amp; opportunities for AI by June 7, 2026</w:t>
            </w:r>
          </w:p>
        </w:tc>
      </w:tr>
      <w:tr>
        <w:tc>
          <w:tcPr>
            <w:tcW w:type="dxa" w:w="2160"/>
          </w:tcPr>
          <w:p>
            <w:r>
              <w:t>Technology Stack Assessment</w:t>
            </w:r>
          </w:p>
        </w:tc>
        <w:tc>
          <w:tcPr>
            <w:tcW w:type="dxa" w:w="2160"/>
          </w:tcPr>
          <w:p>
            <w:r>
              <w:t>IT Director, AI Lead</w:t>
            </w:r>
          </w:p>
        </w:tc>
        <w:tc>
          <w:tcPr>
            <w:tcW w:type="dxa" w:w="2160"/>
          </w:tcPr>
          <w:p>
            <w:r>
              <w:t>Current infrastructure analysis, AI platform recommendations (e.g., Azure AI, AWS SageMaker)</w:t>
            </w:r>
          </w:p>
        </w:tc>
        <w:tc>
          <w:tcPr>
            <w:tcW w:type="dxa" w:w="2160"/>
          </w:tcPr>
          <w:p>
            <w:r>
              <w:t>Identified gaps and required upgrades for scalable AI by June 10, 2026</w:t>
            </w:r>
          </w:p>
        </w:tc>
      </w:tr>
      <w:tr>
        <w:tc>
          <w:tcPr>
            <w:tcW w:type="dxa" w:w="2160"/>
          </w:tcPr>
          <w:p>
            <w:r>
              <w:t>Vendor &amp; Partner Shortlisting</w:t>
            </w:r>
          </w:p>
        </w:tc>
        <w:tc>
          <w:tcPr>
            <w:tcW w:type="dxa" w:w="2160"/>
          </w:tcPr>
          <w:p>
            <w:r>
              <w:t>Procurement, AI Lead</w:t>
            </w:r>
          </w:p>
        </w:tc>
        <w:tc>
          <w:tcPr>
            <w:tcW w:type="dxa" w:w="2160"/>
          </w:tcPr>
          <w:p>
            <w:r>
              <w:t>RFI/RFP for AI platforms, MLOps tools, and specialized consulting</w:t>
            </w:r>
          </w:p>
        </w:tc>
        <w:tc>
          <w:tcPr>
            <w:tcW w:type="dxa" w:w="2160"/>
          </w:tcPr>
          <w:p>
            <w:r>
              <w:t>Shortlist of 2-3 preferred vendors/partners by June 14, 2026</w:t>
            </w:r>
          </w:p>
        </w:tc>
      </w:tr>
    </w:tbl>
    <w:p/>
    <w:p>
      <w:pPr>
        <w:pStyle w:val="Heading4"/>
      </w:pPr>
      <w:r>
        <w:t>Milestones</w:t>
      </w:r>
    </w:p>
    <w:p>
      <w:pPr>
        <w:pStyle w:val="ListBullet"/>
      </w:pPr>
      <w:r>
        <w:t>[X] AI steering committee established (by May 21, 2026)</w:t>
      </w:r>
    </w:p>
    <w:p>
      <w:pPr>
        <w:pStyle w:val="ListBullet"/>
      </w:pPr>
      <w:r>
        <w:t>[ ] Data audit completed (by June 7, 2026)</w:t>
      </w:r>
    </w:p>
    <w:p>
      <w:pPr>
        <w:pStyle w:val="ListBullet"/>
      </w:pPr>
      <w:r>
        <w:t>[X] Quick wins prioritized (by June 14, 2026)</w:t>
      </w:r>
    </w:p>
    <w:p>
      <w:pPr>
        <w:pStyle w:val="ListBullet"/>
      </w:pPr>
      <w:r>
        <w:t>[ ] Vendor shortlist created (by June 14, 2026)</w:t>
      </w:r>
    </w:p>
    <w:p>
      <w:pPr>
        <w:pStyle w:val="Heading4"/>
      </w:pPr>
      <w:r>
        <w:t>Resource Requirements</w:t>
      </w:r>
    </w:p>
    <w:p>
      <w:pPr>
        <w:pStyle w:val="ListBullet"/>
      </w:pPr>
      <w:r>
        <w:rPr>
          <w:b/>
        </w:rPr>
        <w:t>Internal Team Allocation:</w:t>
      </w:r>
      <w:r>
        <w:t xml:space="preserve"> Dedicated AI Lead (0.5 FTE), IT Architect (0.2 FTE), Data Analyst (0.3 FTE), Business Analyst (0.2 FTE), Departmental Sponsors (ad-hoc).</w:t>
      </w:r>
    </w:p>
    <w:p>
      <w:pPr>
        <w:pStyle w:val="ListBullet"/>
      </w:pPr>
      <w:r>
        <w:rPr>
          <w:b/>
        </w:rPr>
        <w:t>Budget Estimate:</w:t>
      </w:r>
      <w:r>
        <w:t xml:space="preserve"> $20,000 - $50,000 (for initial assessments, platform research, potential small PoCs).</w:t>
      </w:r>
    </w:p>
    <w:p>
      <w:pPr>
        <w:pStyle w:val="ListBullet"/>
      </w:pPr>
      <w:r>
        <w:rPr>
          <w:b/>
        </w:rPr>
        <w:t>External Support Needed:</w:t>
      </w:r>
      <w:r>
        <w:t xml:space="preserve"> Specialized AI strategy consultant (ad-hoc for governance/roadmap refinement), data governance expert (ad-hoc).</w:t>
      </w:r>
    </w:p>
    <w:p>
      <w:pPr>
        <w:pStyle w:val="Heading2"/>
      </w:pPr>
      <w:r>
        <w:t>4. Phase 2: Quick Wins (Days 31-60)</w:t>
      </w:r>
    </w:p>
    <w:p>
      <w:r>
        <w:rPr>
          <w:i/>
        </w:rPr>
        <w:t>June 14, 2026 - July 13, 2026</w:t>
      </w:r>
    </w:p>
    <w:p>
      <w:pPr>
        <w:pStyle w:val="Heading4"/>
      </w:pPr>
      <w:r>
        <w:t>Objectives</w:t>
      </w:r>
    </w:p>
    <w:p>
      <w:pPr>
        <w:pStyle w:val="ListBullet"/>
      </w:pPr>
      <w:r>
        <w:t>Launch 2-3 high-impact, easy-feasibility AI initiatives.</w:t>
      </w:r>
    </w:p>
    <w:p>
      <w:pPr>
        <w:pStyle w:val="ListBullet"/>
      </w:pPr>
      <w:r>
        <w:t>Demonstrate early, measurable business value and build organizational momentum.</w:t>
      </w:r>
    </w:p>
    <w:p>
      <w:pPr>
        <w:pStyle w:val="ListBullet"/>
      </w:pPr>
      <w:r>
        <w:t>Begin initial training for end-users and refine governance processes based on pilot feedback.</w:t>
      </w:r>
    </w:p>
    <w:p>
      <w:pPr>
        <w:pStyle w:val="Heading4"/>
      </w:pPr>
      <w:r>
        <w:t>Key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Activity</w:t>
            </w:r>
          </w:p>
        </w:tc>
        <w:tc>
          <w:tcPr>
            <w:tcW w:type="dxa" w:w="2160"/>
          </w:tcPr>
          <w:p>
            <w:r>
              <w:rPr>
                <w:b/>
              </w:rPr>
              <w:t>Owner</w:t>
            </w:r>
          </w:p>
        </w:tc>
        <w:tc>
          <w:tcPr>
            <w:tcW w:type="dxa" w:w="2160"/>
          </w:tcPr>
          <w:p>
            <w:r>
              <w:rPr>
                <w:b/>
              </w:rPr>
              <w:t>Deliverable</w:t>
            </w:r>
          </w:p>
        </w:tc>
        <w:tc>
          <w:tcPr>
            <w:tcW w:type="dxa" w:w="2160"/>
          </w:tcPr>
          <w:p>
            <w:r>
              <w:rPr>
                <w:b/>
              </w:rPr>
              <w:t>Success Criteria</w:t>
            </w:r>
          </w:p>
        </w:tc>
      </w:tr>
      <w:tr>
        <w:tc>
          <w:tcPr>
            <w:tcW w:type="dxa" w:w="2160"/>
          </w:tcPr>
          <w:p>
            <w:r>
              <w:t>Pilot Project Planning &amp; Setup</w:t>
            </w:r>
          </w:p>
        </w:tc>
        <w:tc>
          <w:tcPr>
            <w:tcW w:type="dxa" w:w="2160"/>
          </w:tcPr>
          <w:p>
            <w:r>
              <w:t>AI Lead, Project Managers</w:t>
            </w:r>
          </w:p>
        </w:tc>
        <w:tc>
          <w:tcPr>
            <w:tcW w:type="dxa" w:w="2160"/>
          </w:tcPr>
          <w:p>
            <w:r>
              <w:t>Detailed project plans, data pipelines, model development environment</w:t>
            </w:r>
          </w:p>
        </w:tc>
        <w:tc>
          <w:tcPr>
            <w:tcW w:type="dxa" w:w="2160"/>
          </w:tcPr>
          <w:p>
            <w:r>
              <w:t>Pilots initiated for selected use cases by June 21, 2026</w:t>
            </w:r>
          </w:p>
        </w:tc>
      </w:tr>
      <w:tr>
        <w:tc>
          <w:tcPr>
            <w:tcW w:type="dxa" w:w="2160"/>
          </w:tcPr>
          <w:p>
            <w:r>
              <w:t>Model Development &amp; Integration</w:t>
            </w:r>
          </w:p>
        </w:tc>
        <w:tc>
          <w:tcPr>
            <w:tcW w:type="dxa" w:w="2160"/>
          </w:tcPr>
          <w:p>
            <w:r>
              <w:t>AI/ML Engineers, IT</w:t>
            </w:r>
          </w:p>
        </w:tc>
        <w:tc>
          <w:tcPr>
            <w:tcW w:type="dxa" w:w="2160"/>
          </w:tcPr>
          <w:p>
            <w:r>
              <w:t>Trained AI models, API integrations with existing systems</w:t>
            </w:r>
          </w:p>
        </w:tc>
        <w:tc>
          <w:tcPr>
            <w:tcW w:type="dxa" w:w="2160"/>
          </w:tcPr>
          <w:p>
            <w:r>
              <w:t>Functional prototypes ready for testing by July 5, 2026</w:t>
            </w:r>
          </w:p>
        </w:tc>
      </w:tr>
      <w:tr>
        <w:tc>
          <w:tcPr>
            <w:tcW w:type="dxa" w:w="2160"/>
          </w:tcPr>
          <w:p>
            <w:r>
              <w:t>User Acceptance Testing (UAT)</w:t>
            </w:r>
          </w:p>
        </w:tc>
        <w:tc>
          <w:tcPr>
            <w:tcW w:type="dxa" w:w="2160"/>
          </w:tcPr>
          <w:p>
            <w:r>
              <w:t>Business Owners, End-users</w:t>
            </w:r>
          </w:p>
        </w:tc>
        <w:tc>
          <w:tcPr>
            <w:tcW w:type="dxa" w:w="2160"/>
          </w:tcPr>
          <w:p>
            <w:r>
              <w:t>UAT feedback, bug reports, feature requests</w:t>
            </w:r>
          </w:p>
        </w:tc>
        <w:tc>
          <w:tcPr>
            <w:tcW w:type="dxa" w:w="2160"/>
          </w:tcPr>
          <w:p>
            <w:r>
              <w:t>User validation of pilot functionality by July 10, 2026</w:t>
            </w:r>
          </w:p>
        </w:tc>
      </w:tr>
      <w:tr>
        <w:tc>
          <w:tcPr>
            <w:tcW w:type="dxa" w:w="2160"/>
          </w:tcPr>
          <w:p>
            <w:r>
              <w:t>Initial User Training</w:t>
            </w:r>
          </w:p>
        </w:tc>
        <w:tc>
          <w:tcPr>
            <w:tcW w:type="dxa" w:w="2160"/>
          </w:tcPr>
          <w:p>
            <w:r>
              <w:t>HR, Project Managers</w:t>
            </w:r>
          </w:p>
        </w:tc>
        <w:tc>
          <w:tcPr>
            <w:tcW w:type="dxa" w:w="2160"/>
          </w:tcPr>
          <w:p>
            <w:r>
              <w:t>Training materials, pilot user workshops</w:t>
            </w:r>
          </w:p>
        </w:tc>
        <w:tc>
          <w:tcPr>
            <w:tcW w:type="dxa" w:w="2160"/>
          </w:tcPr>
          <w:p>
            <w:r>
              <w:t>Key users proficient in using new AI tools by July 13, 2026</w:t>
            </w:r>
          </w:p>
        </w:tc>
      </w:tr>
      <w:tr>
        <w:tc>
          <w:tcPr>
            <w:tcW w:type="dxa" w:w="2160"/>
          </w:tcPr>
          <w:p>
            <w:r>
              <w:t>Establish Performance Monitoring</w:t>
            </w:r>
          </w:p>
        </w:tc>
        <w:tc>
          <w:tcPr>
            <w:tcW w:type="dxa" w:w="2160"/>
          </w:tcPr>
          <w:p>
            <w:r>
              <w:t>AI Lead, IT</w:t>
            </w:r>
          </w:p>
        </w:tc>
        <w:tc>
          <w:tcPr>
            <w:tcW w:type="dxa" w:w="2160"/>
          </w:tcPr>
          <w:p>
            <w:r>
              <w:t>Dashboard for key metrics (e.g., accuracy, latency, usage)</w:t>
            </w:r>
          </w:p>
        </w:tc>
        <w:tc>
          <w:tcPr>
            <w:tcW w:type="dxa" w:w="2160"/>
          </w:tcPr>
          <w:p>
            <w:r>
              <w:t>Real-time monitoring of pilot performance operational by July 13, 2026</w:t>
            </w:r>
          </w:p>
        </w:tc>
      </w:tr>
    </w:tbl>
    <w:p/>
    <w:p>
      <w:pPr>
        <w:pStyle w:val="Heading4"/>
      </w:pPr>
      <w:r>
        <w:t>Quick Win Projects</w:t>
      </w:r>
    </w:p>
    <w:p>
      <w:pPr>
        <w:pStyle w:val="ListNumber"/>
      </w:pPr>
      <w:r>
        <w:rPr>
          <w:b/>
        </w:rPr>
        <w:t>SM-001: Lead Scoring &amp; Prioritization</w:t>
      </w:r>
    </w:p>
    <w:p>
      <w:pPr>
        <w:pStyle w:val="ListBullet"/>
      </w:pPr>
      <w:r>
        <w:rPr>
          <w:b/>
        </w:rPr>
        <w:t>Description:</w:t>
      </w:r>
      <w:r>
        <w:t xml:space="preserve"> Develop an AI model to analyze CRM data (demographics, engagement, past interactions) and assign a probability score to new leads, prioritizing high-potential leads for the sales team.</w:t>
      </w:r>
    </w:p>
    <w:p>
      <w:pPr>
        <w:pStyle w:val="ListBullet"/>
      </w:pPr>
      <w:r>
        <w:rPr>
          <w:b/>
        </w:rPr>
        <w:t>Expected Impact:</w:t>
      </w:r>
      <w:r>
        <w:t xml:space="preserve"> 15-20% increase in sales conversion rates, 10% reduction in sales cycle time.</w:t>
      </w:r>
    </w:p>
    <w:p>
      <w:pPr>
        <w:pStyle w:val="ListBullet"/>
      </w:pPr>
      <w:r>
        <w:rPr>
          <w:b/>
        </w:rPr>
        <w:t>Implementation Approach:</w:t>
      </w:r>
      <w:r>
        <w:t xml:space="preserve"> Leverage existing CRM data, use a supervised learning model (e.g., logistic regression, gradient boosting), integrate scoring into CRM workflow.</w:t>
      </w:r>
    </w:p>
    <w:p>
      <w:pPr>
        <w:pStyle w:val="ListBullet"/>
      </w:pPr>
      <w:r>
        <w:rPr>
          <w:b/>
        </w:rPr>
        <w:t>Success Metrics:</w:t>
      </w:r>
      <w:r>
        <w:t xml:space="preserve"> Lead conversion rate, sales team efficiency (time spent per lead), pipeline velocity.</w:t>
      </w:r>
    </w:p>
    <w:p>
      <w:pPr>
        <w:pStyle w:val="ListNumber"/>
      </w:pPr>
      <w:r>
        <w:rPr>
          <w:b/>
        </w:rPr>
        <w:t>FN-001: Invoice Processing Automation</w:t>
      </w:r>
    </w:p>
    <w:p>
      <w:pPr>
        <w:pStyle w:val="ListBullet"/>
      </w:pPr>
      <w:r>
        <w:rPr>
          <w:b/>
        </w:rPr>
        <w:t>Description:</w:t>
      </w:r>
      <w:r>
        <w:t xml:space="preserve"> Implement an AI-powered solution for automated extraction of key data from invoices (vendor, amount, date, line items) and matching against purchase orders, flagging discrepancies for human review.</w:t>
      </w:r>
    </w:p>
    <w:p>
      <w:pPr>
        <w:pStyle w:val="ListBullet"/>
      </w:pPr>
      <w:r>
        <w:rPr>
          <w:b/>
        </w:rPr>
        <w:t>Expected Impact:</w:t>
      </w:r>
      <w:r>
        <w:t xml:space="preserve"> 30-40% reduction in manual invoice processing time, 50% decrease in data entry errors, faster payment cycles.</w:t>
      </w:r>
    </w:p>
    <w:p>
      <w:pPr>
        <w:pStyle w:val="ListBullet"/>
      </w:pPr>
      <w:r>
        <w:rPr>
          <w:b/>
        </w:rPr>
        <w:t>Implementation Approach:</w:t>
      </w:r>
      <w:r>
        <w:t xml:space="preserve"> Utilize Optical Character Recognition (OCR) with Natural Language Processing (NLP) for data extraction, integrate with ERP system.</w:t>
      </w:r>
    </w:p>
    <w:p>
      <w:pPr>
        <w:pStyle w:val="ListBullet"/>
      </w:pPr>
      <w:r>
        <w:rPr>
          <w:b/>
        </w:rPr>
        <w:t>Success Metrics:</w:t>
      </w:r>
      <w:r>
        <w:t xml:space="preserve"> Invoice processing time, error rate, FTE hours saved.</w:t>
      </w:r>
    </w:p>
    <w:p>
      <w:pPr>
        <w:pStyle w:val="ListNumber"/>
      </w:pPr>
      <w:r>
        <w:rPr>
          <w:b/>
        </w:rPr>
        <w:t>HR-001: Resume Screening &amp; Ranking</w:t>
      </w:r>
    </w:p>
    <w:p>
      <w:pPr>
        <w:pStyle w:val="ListBullet"/>
      </w:pPr>
      <w:r>
        <w:rPr>
          <w:b/>
        </w:rPr>
        <w:t>Description:</w:t>
      </w:r>
      <w:r>
        <w:t xml:space="preserve"> Deploy an AI tool to automatically parse resumes, extract relevant skills and experience, and rank candidates against job descriptions, allowing recruiters to focus on top matches.</w:t>
      </w:r>
    </w:p>
    <w:p>
      <w:pPr>
        <w:pStyle w:val="ListBullet"/>
      </w:pPr>
      <w:r>
        <w:rPr>
          <w:b/>
        </w:rPr>
        <w:t>Expected Impact:</w:t>
      </w:r>
      <w:r>
        <w:t xml:space="preserve"> 20-30% reduction in time-to-hire, improved quality of initial candidate pool, increased recruiter productivity.</w:t>
      </w:r>
    </w:p>
    <w:p>
      <w:pPr>
        <w:pStyle w:val="ListBullet"/>
      </w:pPr>
      <w:r>
        <w:rPr>
          <w:b/>
        </w:rPr>
        <w:t>Implementation Approach:</w:t>
      </w:r>
      <w:r>
        <w:t xml:space="preserve"> Use NLP for resume parsing and matching, integrate with ATS (Applicant Tracking System).</w:t>
      </w:r>
    </w:p>
    <w:p>
      <w:pPr>
        <w:pStyle w:val="ListBullet"/>
      </w:pPr>
      <w:r>
        <w:rPr>
          <w:b/>
        </w:rPr>
        <w:t>Success Metrics:</w:t>
      </w:r>
      <w:r>
        <w:t xml:space="preserve"> Time-to-fill, candidate quality score, recruiter screening time.</w:t>
      </w:r>
    </w:p>
    <w:p>
      <w:pPr>
        <w:pStyle w:val="Heading4"/>
      </w:pPr>
      <w:r>
        <w:t>Milestones</w:t>
      </w:r>
    </w:p>
    <w:p>
      <w:pPr>
        <w:pStyle w:val="ListBullet"/>
      </w:pPr>
      <w:r>
        <w:t>[ ] First AI tool deployed (SM-001, FN-001, HR-001 pilots live by July 13, 2026)</w:t>
      </w:r>
    </w:p>
    <w:p>
      <w:pPr>
        <w:pStyle w:val="ListBullet"/>
      </w:pPr>
      <w:r>
        <w:t>[ ] Initial training completed (for pilot users by July 13, 2026)</w:t>
      </w:r>
    </w:p>
    <w:p>
      <w:pPr>
        <w:pStyle w:val="ListBullet"/>
      </w:pPr>
      <w:r>
        <w:t>[ ] First ROI metrics captured (initial data for pilot projects by July 20, 2026)</w:t>
      </w:r>
    </w:p>
    <w:p>
      <w:pPr>
        <w:pStyle w:val="ListBullet"/>
      </w:pPr>
      <w:r>
        <w:t>[ ] Feedback loop established (regular review sessions with pilot users by July 20, 2026)</w:t>
      </w:r>
    </w:p>
    <w:p>
      <w:pPr>
        <w:pStyle w:val="Heading2"/>
      </w:pPr>
      <w:r>
        <w:t>5. Phase 3: Scale (Days 61-90)</w:t>
      </w:r>
    </w:p>
    <w:p>
      <w:r>
        <w:rPr>
          <w:i/>
        </w:rPr>
        <w:t>July 14, 2026 - August 12, 2026</w:t>
      </w:r>
    </w:p>
    <w:p>
      <w:pPr>
        <w:pStyle w:val="Heading4"/>
      </w:pPr>
      <w:r>
        <w:t>Objectives</w:t>
      </w:r>
    </w:p>
    <w:p>
      <w:pPr>
        <w:pStyle w:val="ListBullet"/>
      </w:pPr>
      <w:r>
        <w:t>Expand successful quick win pilots to broader user groups or departments.</w:t>
      </w:r>
    </w:p>
    <w:p>
      <w:pPr>
        <w:pStyle w:val="ListBullet"/>
      </w:pPr>
      <w:r>
        <w:t>Launch 1-2 additional, slightly more complex AI use cases.</w:t>
      </w:r>
    </w:p>
    <w:p>
      <w:pPr>
        <w:pStyle w:val="ListBullet"/>
      </w:pPr>
      <w:r>
        <w:t>Begin formalizing internal AI capabilities and establish a robust measurement framework.</w:t>
      </w:r>
    </w:p>
    <w:p>
      <w:pPr>
        <w:pStyle w:val="Heading4"/>
      </w:pPr>
      <w:r>
        <w:t>Key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Activity</w:t>
            </w:r>
          </w:p>
        </w:tc>
        <w:tc>
          <w:tcPr>
            <w:tcW w:type="dxa" w:w="2160"/>
          </w:tcPr>
          <w:p>
            <w:r>
              <w:rPr>
                <w:b/>
              </w:rPr>
              <w:t>Owner</w:t>
            </w:r>
          </w:p>
        </w:tc>
        <w:tc>
          <w:tcPr>
            <w:tcW w:type="dxa" w:w="2160"/>
          </w:tcPr>
          <w:p>
            <w:r>
              <w:rPr>
                <w:b/>
              </w:rPr>
              <w:t>Deliverable</w:t>
            </w:r>
          </w:p>
        </w:tc>
        <w:tc>
          <w:tcPr>
            <w:tcW w:type="dxa" w:w="2160"/>
          </w:tcPr>
          <w:p>
            <w:r>
              <w:rPr>
                <w:b/>
              </w:rPr>
              <w:t>Success Criteria</w:t>
            </w:r>
          </w:p>
        </w:tc>
      </w:tr>
      <w:tr>
        <w:tc>
          <w:tcPr>
            <w:tcW w:type="dxa" w:w="2160"/>
          </w:tcPr>
          <w:p>
            <w:r>
              <w:t>Pilot Expansion &amp; Rollout</w:t>
            </w:r>
          </w:p>
        </w:tc>
        <w:tc>
          <w:tcPr>
            <w:tcW w:type="dxa" w:w="2160"/>
          </w:tcPr>
          <w:p>
            <w:r>
              <w:t>Project Managers, Business Owners</w:t>
            </w:r>
          </w:p>
        </w:tc>
        <w:tc>
          <w:tcPr>
            <w:tcW w:type="dxa" w:w="2160"/>
          </w:tcPr>
          <w:p>
            <w:r>
              <w:t>Expanded user base, departmental adoption plans</w:t>
            </w:r>
          </w:p>
        </w:tc>
        <w:tc>
          <w:tcPr>
            <w:tcW w:type="dxa" w:w="2160"/>
          </w:tcPr>
          <w:p>
            <w:r>
              <w:t>50% increase in active users for pilot projects by August 1, 2026</w:t>
            </w:r>
          </w:p>
        </w:tc>
      </w:tr>
      <w:tr>
        <w:tc>
          <w:tcPr>
            <w:tcW w:type="dxa" w:w="2160"/>
          </w:tcPr>
          <w:p>
            <w:r>
              <w:t>Launch New Use Cases</w:t>
            </w:r>
          </w:p>
        </w:tc>
        <w:tc>
          <w:tcPr>
            <w:tcW w:type="dxa" w:w="2160"/>
          </w:tcPr>
          <w:p>
            <w:r>
              <w:t>AI Lead, Project Managers</w:t>
            </w:r>
          </w:p>
        </w:tc>
        <w:tc>
          <w:tcPr>
            <w:tcW w:type="dxa" w:w="2160"/>
          </w:tcPr>
          <w:p>
            <w:r>
              <w:t>1-2 new AI initiatives (e.g., XF-001, IT-001) in development/pilot</w:t>
            </w:r>
          </w:p>
        </w:tc>
        <w:tc>
          <w:tcPr>
            <w:tcW w:type="dxa" w:w="2160"/>
          </w:tcPr>
          <w:p>
            <w:r>
              <w:t>New use cases initiated by August 12, 2026</w:t>
            </w:r>
          </w:p>
        </w:tc>
      </w:tr>
      <w:tr>
        <w:tc>
          <w:tcPr>
            <w:tcW w:type="dxa" w:w="2160"/>
          </w:tcPr>
          <w:p>
            <w:r>
              <w:t>Establish AI Center of Excellence (CoE)</w:t>
            </w:r>
          </w:p>
        </w:tc>
        <w:tc>
          <w:tcPr>
            <w:tcW w:type="dxa" w:w="2160"/>
          </w:tcPr>
          <w:p>
            <w:r>
              <w:t>AI Steering Committee, HR</w:t>
            </w:r>
          </w:p>
        </w:tc>
        <w:tc>
          <w:tcPr>
            <w:tcW w:type="dxa" w:w="2160"/>
          </w:tcPr>
          <w:p>
            <w:r>
              <w:t>CoE charter, core team identified, knowledge sharing platform</w:t>
            </w:r>
          </w:p>
        </w:tc>
        <w:tc>
          <w:tcPr>
            <w:tcW w:type="dxa" w:w="2160"/>
          </w:tcPr>
          <w:p>
            <w:r>
              <w:t>CoE formally launched with initial members by August 12, 2026</w:t>
            </w:r>
          </w:p>
        </w:tc>
      </w:tr>
      <w:tr>
        <w:tc>
          <w:tcPr>
            <w:tcW w:type="dxa" w:w="2160"/>
          </w:tcPr>
          <w:p>
            <w:r>
              <w:t>Develop ROI Measurement Framework</w:t>
            </w:r>
          </w:p>
        </w:tc>
        <w:tc>
          <w:tcPr>
            <w:tcW w:type="dxa" w:w="2160"/>
          </w:tcPr>
          <w:p>
            <w:r>
              <w:t>Finance, AI Lead</w:t>
            </w:r>
          </w:p>
        </w:tc>
        <w:tc>
          <w:tcPr>
            <w:tcW w:type="dxa" w:w="2160"/>
          </w:tcPr>
          <w:p>
            <w:r>
              <w:t>Standardized ROI calculation methodologies, reporting templates</w:t>
            </w:r>
          </w:p>
        </w:tc>
        <w:tc>
          <w:tcPr>
            <w:tcW w:type="dxa" w:w="2160"/>
          </w:tcPr>
          <w:p>
            <w:r>
              <w:t>Clear, consistent ROI reporting for all AI initiatives by August 12, 2026</w:t>
            </w:r>
          </w:p>
        </w:tc>
      </w:tr>
      <w:tr>
        <w:tc>
          <w:tcPr>
            <w:tcW w:type="dxa" w:w="2160"/>
          </w:tcPr>
          <w:p>
            <w:r>
              <w:t>Advanced Training &amp; Skill Building</w:t>
            </w:r>
          </w:p>
        </w:tc>
        <w:tc>
          <w:tcPr>
            <w:tcW w:type="dxa" w:w="2160"/>
          </w:tcPr>
          <w:p>
            <w:r>
              <w:t>HR, AI Lead</w:t>
            </w:r>
          </w:p>
        </w:tc>
        <w:tc>
          <w:tcPr>
            <w:tcW w:type="dxa" w:w="2160"/>
          </w:tcPr>
          <w:p>
            <w:r>
              <w:t>Specialized training modules for AI/ML engineers, data scientists</w:t>
            </w:r>
          </w:p>
        </w:tc>
        <w:tc>
          <w:tcPr>
            <w:tcW w:type="dxa" w:w="2160"/>
          </w:tcPr>
          <w:p>
            <w:r>
              <w:t>20% of IT/Data team enrolled in advanced AI courses by August 12, 2026</w:t>
            </w:r>
          </w:p>
        </w:tc>
      </w:tr>
    </w:tbl>
    <w:p/>
    <w:p>
      <w:pPr>
        <w:pStyle w:val="Heading4"/>
      </w:pPr>
      <w:r>
        <w:t>Scaling Priorities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Use Case</w:t>
            </w:r>
          </w:p>
        </w:tc>
        <w:tc>
          <w:tcPr>
            <w:tcW w:type="dxa" w:w="2160"/>
          </w:tcPr>
          <w:p>
            <w:r>
              <w:rPr>
                <w:b/>
              </w:rPr>
              <w:t>Current Stage</w:t>
            </w:r>
          </w:p>
        </w:tc>
        <w:tc>
          <w:tcPr>
            <w:tcW w:type="dxa" w:w="2160"/>
          </w:tcPr>
          <w:p>
            <w:r>
              <w:rPr>
                <w:b/>
              </w:rPr>
              <w:t>Target Stage</w:t>
            </w:r>
          </w:p>
        </w:tc>
        <w:tc>
          <w:tcPr>
            <w:tcW w:type="dxa" w:w="2160"/>
          </w:tcPr>
          <w:p>
            <w:r>
              <w:rPr>
                <w:b/>
              </w:rPr>
              <w:t>Resources Needed</w:t>
            </w:r>
          </w:p>
        </w:tc>
      </w:tr>
      <w:tr>
        <w:tc>
          <w:tcPr>
            <w:tcW w:type="dxa" w:w="2160"/>
          </w:tcPr>
          <w:p>
            <w:r>
              <w:t>SM-001: Lead Scoring</w:t>
            </w:r>
          </w:p>
        </w:tc>
        <w:tc>
          <w:tcPr>
            <w:tcW w:type="dxa" w:w="2160"/>
          </w:tcPr>
          <w:p>
            <w:r>
              <w:t>Pilot</w:t>
            </w:r>
          </w:p>
        </w:tc>
        <w:tc>
          <w:tcPr>
            <w:tcW w:type="dxa" w:w="2160"/>
          </w:tcPr>
          <w:p>
            <w:r>
              <w:t>Department-wide rollout (Sales)</w:t>
            </w:r>
          </w:p>
        </w:tc>
        <w:tc>
          <w:tcPr>
            <w:tcW w:type="dxa" w:w="2160"/>
          </w:tcPr>
          <w:p>
            <w:r>
              <w:t>1 FTE Sales Ops, 0.5 FTE AI/ML Eng</w:t>
            </w:r>
          </w:p>
        </w:tc>
      </w:tr>
      <w:tr>
        <w:tc>
          <w:tcPr>
            <w:tcW w:type="dxa" w:w="2160"/>
          </w:tcPr>
          <w:p>
            <w:r>
              <w:t>FN-001: Invoice Automation</w:t>
            </w:r>
          </w:p>
        </w:tc>
        <w:tc>
          <w:tcPr>
            <w:tcW w:type="dxa" w:w="2160"/>
          </w:tcPr>
          <w:p>
            <w:r>
              <w:t>Pilot</w:t>
            </w:r>
          </w:p>
        </w:tc>
        <w:tc>
          <w:tcPr>
            <w:tcW w:type="dxa" w:w="2160"/>
          </w:tcPr>
          <w:p>
            <w:r>
              <w:t>Cross-functional rollout (Finance, Procurement)</w:t>
            </w:r>
          </w:p>
        </w:tc>
        <w:tc>
          <w:tcPr>
            <w:tcW w:type="dxa" w:w="2160"/>
          </w:tcPr>
          <w:p>
            <w:r>
              <w:t>1 FTE Finance Ops, 0.5 FTE IT Integration</w:t>
            </w:r>
          </w:p>
        </w:tc>
      </w:tr>
      <w:tr>
        <w:tc>
          <w:tcPr>
            <w:tcW w:type="dxa" w:w="2160"/>
          </w:tcPr>
          <w:p>
            <w:r>
              <w:t>HR-001: Resume Screening</w:t>
            </w:r>
          </w:p>
        </w:tc>
        <w:tc>
          <w:tcPr>
            <w:tcW w:type="dxa" w:w="2160"/>
          </w:tcPr>
          <w:p>
            <w:r>
              <w:t>Pilot</w:t>
            </w:r>
          </w:p>
        </w:tc>
        <w:tc>
          <w:tcPr>
            <w:tcW w:type="dxa" w:w="2160"/>
          </w:tcPr>
          <w:p>
            <w:r>
              <w:t>Company-wide rollout (HR)</w:t>
            </w:r>
          </w:p>
        </w:tc>
        <w:tc>
          <w:tcPr>
            <w:tcW w:type="dxa" w:w="2160"/>
          </w:tcPr>
          <w:p>
            <w:r>
              <w:t>1 FTE HR, 0.2 FTE AI/ML Eng</w:t>
            </w:r>
          </w:p>
        </w:tc>
      </w:tr>
      <w:tr>
        <w:tc>
          <w:tcPr>
            <w:tcW w:type="dxa" w:w="2160"/>
          </w:tcPr>
          <w:p>
            <w:r>
              <w:t>XF-001: Meeting Summarization</w:t>
            </w:r>
          </w:p>
        </w:tc>
        <w:tc>
          <w:tcPr>
            <w:tcW w:type="dxa" w:w="2160"/>
          </w:tcPr>
          <w:p>
            <w:r>
              <w:t>Concept</w:t>
            </w:r>
          </w:p>
        </w:tc>
        <w:tc>
          <w:tcPr>
            <w:tcW w:type="dxa" w:w="2160"/>
          </w:tcPr>
          <w:p>
            <w:r>
              <w:t>Pilot (select teams)</w:t>
            </w:r>
          </w:p>
        </w:tc>
        <w:tc>
          <w:tcPr>
            <w:tcW w:type="dxa" w:w="2160"/>
          </w:tcPr>
          <w:p>
            <w:r>
              <w:t>0.5 FTE AI/ML Eng, 0.2 FTE Business Analyst</w:t>
            </w:r>
          </w:p>
        </w:tc>
      </w:tr>
      <w:tr>
        <w:tc>
          <w:tcPr>
            <w:tcW w:type="dxa" w:w="2160"/>
          </w:tcPr>
          <w:p>
            <w:r>
              <w:t>IT-001: Code Review Assistance</w:t>
            </w:r>
          </w:p>
        </w:tc>
        <w:tc>
          <w:tcPr>
            <w:tcW w:type="dxa" w:w="2160"/>
          </w:tcPr>
          <w:p>
            <w:r>
              <w:t>Concept</w:t>
            </w:r>
          </w:p>
        </w:tc>
        <w:tc>
          <w:tcPr>
            <w:tcW w:type="dxa" w:w="2160"/>
          </w:tcPr>
          <w:p>
            <w:r>
              <w:t>Pilot (Dev teams)</w:t>
            </w:r>
          </w:p>
        </w:tc>
        <w:tc>
          <w:tcPr>
            <w:tcW w:type="dxa" w:w="2160"/>
          </w:tcPr>
          <w:p>
            <w:r>
              <w:t>0.5 FTE AI/ML Eng, 0.5 FTE Software Eng</w:t>
            </w:r>
          </w:p>
        </w:tc>
      </w:tr>
    </w:tbl>
    <w:p/>
    <w:p>
      <w:pPr>
        <w:pStyle w:val="Heading4"/>
      </w:pPr>
      <w:r>
        <w:t>Milestones</w:t>
      </w:r>
    </w:p>
    <w:p>
      <w:pPr>
        <w:pStyle w:val="ListBullet"/>
      </w:pPr>
      <w:r>
        <w:t>[ ] 3+ AI initiatives in production (expanded quick wins + new pilots by August 12, 2026)</w:t>
      </w:r>
    </w:p>
    <w:p>
      <w:pPr>
        <w:pStyle w:val="ListBullet"/>
      </w:pPr>
      <w:r>
        <w:t>[ ] Center of Excellence forming (CoE charter and core team established by August 12, 2026)</w:t>
      </w:r>
    </w:p>
    <w:p>
      <w:pPr>
        <w:pStyle w:val="ListBullet"/>
      </w:pPr>
      <w:r>
        <w:t>[ ] ROI framework operational (standardized reporting in use by August 12, 2026)</w:t>
      </w:r>
    </w:p>
    <w:p>
      <w:pPr>
        <w:pStyle w:val="ListBullet"/>
      </w:pPr>
      <w:r>
        <w:t>[ ] Change management program active (initial communication plan and training for broader rollout by August 12, 2026)</w:t>
      </w:r>
    </w:p>
    <w:p>
      <w:pPr>
        <w:pStyle w:val="Heading2"/>
      </w:pPr>
      <w:r>
        <w:t>6. Phase 4: Optimize (Days 91-180)</w:t>
      </w:r>
    </w:p>
    <w:p>
      <w:r>
        <w:rPr>
          <w:i/>
        </w:rPr>
        <w:t>August 13, 2026 - November 10, 2026</w:t>
      </w:r>
    </w:p>
    <w:p>
      <w:pPr>
        <w:pStyle w:val="Heading4"/>
      </w:pPr>
      <w:r>
        <w:t>Objectives</w:t>
      </w:r>
    </w:p>
    <w:p>
      <w:pPr>
        <w:pStyle w:val="ListBullet"/>
      </w:pPr>
      <w:r>
        <w:t>Continuously optimize performance and cost-efficiency of existing AI implementations.</w:t>
      </w:r>
    </w:p>
    <w:p>
      <w:pPr>
        <w:pStyle w:val="ListBullet"/>
      </w:pPr>
      <w:r>
        <w:t>Expand AI adoption to new departments and integrate AI into more core workflows.</w:t>
      </w:r>
    </w:p>
    <w:p>
      <w:pPr>
        <w:pStyle w:val="ListBullet"/>
      </w:pPr>
      <w:r>
        <w:t>Build advanced AI capabilities (e.g., MLOps, Responsible AI) and measure enterprise-wide value.</w:t>
      </w:r>
    </w:p>
    <w:p>
      <w:pPr>
        <w:pStyle w:val="Heading4"/>
      </w:pPr>
      <w:r>
        <w:t>Key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Activity</w:t>
            </w:r>
          </w:p>
        </w:tc>
        <w:tc>
          <w:tcPr>
            <w:tcW w:type="dxa" w:w="2160"/>
          </w:tcPr>
          <w:p>
            <w:r>
              <w:rPr>
                <w:b/>
              </w:rPr>
              <w:t>Owner</w:t>
            </w:r>
          </w:p>
        </w:tc>
        <w:tc>
          <w:tcPr>
            <w:tcW w:type="dxa" w:w="2160"/>
          </w:tcPr>
          <w:p>
            <w:r>
              <w:rPr>
                <w:b/>
              </w:rPr>
              <w:t>Deliverable</w:t>
            </w:r>
          </w:p>
        </w:tc>
        <w:tc>
          <w:tcPr>
            <w:tcW w:type="dxa" w:w="2160"/>
          </w:tcPr>
          <w:p>
            <w:r>
              <w:rPr>
                <w:b/>
              </w:rPr>
              <w:t>Success Criteria</w:t>
            </w:r>
          </w:p>
        </w:tc>
      </w:tr>
      <w:tr>
        <w:tc>
          <w:tcPr>
            <w:tcW w:type="dxa" w:w="2160"/>
          </w:tcPr>
          <w:p>
            <w:r>
              <w:t>Performance &amp; Cost Optimization</w:t>
            </w:r>
          </w:p>
        </w:tc>
        <w:tc>
          <w:tcPr>
            <w:tcW w:type="dxa" w:w="2160"/>
          </w:tcPr>
          <w:p>
            <w:r>
              <w:t>AI/ML Engineers, IT</w:t>
            </w:r>
          </w:p>
        </w:tc>
        <w:tc>
          <w:tcPr>
            <w:tcW w:type="dxa" w:w="2160"/>
          </w:tcPr>
          <w:p>
            <w:r>
              <w:t>Model retraining, infrastructure scaling, cost analysis reports</w:t>
            </w:r>
          </w:p>
        </w:tc>
        <w:tc>
          <w:tcPr>
            <w:tcW w:type="dxa" w:w="2160"/>
          </w:tcPr>
          <w:p>
            <w:r>
              <w:t>10% improvement in model accuracy/latency, 5% reduction in compute costs by Oct 30, 2026</w:t>
            </w:r>
          </w:p>
        </w:tc>
      </w:tr>
      <w:tr>
        <w:tc>
          <w:tcPr>
            <w:tcW w:type="dxa" w:w="2160"/>
          </w:tcPr>
          <w:p>
            <w:r>
              <w:t>New Departmental AI Initiatives</w:t>
            </w:r>
          </w:p>
        </w:tc>
        <w:tc>
          <w:tcPr>
            <w:tcW w:type="dxa" w:w="2160"/>
          </w:tcPr>
          <w:p>
            <w:r>
              <w:t>AI Lead, Department Heads</w:t>
            </w:r>
          </w:p>
        </w:tc>
        <w:tc>
          <w:tcPr>
            <w:tcW w:type="dxa" w:w="2160"/>
          </w:tcPr>
          <w:p>
            <w:r>
              <w:t>2-3 new AI projects initiated (e.g., Marketing, Legal)</w:t>
            </w:r>
          </w:p>
        </w:tc>
        <w:tc>
          <w:tcPr>
            <w:tcW w:type="dxa" w:w="2160"/>
          </w:tcPr>
          <w:p>
            <w:r>
              <w:t>New AI projects addressing specific departmental needs by Nov 10, 2026</w:t>
            </w:r>
          </w:p>
        </w:tc>
      </w:tr>
      <w:tr>
        <w:tc>
          <w:tcPr>
            <w:tcW w:type="dxa" w:w="2160"/>
          </w:tcPr>
          <w:p>
            <w:r>
              <w:t>Implement MLOps Practices</w:t>
            </w:r>
          </w:p>
        </w:tc>
        <w:tc>
          <w:tcPr>
            <w:tcW w:type="dxa" w:w="2160"/>
          </w:tcPr>
          <w:p>
            <w:r>
              <w:t>IT, AI/ML Engineers</w:t>
            </w:r>
          </w:p>
        </w:tc>
        <w:tc>
          <w:tcPr>
            <w:tcW w:type="dxa" w:w="2160"/>
          </w:tcPr>
          <w:p>
            <w:r>
              <w:t>Automated model deployment, monitoring, and retraining pipelines</w:t>
            </w:r>
          </w:p>
        </w:tc>
        <w:tc>
          <w:tcPr>
            <w:tcW w:type="dxa" w:w="2160"/>
          </w:tcPr>
          <w:p>
            <w:r>
              <w:t>Full MLOps pipeline for core models by Oct 30, 2026</w:t>
            </w:r>
          </w:p>
        </w:tc>
      </w:tr>
      <w:tr>
        <w:tc>
          <w:tcPr>
            <w:tcW w:type="dxa" w:w="2160"/>
          </w:tcPr>
          <w:p>
            <w:r>
              <w:t>Develop Responsible AI Framework</w:t>
            </w:r>
          </w:p>
        </w:tc>
        <w:tc>
          <w:tcPr>
            <w:tcW w:type="dxa" w:w="2160"/>
          </w:tcPr>
          <w:p>
            <w:r>
              <w:t>Legal, Ethics Committee, AI Lead</w:t>
            </w:r>
          </w:p>
        </w:tc>
        <w:tc>
          <w:tcPr>
            <w:tcW w:type="dxa" w:w="2160"/>
          </w:tcPr>
          <w:p>
            <w:r>
              <w:t>AI ethics guidelines, bias detection tools, transparency protocols</w:t>
            </w:r>
          </w:p>
        </w:tc>
        <w:tc>
          <w:tcPr>
            <w:tcW w:type="dxa" w:w="2160"/>
          </w:tcPr>
          <w:p>
            <w:r>
              <w:t>Initial Responsible AI guidelines published and integrated into development by Nov 10, 2026</w:t>
            </w:r>
          </w:p>
        </w:tc>
      </w:tr>
      <w:tr>
        <w:tc>
          <w:tcPr>
            <w:tcW w:type="dxa" w:w="2160"/>
          </w:tcPr>
          <w:p>
            <w:r>
              <w:t>Executive AI Dashboard</w:t>
            </w:r>
          </w:p>
        </w:tc>
        <w:tc>
          <w:tcPr>
            <w:tcW w:type="dxa" w:w="2160"/>
          </w:tcPr>
          <w:p>
            <w:r>
              <w:t>AI Lead, Business Intelligence</w:t>
            </w:r>
          </w:p>
        </w:tc>
        <w:tc>
          <w:tcPr>
            <w:tcW w:type="dxa" w:w="2160"/>
          </w:tcPr>
          <w:p>
            <w:r>
              <w:t>Consolidated view of AI performance, ROI, and strategic impact</w:t>
            </w:r>
          </w:p>
        </w:tc>
        <w:tc>
          <w:tcPr>
            <w:tcW w:type="dxa" w:w="2160"/>
          </w:tcPr>
          <w:p>
            <w:r>
              <w:t>Real-time executive dashboard live by Nov 10, 2026</w:t>
            </w:r>
          </w:p>
        </w:tc>
      </w:tr>
    </w:tbl>
    <w:p/>
    <w:p>
      <w:pPr>
        <w:pStyle w:val="Heading4"/>
      </w:pPr>
      <w:r>
        <w:t>Optimization Focus Areas</w:t>
      </w:r>
    </w:p>
    <w:p>
      <w:pPr>
        <w:pStyle w:val="ListBullet"/>
      </w:pPr>
      <w:r>
        <w:rPr>
          <w:b/>
        </w:rPr>
        <w:t>Performance improvements:</w:t>
      </w:r>
      <w:r>
        <w:t xml:space="preserve"> Fine-tuning models, optimizing algorithms, leveraging specialized hardware.</w:t>
      </w:r>
    </w:p>
    <w:p>
      <w:pPr>
        <w:pStyle w:val="ListBullet"/>
      </w:pPr>
      <w:r>
        <w:rPr>
          <w:b/>
        </w:rPr>
        <w:t>Cost optimization:</w:t>
      </w:r>
      <w:r>
        <w:t xml:space="preserve"> Cloud resource management, serverless functions, efficient data storage.</w:t>
      </w:r>
    </w:p>
    <w:p>
      <w:pPr>
        <w:pStyle w:val="ListBullet"/>
      </w:pPr>
      <w:r>
        <w:rPr>
          <w:b/>
        </w:rPr>
        <w:t>User adoption enhancement:</w:t>
      </w:r>
      <w:r>
        <w:t xml:space="preserve"> UI/UX improvements, advanced training, feedback-driven iterations.</w:t>
      </w:r>
    </w:p>
    <w:p>
      <w:pPr>
        <w:pStyle w:val="ListBullet"/>
      </w:pPr>
      <w:r>
        <w:rPr>
          <w:b/>
        </w:rPr>
        <w:t>Process refinement:</w:t>
      </w:r>
      <w:r>
        <w:t xml:space="preserve"> Integrating AI more deeply into existing workflows, reducing human touchpoints where appropriate.</w:t>
      </w:r>
    </w:p>
    <w:p>
      <w:pPr>
        <w:pStyle w:val="Heading4"/>
      </w:pPr>
      <w:r>
        <w:t>Milestones</w:t>
      </w:r>
    </w:p>
    <w:p>
      <w:pPr>
        <w:pStyle w:val="ListBullet"/>
      </w:pPr>
      <w:r>
        <w:t>[ ] All quick wins optimized (performance and cost targets met by Oct 30, 2026)</w:t>
      </w:r>
    </w:p>
    <w:p>
      <w:pPr>
        <w:pStyle w:val="ListBullet"/>
      </w:pPr>
      <w:r>
        <w:t>[ ] Cross-department expansion (2-3 new departmental AI initiatives launched by Nov 10, 2026)</w:t>
      </w:r>
    </w:p>
    <w:p>
      <w:pPr>
        <w:pStyle w:val="ListBullet"/>
      </w:pPr>
      <w:r>
        <w:t>[ ] Advanced analytics operational (MLOps and Responsible AI frameworks in use by Nov 10, 2026)</w:t>
      </w:r>
    </w:p>
    <w:p>
      <w:pPr>
        <w:pStyle w:val="ListBullet"/>
      </w:pPr>
      <w:r>
        <w:t>[ ] Executive dashboard live (real-time AI performance and ROI visible to leadership by Nov 10, 2026)</w:t>
      </w:r>
    </w:p>
    <w:p>
      <w:pPr>
        <w:pStyle w:val="Heading2"/>
      </w:pPr>
      <w:r>
        <w:t>7. Phase 5: Transform (Days 181-360)</w:t>
      </w:r>
    </w:p>
    <w:p>
      <w:r>
        <w:rPr>
          <w:i/>
        </w:rPr>
        <w:t>November 11, 2026 - May 10, 2027</w:t>
      </w:r>
    </w:p>
    <w:p>
      <w:pPr>
        <w:pStyle w:val="Heading4"/>
      </w:pPr>
      <w:r>
        <w:t>Objectives</w:t>
      </w:r>
    </w:p>
    <w:p>
      <w:pPr>
        <w:pStyle w:val="ListBullet"/>
      </w:pPr>
      <w:r>
        <w:t>Achieve AI-augmented operations across significant business functions.</w:t>
      </w:r>
    </w:p>
    <w:p>
      <w:pPr>
        <w:pStyle w:val="ListBullet"/>
      </w:pPr>
      <w:r>
        <w:t>Develop sustainable competitive advantages through proprietary AI applications.</w:t>
      </w:r>
    </w:p>
    <w:p>
      <w:pPr>
        <w:pStyle w:val="ListBullet"/>
      </w:pPr>
      <w:r>
        <w:t>Build self-sustaining AI capabilities and plan the next wave of agentic transformation.</w:t>
      </w:r>
    </w:p>
    <w:p>
      <w:pPr>
        <w:pStyle w:val="Heading4"/>
      </w:pPr>
      <w:r>
        <w:t>Key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Activity</w:t>
            </w:r>
          </w:p>
        </w:tc>
        <w:tc>
          <w:tcPr>
            <w:tcW w:type="dxa" w:w="2160"/>
          </w:tcPr>
          <w:p>
            <w:r>
              <w:rPr>
                <w:b/>
              </w:rPr>
              <w:t>Owner</w:t>
            </w:r>
          </w:p>
        </w:tc>
        <w:tc>
          <w:tcPr>
            <w:tcW w:type="dxa" w:w="2160"/>
          </w:tcPr>
          <w:p>
            <w:r>
              <w:rPr>
                <w:b/>
              </w:rPr>
              <w:t>Deliverable</w:t>
            </w:r>
          </w:p>
        </w:tc>
        <w:tc>
          <w:tcPr>
            <w:tcW w:type="dxa" w:w="2160"/>
          </w:tcPr>
          <w:p>
            <w:r>
              <w:rPr>
                <w:b/>
              </w:rPr>
              <w:t>Success Criteria</w:t>
            </w:r>
          </w:p>
        </w:tc>
      </w:tr>
      <w:tr>
        <w:tc>
          <w:tcPr>
            <w:tcW w:type="dxa" w:w="2160"/>
          </w:tcPr>
          <w:p>
            <w:r>
              <w:t>Agentic AI Pilot Program</w:t>
            </w:r>
          </w:p>
        </w:tc>
        <w:tc>
          <w:tcPr>
            <w:tcW w:type="dxa" w:w="2160"/>
          </w:tcPr>
          <w:p>
            <w:r>
              <w:t>AI Lead, Head of Strategy</w:t>
            </w:r>
          </w:p>
        </w:tc>
        <w:tc>
          <w:tcPr>
            <w:tcW w:type="dxa" w:w="2160"/>
          </w:tcPr>
          <w:p>
            <w:r>
              <w:t>Pilot deployment of multi-agent systems for complex workflows (e.g., customer service, supply chain)</w:t>
            </w:r>
          </w:p>
        </w:tc>
        <w:tc>
          <w:tcPr>
            <w:tcW w:type="dxa" w:w="2160"/>
          </w:tcPr>
          <w:p>
            <w:r>
              <w:t>Successful execution of agentic AI pilots demonstrating significant efficiency gains by Feb 28, 2027</w:t>
            </w:r>
          </w:p>
        </w:tc>
      </w:tr>
      <w:tr>
        <w:tc>
          <w:tcPr>
            <w:tcW w:type="dxa" w:w="2160"/>
          </w:tcPr>
          <w:p>
            <w:r>
              <w:t>AI Talent Upskilling &amp; Recruitment</w:t>
            </w:r>
          </w:p>
        </w:tc>
        <w:tc>
          <w:tcPr>
            <w:tcW w:type="dxa" w:w="2160"/>
          </w:tcPr>
          <w:p>
            <w:r>
              <w:t>HR, AI Lead</w:t>
            </w:r>
          </w:p>
        </w:tc>
        <w:tc>
          <w:tcPr>
            <w:tcW w:type="dxa" w:w="2160"/>
          </w:tcPr>
          <w:p>
            <w:r>
              <w:t>Comprehensive AI training programs, specialized recruitment initiatives</w:t>
            </w:r>
          </w:p>
        </w:tc>
        <w:tc>
          <w:tcPr>
            <w:tcW w:type="dxa" w:w="2160"/>
          </w:tcPr>
          <w:p>
            <w:r>
              <w:t>80% of relevant employees AI-literate, key AI talent gaps filled by Apr 30, 2027</w:t>
            </w:r>
          </w:p>
        </w:tc>
      </w:tr>
      <w:tr>
        <w:tc>
          <w:tcPr>
            <w:tcW w:type="dxa" w:w="2160"/>
          </w:tcPr>
          <w:p>
            <w:r>
              <w:t>Next Wave AI Strategy &amp; Planning</w:t>
            </w:r>
          </w:p>
        </w:tc>
        <w:tc>
          <w:tcPr>
            <w:tcW w:type="dxa" w:w="2160"/>
          </w:tcPr>
          <w:p>
            <w:r>
              <w:t>AI Steering Committee</w:t>
            </w:r>
          </w:p>
        </w:tc>
        <w:tc>
          <w:tcPr>
            <w:tcW w:type="dxa" w:w="2160"/>
          </w:tcPr>
          <w:p>
            <w:r>
              <w:t>2-3 year AI strategy document, focus on "Agentic Organization" principles</w:t>
            </w:r>
          </w:p>
        </w:tc>
        <w:tc>
          <w:tcPr>
            <w:tcW w:type="dxa" w:w="2160"/>
          </w:tcPr>
          <w:p>
            <w:r>
              <w:t>Long-term AI roadmap approved by May 10, 2027</w:t>
            </w:r>
          </w:p>
        </w:tc>
      </w:tr>
    </w:tbl>
    <w:p/>
    <w:p>
      <w:pPr>
        <w:pStyle w:val="Heading4"/>
      </w:pPr>
      <w:r>
        <w:t>Transformation Initiatives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Initiative</w:t>
            </w:r>
          </w:p>
        </w:tc>
        <w:tc>
          <w:tcPr>
            <w:tcW w:type="dxa" w:w="2160"/>
          </w:tcPr>
          <w:p>
            <w:r>
              <w:rPr>
                <w:b/>
              </w:rPr>
              <w:t>Business Impact</w:t>
            </w:r>
          </w:p>
        </w:tc>
        <w:tc>
          <w:tcPr>
            <w:tcW w:type="dxa" w:w="2160"/>
          </w:tcPr>
          <w:p>
            <w:r>
              <w:rPr>
                <w:b/>
              </w:rPr>
              <w:t>Innovation Level</w:t>
            </w:r>
          </w:p>
        </w:tc>
        <w:tc>
          <w:tcPr>
            <w:tcW w:type="dxa" w:w="2160"/>
          </w:tcPr>
          <w:p>
            <w:r>
              <w:rPr>
                <w:b/>
              </w:rPr>
              <w:t>Investment</w:t>
            </w:r>
          </w:p>
        </w:tc>
      </w:tr>
      <w:tr>
        <w:tc>
          <w:tcPr>
            <w:tcW w:type="dxa" w:w="2160"/>
          </w:tcPr>
          <w:p>
            <w:r>
              <w:t>Agent-Enabled Customer Service</w:t>
            </w:r>
          </w:p>
        </w:tc>
        <w:tc>
          <w:tcPr>
            <w:tcW w:type="dxa" w:w="2160"/>
          </w:tcPr>
          <w:p>
            <w:r>
              <w:t>60-90% reduction in resolution time, 80% auto-resolution (per research)</w:t>
            </w:r>
          </w:p>
        </w:tc>
        <w:tc>
          <w:tcPr>
            <w:tcW w:type="dxa" w:w="2160"/>
          </w:tcPr>
          <w:p>
            <w:r>
              <w:t>High (Process Reinvention)</w:t>
            </w:r>
          </w:p>
        </w:tc>
        <w:tc>
          <w:tcPr>
            <w:tcW w:type="dxa" w:w="2160"/>
          </w:tcPr>
          <w:p>
            <w:r>
              <w:t>High</w:t>
            </w:r>
          </w:p>
        </w:tc>
      </w:tr>
      <w:tr>
        <w:tc>
          <w:tcPr>
            <w:tcW w:type="dxa" w:w="2160"/>
          </w:tcPr>
          <w:p>
            <w:r>
              <w:t>AI-Driven Legacy System Modernization</w:t>
            </w:r>
          </w:p>
        </w:tc>
        <w:tc>
          <w:tcPr>
            <w:tcW w:type="dxa" w:w="2160"/>
          </w:tcPr>
          <w:p>
            <w:r>
              <w:t>50% reduction in time/effort for core system updates</w:t>
            </w:r>
          </w:p>
        </w:tc>
        <w:tc>
          <w:tcPr>
            <w:tcW w:type="dxa" w:w="2160"/>
          </w:tcPr>
          <w:p>
            <w:r>
              <w:t>High (Vertical AI)</w:t>
            </w:r>
          </w:p>
        </w:tc>
        <w:tc>
          <w:tcPr>
            <w:tcW w:type="dxa" w:w="2160"/>
          </w:tcPr>
          <w:p>
            <w:r>
              <w:t>Medium-High</w:t>
            </w:r>
          </w:p>
        </w:tc>
      </w:tr>
      <w:tr>
        <w:tc>
          <w:tcPr>
            <w:tcW w:type="dxa" w:w="2160"/>
          </w:tcPr>
          <w:p>
            <w:r>
              <w:t>Hyper-Personalized Client Engagement</w:t>
            </w:r>
          </w:p>
        </w:tc>
        <w:tc>
          <w:tcPr>
            <w:tcW w:type="dxa" w:w="2160"/>
          </w:tcPr>
          <w:p>
            <w:r>
              <w:t>Increased client retention, new revenue streams</w:t>
            </w:r>
          </w:p>
        </w:tc>
        <w:tc>
          <w:tcPr>
            <w:tcW w:type="dxa" w:w="2160"/>
          </w:tcPr>
          <w:p>
            <w:r>
              <w:t>High (Business Model Shift)</w:t>
            </w:r>
          </w:p>
        </w:tc>
        <w:tc>
          <w:tcPr>
            <w:tcW w:type="dxa" w:w="2160"/>
          </w:tcPr>
          <w:p>
            <w:r>
              <w:t>Medium</w:t>
            </w:r>
          </w:p>
        </w:tc>
      </w:tr>
      <w:tr>
        <w:tc>
          <w:tcPr>
            <w:tcW w:type="dxa" w:w="2160"/>
          </w:tcPr>
          <w:p>
            <w:r>
              <w:t>Predictive Risk &amp; Compliance Agents</w:t>
            </w:r>
          </w:p>
        </w:tc>
        <w:tc>
          <w:tcPr>
            <w:tcW w:type="dxa" w:w="2160"/>
          </w:tcPr>
          <w:p>
            <w:r>
              <w:t>Proactive identification of financial/cyber risks</w:t>
            </w:r>
          </w:p>
        </w:tc>
        <w:tc>
          <w:tcPr>
            <w:tcW w:type="dxa" w:w="2160"/>
          </w:tcPr>
          <w:p>
            <w:r>
              <w:t>High (Governance)</w:t>
            </w:r>
          </w:p>
        </w:tc>
        <w:tc>
          <w:tcPr>
            <w:tcW w:type="dxa" w:w="2160"/>
          </w:tcPr>
          <w:p>
            <w:r>
              <w:t>Medium</w:t>
            </w:r>
          </w:p>
        </w:tc>
      </w:tr>
    </w:tbl>
    <w:p/>
    <w:p>
      <w:pPr>
        <w:pStyle w:val="Heading4"/>
      </w:pPr>
      <w:r>
        <w:t>Milestones</w:t>
      </w:r>
    </w:p>
    <w:p>
      <w:pPr>
        <w:pStyle w:val="ListBullet"/>
      </w:pPr>
      <w:r>
        <w:t>[ ] AI integrated into core processes (significant functions AI-augmented by Feb 28, 2027)</w:t>
      </w:r>
    </w:p>
    <w:p>
      <w:pPr>
        <w:pStyle w:val="ListBullet"/>
      </w:pPr>
      <w:r>
        <w:t>[ ] Measurable competitive advantage (documented strategic gains from AI by Mar 30, 2027)</w:t>
      </w:r>
    </w:p>
    <w:p>
      <w:pPr>
        <w:pStyle w:val="ListBullet"/>
      </w:pPr>
      <w:r>
        <w:t>[ ] Self-sustaining AI capabilities (CoE fully operational, MLOps mature, talent pipeline robust by Apr 30, 2027)</w:t>
      </w:r>
    </w:p>
    <w:p>
      <w:pPr>
        <w:pStyle w:val="ListBullet"/>
      </w:pPr>
      <w:r>
        <w:t>[ ] Next phase planned (2-3 year AI strategy approved by May 10, 2027)</w:t>
      </w:r>
    </w:p>
    <w:p>
      <w:pPr>
        <w:pStyle w:val="Heading2"/>
      </w:pPr>
      <w:r>
        <w:t>8. Dependencies &amp; Risk Mitigation</w:t>
      </w:r>
    </w:p>
    <w:p>
      <w:pPr>
        <w:pStyle w:val="Heading4"/>
      </w:pPr>
      <w:r>
        <w:t>Critical Dependencies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Dependency</w:t>
            </w:r>
          </w:p>
        </w:tc>
        <w:tc>
          <w:tcPr>
            <w:tcW w:type="dxa" w:w="2880"/>
          </w:tcPr>
          <w:p>
            <w:r>
              <w:rPr>
                <w:b/>
              </w:rPr>
              <w:t>Phase Impact</w:t>
            </w:r>
          </w:p>
        </w:tc>
        <w:tc>
          <w:tcPr>
            <w:tcW w:type="dxa" w:w="2880"/>
          </w:tcPr>
          <w:p>
            <w:r>
              <w:rPr>
                <w:b/>
              </w:rPr>
              <w:t>Mitigation Strategy</w:t>
            </w:r>
          </w:p>
        </w:tc>
      </w:tr>
      <w:tr>
        <w:tc>
          <w:tcPr>
            <w:tcW w:type="dxa" w:w="2880"/>
          </w:tcPr>
          <w:p>
            <w:r>
              <w:t>Executive Sponsorship &amp; Funding</w:t>
            </w:r>
          </w:p>
        </w:tc>
        <w:tc>
          <w:tcPr>
            <w:tcW w:type="dxa" w:w="2880"/>
          </w:tcPr>
          <w:p>
            <w:r>
              <w:t>All Phases</w:t>
            </w:r>
          </w:p>
        </w:tc>
        <w:tc>
          <w:tcPr>
            <w:tcW w:type="dxa" w:w="2880"/>
          </w:tcPr>
          <w:p>
            <w:r>
              <w:t>Regular executive updates, clear ROI reporting, link AI to strategic goals, secure multi-year budget commitment.</w:t>
            </w:r>
          </w:p>
        </w:tc>
      </w:tr>
      <w:tr>
        <w:tc>
          <w:tcPr>
            <w:tcW w:type="dxa" w:w="2880"/>
          </w:tcPr>
          <w:p>
            <w:r>
              <w:t>Data Quality &amp; Accessibility</w:t>
            </w:r>
          </w:p>
        </w:tc>
        <w:tc>
          <w:tcPr>
            <w:tcW w:type="dxa" w:w="2880"/>
          </w:tcPr>
          <w:p>
            <w:r>
              <w:t>All Phases</w:t>
            </w:r>
          </w:p>
        </w:tc>
        <w:tc>
          <w:tcPr>
            <w:tcW w:type="dxa" w:w="2880"/>
          </w:tcPr>
          <w:p>
            <w:r>
              <w:t>Implement robust data governance, invest in data cleansing tools, establish data ownership, standardize data pipelines.</w:t>
            </w:r>
          </w:p>
        </w:tc>
      </w:tr>
      <w:tr>
        <w:tc>
          <w:tcPr>
            <w:tcW w:type="dxa" w:w="2880"/>
          </w:tcPr>
          <w:p>
            <w:r>
              <w:t>Talent Availability (AI/ML, Cybersecurity)</w:t>
            </w:r>
          </w:p>
        </w:tc>
        <w:tc>
          <w:tcPr>
            <w:tcW w:type="dxa" w:w="2880"/>
          </w:tcPr>
          <w:p>
            <w:r>
              <w:t>All Phases</w:t>
            </w:r>
          </w:p>
        </w:tc>
        <w:tc>
          <w:tcPr>
            <w:tcW w:type="dxa" w:w="2880"/>
          </w:tcPr>
          <w:p>
            <w:r>
              <w:t>Strategic recruitment, upskilling existing workforce, partnerships with universities/bootcamps, leverage external consultants/MSPs.</w:t>
            </w:r>
          </w:p>
        </w:tc>
      </w:tr>
      <w:tr>
        <w:tc>
          <w:tcPr>
            <w:tcW w:type="dxa" w:w="2880"/>
          </w:tcPr>
          <w:p>
            <w:r>
              <w:t>Cross-functional Collaboration</w:t>
            </w:r>
          </w:p>
        </w:tc>
        <w:tc>
          <w:tcPr>
            <w:tcW w:type="dxa" w:w="2880"/>
          </w:tcPr>
          <w:p>
            <w:r>
              <w:t>All Phases</w:t>
            </w:r>
          </w:p>
        </w:tc>
        <w:tc>
          <w:tcPr>
            <w:tcW w:type="dxa" w:w="2880"/>
          </w:tcPr>
          <w:p>
            <w:r>
              <w:t>Establish AI CoE, define clear roles/responsibilities, use collaborative platforms, foster a culture of experimentation.</w:t>
            </w:r>
          </w:p>
        </w:tc>
      </w:tr>
      <w:tr>
        <w:tc>
          <w:tcPr>
            <w:tcW w:type="dxa" w:w="2880"/>
          </w:tcPr>
          <w:p>
            <w:r>
              <w:t>Integration with Legacy Systems</w:t>
            </w:r>
          </w:p>
        </w:tc>
        <w:tc>
          <w:tcPr>
            <w:tcW w:type="dxa" w:w="2880"/>
          </w:tcPr>
          <w:p>
            <w:r>
              <w:t>Quick Wins, Scale</w:t>
            </w:r>
          </w:p>
        </w:tc>
        <w:tc>
          <w:tcPr>
            <w:tcW w:type="dxa" w:w="2880"/>
          </w:tcPr>
          <w:p>
            <w:r>
              <w:t>API-first approach, use integration platforms (iPaaS), phased modernization, prioritize critical integrations.</w:t>
            </w:r>
          </w:p>
        </w:tc>
      </w:tr>
    </w:tbl>
    <w:p/>
    <w:p>
      <w:pPr>
        <w:pStyle w:val="Heading4"/>
      </w:pPr>
      <w:r>
        <w:t>Risk Register</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Risk</w:t>
            </w:r>
          </w:p>
        </w:tc>
        <w:tc>
          <w:tcPr>
            <w:tcW w:type="dxa" w:w="2160"/>
          </w:tcPr>
          <w:p>
            <w:r>
              <w:rPr>
                <w:b/>
              </w:rPr>
              <w:t>Likelihood</w:t>
            </w:r>
          </w:p>
        </w:tc>
        <w:tc>
          <w:tcPr>
            <w:tcW w:type="dxa" w:w="2160"/>
          </w:tcPr>
          <w:p>
            <w:r>
              <w:rPr>
                <w:b/>
              </w:rPr>
              <w:t>Impact</w:t>
            </w:r>
          </w:p>
        </w:tc>
        <w:tc>
          <w:tcPr>
            <w:tcW w:type="dxa" w:w="2160"/>
          </w:tcPr>
          <w:p>
            <w:r>
              <w:rPr>
                <w:b/>
              </w:rPr>
              <w:t>Mitigation</w:t>
            </w:r>
          </w:p>
        </w:tc>
      </w:tr>
      <w:tr>
        <w:tc>
          <w:tcPr>
            <w:tcW w:type="dxa" w:w="2160"/>
          </w:tcPr>
          <w:p>
            <w:r>
              <w:t>Talent Shortage (Cybersecurity, AI/ML)</w:t>
            </w:r>
          </w:p>
        </w:tc>
        <w:tc>
          <w:tcPr>
            <w:tcW w:type="dxa" w:w="2160"/>
          </w:tcPr>
          <w:p>
            <w:r>
              <w:t>High</w:t>
            </w:r>
          </w:p>
        </w:tc>
        <w:tc>
          <w:tcPr>
            <w:tcW w:type="dxa" w:w="2160"/>
          </w:tcPr>
          <w:p>
            <w:r>
              <w:t>High</w:t>
            </w:r>
          </w:p>
        </w:tc>
        <w:tc>
          <w:tcPr>
            <w:tcW w:type="dxa" w:w="2160"/>
          </w:tcPr>
          <w:p>
            <w:r>
              <w:t>Proactive recruitment, internal upskilling programs, engage specialized consulting firms, focus on AI-augmented tools to reduce human load.</w:t>
            </w:r>
          </w:p>
        </w:tc>
      </w:tr>
      <w:tr>
        <w:tc>
          <w:tcPr>
            <w:tcW w:type="dxa" w:w="2160"/>
          </w:tcPr>
          <w:p>
            <w:r>
              <w:t>Data Privacy &amp; Security Breaches</w:t>
            </w:r>
          </w:p>
        </w:tc>
        <w:tc>
          <w:tcPr>
            <w:tcW w:type="dxa" w:w="2160"/>
          </w:tcPr>
          <w:p>
            <w:r>
              <w:t>Medium</w:t>
            </w:r>
          </w:p>
        </w:tc>
        <w:tc>
          <w:tcPr>
            <w:tcW w:type="dxa" w:w="2160"/>
          </w:tcPr>
          <w:p>
            <w:r>
              <w:t>High</w:t>
            </w:r>
          </w:p>
        </w:tc>
        <w:tc>
          <w:tcPr>
            <w:tcW w:type="dxa" w:w="2160"/>
          </w:tcPr>
          <w:p>
            <w:r>
              <w:t>Implement robust data encryption, access controls, anonymization techniques, regular security audits, adhere to GDPR/CCPA.</w:t>
            </w:r>
          </w:p>
        </w:tc>
      </w:tr>
      <w:tr>
        <w:tc>
          <w:tcPr>
            <w:tcW w:type="dxa" w:w="2160"/>
          </w:tcPr>
          <w:p>
            <w:r>
              <w:t>Lack of User Adoption</w:t>
            </w:r>
          </w:p>
        </w:tc>
        <w:tc>
          <w:tcPr>
            <w:tcW w:type="dxa" w:w="2160"/>
          </w:tcPr>
          <w:p>
            <w:r>
              <w:t>Medium</w:t>
            </w:r>
          </w:p>
        </w:tc>
        <w:tc>
          <w:tcPr>
            <w:tcW w:type="dxa" w:w="2160"/>
          </w:tcPr>
          <w:p>
            <w:r>
              <w:t>Medium</w:t>
            </w:r>
          </w:p>
        </w:tc>
        <w:tc>
          <w:tcPr>
            <w:tcW w:type="dxa" w:w="2160"/>
          </w:tcPr>
          <w:p>
            <w:r>
              <w:t>Early user involvement, comprehensive training, clear communication of benefits, intuitive UI/UX, feedback loops.</w:t>
            </w:r>
          </w:p>
        </w:tc>
      </w:tr>
      <w:tr>
        <w:tc>
          <w:tcPr>
            <w:tcW w:type="dxa" w:w="2160"/>
          </w:tcPr>
          <w:p>
            <w:r>
              <w:t>Regulatory Changes (e.g., Carbon Tax on Compute)</w:t>
            </w:r>
          </w:p>
        </w:tc>
        <w:tc>
          <w:tcPr>
            <w:tcW w:type="dxa" w:w="2160"/>
          </w:tcPr>
          <w:p>
            <w:r>
              <w:t>Medium</w:t>
            </w:r>
          </w:p>
        </w:tc>
        <w:tc>
          <w:tcPr>
            <w:tcW w:type="dxa" w:w="2160"/>
          </w:tcPr>
          <w:p>
            <w:r>
              <w:t>Medium</w:t>
            </w:r>
          </w:p>
        </w:tc>
        <w:tc>
          <w:tcPr>
            <w:tcW w:type="dxa" w:w="2160"/>
          </w:tcPr>
          <w:p>
            <w:r>
              <w:t>Monitor regulatory landscape, optimize AI models for efficiency, explore green computing solutions, factor into cost models.</w:t>
            </w:r>
          </w:p>
        </w:tc>
      </w:tr>
    </w:tbl>
    <w:p/>
    <w:p>
      <w:pPr>
        <w:pStyle w:val="Heading2"/>
      </w:pPr>
      <w:r>
        <w:t>9. Resource &amp; Investment Summary</w:t>
      </w:r>
    </w:p>
    <w:p>
      <w:pPr>
        <w:pStyle w:val="Heading4"/>
      </w:pPr>
      <w:r>
        <w:t>By Phase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Phase</w:t>
            </w:r>
          </w:p>
        </w:tc>
        <w:tc>
          <w:tcPr>
            <w:tcW w:type="dxa" w:w="2160"/>
          </w:tcPr>
          <w:p>
            <w:r>
              <w:rPr>
                <w:b/>
              </w:rPr>
              <w:t>Duration</w:t>
            </w:r>
          </w:p>
        </w:tc>
        <w:tc>
          <w:tcPr>
            <w:tcW w:type="dxa" w:w="2160"/>
          </w:tcPr>
          <w:p>
            <w:r>
              <w:rPr>
                <w:b/>
              </w:rPr>
              <w:t>Team Size (Avg. FTE)</w:t>
            </w:r>
          </w:p>
        </w:tc>
        <w:tc>
          <w:tcPr>
            <w:tcW w:type="dxa" w:w="2160"/>
          </w:tcPr>
          <w:p>
            <w:r>
              <w:rPr>
                <w:b/>
              </w:rPr>
              <w:t>Estimated Investment (USD)</w:t>
            </w:r>
          </w:p>
        </w:tc>
      </w:tr>
      <w:tr>
        <w:tc>
          <w:tcPr>
            <w:tcW w:type="dxa" w:w="2160"/>
          </w:tcPr>
          <w:p>
            <w:r>
              <w:t>Foundation (Days 1-30)</w:t>
            </w:r>
          </w:p>
        </w:tc>
        <w:tc>
          <w:tcPr>
            <w:tcW w:type="dxa" w:w="2160"/>
          </w:tcPr>
          <w:p>
            <w:r>
              <w:t>1 month</w:t>
            </w:r>
          </w:p>
        </w:tc>
        <w:tc>
          <w:tcPr>
            <w:tcW w:type="dxa" w:w="2160"/>
          </w:tcPr>
          <w:p>
            <w:r>
              <w:t>1.5</w:t>
            </w:r>
          </w:p>
        </w:tc>
        <w:tc>
          <w:tcPr>
            <w:tcW w:type="dxa" w:w="2160"/>
          </w:tcPr>
          <w:p>
            <w:r>
              <w:t>$50,000 - $100,000</w:t>
            </w:r>
          </w:p>
        </w:tc>
      </w:tr>
      <w:tr>
        <w:tc>
          <w:tcPr>
            <w:tcW w:type="dxa" w:w="2160"/>
          </w:tcPr>
          <w:p>
            <w:r>
              <w:t>Quick Wins (Days 31-60)</w:t>
            </w:r>
          </w:p>
        </w:tc>
        <w:tc>
          <w:tcPr>
            <w:tcW w:type="dxa" w:w="2160"/>
          </w:tcPr>
          <w:p>
            <w:r>
              <w:t>1 month</w:t>
            </w:r>
          </w:p>
        </w:tc>
        <w:tc>
          <w:tcPr>
            <w:tcW w:type="dxa" w:w="2160"/>
          </w:tcPr>
          <w:p>
            <w:r>
              <w:t>3</w:t>
            </w:r>
          </w:p>
        </w:tc>
        <w:tc>
          <w:tcPr>
            <w:tcW w:type="dxa" w:w="2160"/>
          </w:tcPr>
          <w:p>
            <w:r>
              <w:t>$150,000 - $250,000</w:t>
            </w:r>
          </w:p>
        </w:tc>
      </w:tr>
      <w:tr>
        <w:tc>
          <w:tcPr>
            <w:tcW w:type="dxa" w:w="2160"/>
          </w:tcPr>
          <w:p>
            <w:r>
              <w:t>Scale (Days 61-90)</w:t>
            </w:r>
          </w:p>
        </w:tc>
        <w:tc>
          <w:tcPr>
            <w:tcW w:type="dxa" w:w="2160"/>
          </w:tcPr>
          <w:p>
            <w:r>
              <w:t>1 month</w:t>
            </w:r>
          </w:p>
        </w:tc>
        <w:tc>
          <w:tcPr>
            <w:tcW w:type="dxa" w:w="2160"/>
          </w:tcPr>
          <w:p>
            <w:r>
              <w:t>5</w:t>
            </w:r>
          </w:p>
        </w:tc>
        <w:tc>
          <w:tcPr>
            <w:tcW w:type="dxa" w:w="2160"/>
          </w:tcPr>
          <w:p>
            <w:r>
              <w:t>$200,000 - $350,000</w:t>
            </w:r>
          </w:p>
        </w:tc>
      </w:tr>
      <w:tr>
        <w:tc>
          <w:tcPr>
            <w:tcW w:type="dxa" w:w="2160"/>
          </w:tcPr>
          <w:p>
            <w:r>
              <w:t>Optimize (Days 91-180)</w:t>
            </w:r>
          </w:p>
        </w:tc>
        <w:tc>
          <w:tcPr>
            <w:tcW w:type="dxa" w:w="2160"/>
          </w:tcPr>
          <w:p>
            <w:r>
              <w:t>3 months</w:t>
            </w:r>
          </w:p>
        </w:tc>
        <w:tc>
          <w:tcPr>
            <w:tcW w:type="dxa" w:w="2160"/>
          </w:tcPr>
          <w:p>
            <w:r>
              <w:t>7</w:t>
            </w:r>
          </w:p>
        </w:tc>
        <w:tc>
          <w:tcPr>
            <w:tcW w:type="dxa" w:w="2160"/>
          </w:tcPr>
          <w:p>
            <w:r>
              <w:t>$600,000 - $1,000,000</w:t>
            </w:r>
          </w:p>
        </w:tc>
      </w:tr>
      <w:tr>
        <w:tc>
          <w:tcPr>
            <w:tcW w:type="dxa" w:w="2160"/>
          </w:tcPr>
          <w:p>
            <w:r>
              <w:t>Transform (Days 181-360)</w:t>
            </w:r>
          </w:p>
        </w:tc>
        <w:tc>
          <w:tcPr>
            <w:tcW w:type="dxa" w:w="2160"/>
          </w:tcPr>
          <w:p>
            <w:r>
              <w:t>6 months</w:t>
            </w:r>
          </w:p>
        </w:tc>
        <w:tc>
          <w:tcPr>
            <w:tcW w:type="dxa" w:w="2160"/>
          </w:tcPr>
          <w:p>
            <w:r>
              <w:t>10</w:t>
            </w:r>
          </w:p>
        </w:tc>
        <w:tc>
          <w:tcPr>
            <w:tcW w:type="dxa" w:w="2160"/>
          </w:tcPr>
          <w:p>
            <w:r>
              <w:t>$1,500,000 - $2,500,000</w:t>
            </w:r>
          </w:p>
        </w:tc>
      </w:tr>
      <w:tr>
        <w:tc>
          <w:tcPr>
            <w:tcW w:type="dxa" w:w="2160"/>
          </w:tcPr>
          <w:p>
            <w:r>
              <w:t>Total Year 1</w:t>
            </w:r>
          </w:p>
        </w:tc>
        <w:tc>
          <w:tcPr>
            <w:tcW w:type="dxa" w:w="2160"/>
          </w:tcPr>
          <w:p>
            <w:r>
              <w:t>12 months</w:t>
            </w:r>
          </w:p>
        </w:tc>
        <w:tc>
          <w:tcPr>
            <w:tcW w:type="dxa" w:w="2160"/>
          </w:tcPr>
          <w:p>
            <w:r>
              <w:t>~5-7 (blended)</w:t>
            </w:r>
          </w:p>
        </w:tc>
        <w:tc>
          <w:tcPr>
            <w:tcW w:type="dxa" w:w="2160"/>
          </w:tcPr>
          <w:p>
            <w:r>
              <w:t>$2,500,000 - $4,200,000</w:t>
            </w:r>
          </w:p>
        </w:tc>
      </w:tr>
    </w:tbl>
    <w:p/>
    <w:p>
      <w:r>
        <w:rPr>
          <w:i/>
        </w:rPr>
        <w:t>Note: Investment estimates include cloud compute, software licenses, external consulting, and internal personnel costs. These are indicative and subject to detailed budgeting.</w:t>
      </w:r>
    </w:p>
    <w:p>
      <w:pPr>
        <w:pStyle w:val="Heading4"/>
      </w:pPr>
      <w:r>
        <w:t>By Category (Year 1 Investment)</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Category</w:t>
            </w:r>
          </w:p>
        </w:tc>
        <w:tc>
          <w:tcPr>
            <w:tcW w:type="dxa" w:w="2880"/>
          </w:tcPr>
          <w:p>
            <w:r>
              <w:rPr>
                <w:b/>
              </w:rPr>
              <w:t>Year 1 Investment (USD)</w:t>
            </w:r>
          </w:p>
        </w:tc>
        <w:tc>
          <w:tcPr>
            <w:tcW w:type="dxa" w:w="2880"/>
          </w:tcPr>
          <w:p>
            <w:r>
              <w:rPr>
                <w:b/>
              </w:rPr>
              <w:t>Description</w:t>
            </w:r>
          </w:p>
        </w:tc>
      </w:tr>
      <w:tr>
        <w:tc>
          <w:tcPr>
            <w:tcW w:type="dxa" w:w="2880"/>
          </w:tcPr>
          <w:p>
            <w:r>
              <w:t>Technology &amp; Infrastructure</w:t>
            </w:r>
          </w:p>
        </w:tc>
        <w:tc>
          <w:tcPr>
            <w:tcW w:type="dxa" w:w="2880"/>
          </w:tcPr>
          <w:p>
            <w:r>
              <w:t>$800,000 - $1,500,000</w:t>
            </w:r>
          </w:p>
        </w:tc>
        <w:tc>
          <w:tcPr>
            <w:tcW w:type="dxa" w:w="2880"/>
          </w:tcPr>
          <w:p>
            <w:r>
              <w:t>Cloud compute (GPU/TPU), AI platforms (e.g., Azure AI, AWS), MLOps tools, data warehousing, security.</w:t>
            </w:r>
          </w:p>
        </w:tc>
      </w:tr>
      <w:tr>
        <w:tc>
          <w:tcPr>
            <w:tcW w:type="dxa" w:w="2880"/>
          </w:tcPr>
          <w:p>
            <w:r>
              <w:t>People (Salaries &amp; Benefits)</w:t>
            </w:r>
          </w:p>
        </w:tc>
        <w:tc>
          <w:tcPr>
            <w:tcW w:type="dxa" w:w="2880"/>
          </w:tcPr>
          <w:p>
            <w:r>
              <w:t>$1,000,000 - $1,800,000</w:t>
            </w:r>
          </w:p>
        </w:tc>
        <w:tc>
          <w:tcPr>
            <w:tcW w:type="dxa" w:w="2880"/>
          </w:tcPr>
          <w:p>
            <w:r>
              <w:t>Dedicated AI Lead, AI/ML Engineers, Data Scientists, Data Engineers, AI Architects, Project Managers.</w:t>
            </w:r>
          </w:p>
        </w:tc>
      </w:tr>
      <w:tr>
        <w:tc>
          <w:tcPr>
            <w:tcW w:type="dxa" w:w="2880"/>
          </w:tcPr>
          <w:p>
            <w:r>
              <w:t>Training &amp; Development</w:t>
            </w:r>
          </w:p>
        </w:tc>
        <w:tc>
          <w:tcPr>
            <w:tcW w:type="dxa" w:w="2880"/>
          </w:tcPr>
          <w:p>
            <w:r>
              <w:t>$150,000 - $300,000</w:t>
            </w:r>
          </w:p>
        </w:tc>
        <w:tc>
          <w:tcPr>
            <w:tcW w:type="dxa" w:w="2880"/>
          </w:tcPr>
          <w:p>
            <w:r>
              <w:t>Internal upskilling programs, external certifications, workshops, AI literacy for broader workforce.</w:t>
            </w:r>
          </w:p>
        </w:tc>
      </w:tr>
      <w:tr>
        <w:tc>
          <w:tcPr>
            <w:tcW w:type="dxa" w:w="2880"/>
          </w:tcPr>
          <w:p>
            <w:r>
              <w:t>External Support &amp; Consulting</w:t>
            </w:r>
          </w:p>
        </w:tc>
        <w:tc>
          <w:tcPr>
            <w:tcW w:type="dxa" w:w="2880"/>
          </w:tcPr>
          <w:p>
            <w:r>
              <w:t>$550,000 - $600,000</w:t>
            </w:r>
          </w:p>
        </w:tc>
        <w:tc>
          <w:tcPr>
            <w:tcW w:type="dxa" w:w="2880"/>
          </w:tcPr>
          <w:p>
            <w:r>
              <w:t>Specialized AI strategy, implementation partners, cybersecurity experts, legal/ethics advisors.</w:t>
            </w:r>
          </w:p>
        </w:tc>
      </w:tr>
    </w:tbl>
    <w:p/>
    <w:p>
      <w:pPr>
        <w:pStyle w:val="Heading2"/>
      </w:pPr>
      <w:r>
        <w:t>10. Success Metrics</w:t>
      </w:r>
    </w:p>
    <w:p>
      <w:pPr>
        <w:pStyle w:val="Heading4"/>
      </w:pPr>
      <w:r>
        <w:t>Leading Indicators</w:t>
      </w:r>
    </w:p>
    <w:p>
      <w:pPr>
        <w:pStyle w:val="ListBullet"/>
      </w:pPr>
      <w:r>
        <w:rPr>
          <w:b/>
        </w:rPr>
        <w:t>AI Initiative Completion Rate:</w:t>
      </w:r>
      <w:r>
        <w:t xml:space="preserve"> Percentage of planned AI projects completed on schedule within each phase.</w:t>
      </w:r>
    </w:p>
    <w:p>
      <w:pPr>
        <w:pStyle w:val="ListBullet"/>
      </w:pPr>
      <w:r>
        <w:rPr>
          <w:b/>
        </w:rPr>
        <w:t>User Adoption Metrics:</w:t>
      </w:r>
      <w:r>
        <w:t xml:space="preserve"> Number of active users, frequency of use, feature engagement for deployed AI tools.</w:t>
      </w:r>
    </w:p>
    <w:p>
      <w:pPr>
        <w:pStyle w:val="ListBullet"/>
      </w:pPr>
      <w:r>
        <w:rPr>
          <w:b/>
        </w:rPr>
        <w:t>Training Completion Rates:</w:t>
      </w:r>
      <w:r>
        <w:t xml:space="preserve"> Percentage of targeted employees completing AI literacy and specialized training modules.</w:t>
      </w:r>
    </w:p>
    <w:p>
      <w:pPr>
        <w:pStyle w:val="ListBullet"/>
      </w:pPr>
      <w:r>
        <w:rPr>
          <w:b/>
        </w:rPr>
        <w:t>Data Readiness Score:</w:t>
      </w:r>
      <w:r>
        <w:t xml:space="preserve"> Improvement in data quality, accessibility, and governance metrics.</w:t>
      </w:r>
    </w:p>
    <w:p>
      <w:pPr>
        <w:pStyle w:val="ListBullet"/>
      </w:pPr>
      <w:r>
        <w:rPr>
          <w:b/>
        </w:rPr>
        <w:t>CoE Activity &amp; Engagement:</w:t>
      </w:r>
      <w:r>
        <w:t xml:space="preserve"> Number of knowledge-sharing sessions, internal consultations, and project support requests.</w:t>
      </w:r>
    </w:p>
    <w:p>
      <w:pPr>
        <w:pStyle w:val="Heading4"/>
      </w:pPr>
      <w:r>
        <w:t>Lagging Indicators</w:t>
      </w:r>
    </w:p>
    <w:p>
      <w:pPr>
        <w:pStyle w:val="ListBullet"/>
      </w:pPr>
      <w:r>
        <w:rPr>
          <w:b/>
        </w:rPr>
        <w:t>Return on Investment (ROI):</w:t>
      </w:r>
      <w:r>
        <w:t xml:space="preserve"> Quantifiable financial benefits (cost savings, revenue generation) attributed to AI initiatives.</w:t>
      </w:r>
    </w:p>
    <w:p>
      <w:pPr>
        <w:pStyle w:val="ListBullet"/>
      </w:pPr>
      <w:r>
        <w:rPr>
          <w:b/>
        </w:rPr>
        <w:t>Efficiency Gains:</w:t>
      </w:r>
      <w:r>
        <w:t xml:space="preserve"> Reduction in manual effort, processing times, and operational costs across AI-augmented functions.</w:t>
      </w:r>
    </w:p>
    <w:p>
      <w:pPr>
        <w:pStyle w:val="ListBullet"/>
      </w:pPr>
      <w:r>
        <w:rPr>
          <w:b/>
        </w:rPr>
        <w:t>Productivity Improvement:</w:t>
      </w:r>
      <w:r>
        <w:t xml:space="preserve"> Increase in output per employee, measured through specific departmental KPIs.</w:t>
      </w:r>
    </w:p>
    <w:p>
      <w:pPr>
        <w:pStyle w:val="ListBullet"/>
      </w:pPr>
      <w:r>
        <w:rPr>
          <w:b/>
        </w:rPr>
        <w:t>Revenue Impact:</w:t>
      </w:r>
      <w:r>
        <w:t xml:space="preserve"> Growth in sales, customer lifetime value, or new revenue streams directly enabled by AI.</w:t>
      </w:r>
    </w:p>
    <w:p>
      <w:pPr>
        <w:pStyle w:val="ListBullet"/>
      </w:pPr>
      <w:r>
        <w:rPr>
          <w:b/>
        </w:rPr>
        <w:t>Customer &amp; Employee Satisfaction:</w:t>
      </w:r>
      <w:r>
        <w:t xml:space="preserve"> Improvement in CSAT/NPS scores and employee engagement/retention where AI is deployed.</w:t>
      </w:r>
    </w:p>
    <w:p>
      <w:pPr>
        <w:pStyle w:val="ListBullet"/>
      </w:pPr>
      <w:r>
        <w:rPr>
          <w:b/>
        </w:rPr>
        <w:t>Competitive Advantage Metrics:</w:t>
      </w:r>
      <w:r>
        <w:t xml:space="preserve"> Market share growth, innovation speed, or differentiation against competitors.</w:t>
      </w:r>
    </w:p>
    <w:p>
      <w:pPr>
        <w:pStyle w:val="ListBullet"/>
      </w:pPr>
      <w:r>
        <w:rPr>
          <w:b/>
        </w:rPr>
        <w:t>Risk Reduction:</w:t>
      </w:r>
      <w:r>
        <w:t xml:space="preserve"> Decrease in security incidents, compliance breaches, or operational failures due to AI-driven monitoring.</w:t>
      </w:r>
    </w:p>
    <w:p>
      <w:pPr>
        <w:pStyle w:val="Heading2"/>
      </w:pPr>
      <w:r>
        <w:t>Vendor Analysis</w:t>
      </w:r>
    </w:p>
    <w:p>
      <w:r>
        <w:t># Vendor Comparison &amp; Build vs Buy Framework for Premio and Associates</w:t>
      </w:r>
    </w:p>
    <w:p>
      <w:pPr>
        <w:pStyle w:val="Heading2"/>
      </w:pPr>
      <w:r>
        <w:t>1. Executive Summary</w:t>
      </w:r>
    </w:p>
    <w:p>
      <w:r>
        <w:rPr>
          <w:b/>
        </w:rPr>
        <w:t>Key Vendor Recommendations by Category:</w:t>
      </w:r>
    </w:p>
    <w:p>
      <w:pPr>
        <w:pStyle w:val="ListBullet"/>
      </w:pPr>
      <w:r>
        <w:rPr>
          <w:b/>
        </w:rPr>
        <w:t>Enterprise AI Platforms:</w:t>
      </w:r>
      <w:r>
        <w:t xml:space="preserve"> A hybrid cloud strategy leveraging a major hyperscaler (e.g., Microsoft Azure AI or Google Cloud AI) for foundational model access, MLOps, and scalable compute, complemented by specialized APIs from leaders like OpenAI/Anthropic for cutting-edge generative capabilities.</w:t>
      </w:r>
    </w:p>
    <w:p>
      <w:pPr>
        <w:pStyle w:val="ListBullet"/>
      </w:pPr>
      <w:r>
        <w:rPr>
          <w:b/>
        </w:rPr>
        <w:t>Category-Specific Tools:</w:t>
      </w:r>
      <w:r>
        <w:t xml:space="preserve"> Prioritize "buy" for mature, specialized solutions in areas like Document Processing, Conversational AI, and Process Automation where vendors offer high ROI and rapid deployment, especially for quick-win use cases.</w:t>
      </w:r>
    </w:p>
    <w:p>
      <w:pPr>
        <w:pStyle w:val="ListBullet"/>
      </w:pPr>
      <w:r>
        <w:rPr>
          <w:b/>
        </w:rPr>
        <w:t>Analytics &amp; BI:</w:t>
      </w:r>
      <w:r>
        <w:t xml:space="preserve"> Integrate AI capabilities into existing or upgraded analytics platforms (e.g., Snowflake/Databricks with Power BI/Looker) to leverage multimodal insights.</w:t>
      </w:r>
    </w:p>
    <w:p>
      <w:r>
        <w:rPr>
          <w:b/>
        </w:rPr>
        <w:t>Build vs Buy Recommendations:</w:t>
      </w:r>
    </w:p>
    <w:p>
      <w:pPr>
        <w:pStyle w:val="ListBullet"/>
      </w:pPr>
      <w:r>
        <w:rPr>
          <w:b/>
        </w:rPr>
        <w:t>Buy for Commodity &amp; Specialized Solutions:</w:t>
      </w:r>
      <w:r>
        <w:t xml:space="preserve"> For common AI tasks (e.g., document OCR, basic chatbots, RPA with AI), leveraging vendor solutions offers faster time-to-value, reduced maintenance burden, and access to pre-trained models. This aligns with the "grab low-hanging fruit" strategy.</w:t>
      </w:r>
    </w:p>
    <w:p>
      <w:pPr>
        <w:pStyle w:val="ListBullet"/>
      </w:pPr>
      <w:r>
        <w:rPr>
          <w:b/>
        </w:rPr>
        <w:t>Build for Strategic Differentiators &amp; Integration:</w:t>
      </w:r>
      <w:r>
        <w:t xml:space="preserve"> Focus internal development on highly customized models, proprietary data integration, agentic orchestration layers, and complex workflows that provide unique competitive advantage or require deep integration with Premio's core IP. This allows Premio to "innovate the way you innovate."</w:t>
      </w:r>
    </w:p>
    <w:p>
      <w:r>
        <w:rPr>
          <w:b/>
        </w:rPr>
        <w:t>Estimated Total Cost of Ownership (TCO) - Initial 3 Years:</w:t>
      </w:r>
    </w:p>
    <w:p>
      <w:r>
        <w:t xml:space="preserve">A balanced hybrid approach is estimated to yield a TCO range of </w:t>
      </w:r>
      <w:r>
        <w:rPr>
          <w:b/>
        </w:rPr>
        <w:t>$15M - $25M</w:t>
      </w:r>
      <w:r>
        <w:t xml:space="preserve"> over three years. This estimate includes significant investment in cloud compute (addressing the projected 89% cost increase for Gen AI), licensing for specialized tools, integration services, talent development, and ongoing maintenance. FinOps principles will be critical to manage these costs effectively.</w:t>
      </w:r>
    </w:p>
    <w:p>
      <w:r>
        <w:rPr>
          <w:b/>
        </w:rPr>
        <w:t>Critical Decision Factors:</w:t>
      </w:r>
    </w:p>
    <w:p>
      <w:pPr>
        <w:pStyle w:val="ListNumber"/>
      </w:pPr>
      <w:r>
        <w:rPr>
          <w:b/>
        </w:rPr>
        <w:t>Cost of Compute:</w:t>
      </w:r>
      <w:r>
        <w:t xml:space="preserve"> The primary driver for Gen AI TCO. Hybrid cloud by design is essential for cost-effectiveness and scaling.</w:t>
      </w:r>
    </w:p>
    <w:p>
      <w:pPr>
        <w:pStyle w:val="ListNumber"/>
      </w:pPr>
      <w:r>
        <w:rPr>
          <w:b/>
        </w:rPr>
        <w:t>Data Governance &amp; Security:</w:t>
      </w:r>
      <w:r>
        <w:t xml:space="preserve"> Ensuring compliance, data residency, and ethical AI use (Trustworthy AI) is paramount.</w:t>
      </w:r>
    </w:p>
    <w:p>
      <w:pPr>
        <w:pStyle w:val="ListNumber"/>
      </w:pPr>
      <w:r>
        <w:rPr>
          <w:b/>
        </w:rPr>
        <w:t>Integration with Existing Stack:</w:t>
      </w:r>
      <w:r>
        <w:t xml:space="preserve"> Seamless integration with Premio's SAP/Salesforce/Snowflake ecosystem is non-negotiable.</w:t>
      </w:r>
    </w:p>
    <w:p>
      <w:pPr>
        <w:pStyle w:val="ListNumber"/>
      </w:pPr>
      <w:r>
        <w:rPr>
          <w:b/>
        </w:rPr>
        <w:t>Time to Value:</w:t>
      </w:r>
      <w:r>
        <w:t xml:space="preserve"> Prioritizing quick wins with "buy" solutions to demonstrate immediate ROI and build momentum.</w:t>
      </w:r>
    </w:p>
    <w:p>
      <w:pPr>
        <w:pStyle w:val="ListNumber"/>
      </w:pPr>
      <w:r>
        <w:rPr>
          <w:b/>
        </w:rPr>
        <w:t>Talent &amp; Skills:</w:t>
      </w:r>
      <w:r>
        <w:t xml:space="preserve"> Addressing the industry-wide talent gap by focusing internal teams on high-value, strategic "build" efforts and leveraging vendor expertise for others.</w:t>
      </w:r>
    </w:p>
    <w:p>
      <w:pPr>
        <w:pStyle w:val="Heading2"/>
      </w:pPr>
      <w:r>
        <w:t>2. AI Platform Comparison</w:t>
      </w:r>
    </w:p>
    <w:p>
      <w:pPr>
        <w:pStyle w:val="Heading3"/>
      </w:pPr>
      <w:r>
        <w:t>Enterprise AI Platforms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Strengths</w:t>
            </w:r>
          </w:p>
        </w:tc>
        <w:tc>
          <w:tcPr>
            <w:tcW w:type="dxa" w:w="1728"/>
          </w:tcPr>
          <w:p>
            <w:r>
              <w:rPr>
                <w:b/>
              </w:rPr>
              <w:t>Weaknesses</w:t>
            </w:r>
          </w:p>
        </w:tc>
        <w:tc>
          <w:tcPr>
            <w:tcW w:type="dxa" w:w="1728"/>
          </w:tcPr>
          <w:p>
            <w:r>
              <w:rPr>
                <w:b/>
              </w:rPr>
              <w:t>Best For</w:t>
            </w:r>
          </w:p>
        </w:tc>
        <w:tc>
          <w:tcPr>
            <w:tcW w:type="dxa" w:w="1728"/>
          </w:tcPr>
          <w:p>
            <w:r>
              <w:rPr>
                <w:b/>
              </w:rPr>
              <w:t>Pricing Model</w:t>
            </w:r>
          </w:p>
        </w:tc>
      </w:tr>
      <w:tr>
        <w:tc>
          <w:tcPr>
            <w:tcW w:type="dxa" w:w="1728"/>
          </w:tcPr>
          <w:p>
            <w:r>
              <w:t>Microsoft Azure AI</w:t>
            </w:r>
          </w:p>
        </w:tc>
        <w:tc>
          <w:tcPr>
            <w:tcW w:type="dxa" w:w="1728"/>
          </w:tcPr>
          <w:p>
            <w:r>
              <w:t>Deep integration with Microsoft 365/Dynamics, strong MLOps suite, hybrid cloud capabilities (Azure Arc), responsible AI tools, access to OpenAI models.</w:t>
            </w:r>
          </w:p>
        </w:tc>
        <w:tc>
          <w:tcPr>
            <w:tcW w:type="dxa" w:w="1728"/>
          </w:tcPr>
          <w:p>
            <w:r>
              <w:t>Can be complex to navigate extensive services, potential vendor lock-in if not managed.</w:t>
            </w:r>
          </w:p>
        </w:tc>
        <w:tc>
          <w:tcPr>
            <w:tcW w:type="dxa" w:w="1728"/>
          </w:tcPr>
          <w:p>
            <w:r>
              <w:t>Enterprises heavily invested in Microsoft ecosystem, hybrid cloud deployments, MLOps at scale, responsible AI.</w:t>
            </w:r>
          </w:p>
        </w:tc>
        <w:tc>
          <w:tcPr>
            <w:tcW w:type="dxa" w:w="1728"/>
          </w:tcPr>
          <w:p>
            <w:r>
              <w:t>Pay-as-you-go, reserved instances, consumption-based for specific services (e.g., tokens, compute hours).</w:t>
            </w:r>
          </w:p>
        </w:tc>
      </w:tr>
      <w:tr>
        <w:tc>
          <w:tcPr>
            <w:tcW w:type="dxa" w:w="1728"/>
          </w:tcPr>
          <w:p>
            <w:r>
              <w:t>AWS AI Services</w:t>
            </w:r>
          </w:p>
        </w:tc>
        <w:tc>
          <w:tcPr>
            <w:tcW w:type="dxa" w:w="1728"/>
          </w:tcPr>
          <w:p>
            <w:r>
              <w:t>Most comprehensive suite of services (SageMaker, Rekognition, Comprehend, Lex, Bedrock), robust infrastructure, global reach, strong ecosystem.</w:t>
            </w:r>
          </w:p>
        </w:tc>
        <w:tc>
          <w:tcPr>
            <w:tcW w:type="dxa" w:w="1728"/>
          </w:tcPr>
          <w:p>
            <w:r>
              <w:t>Can be overwhelming to choose from many services, pricing can become complex with many interconnected services.</w:t>
            </w:r>
          </w:p>
        </w:tc>
        <w:tc>
          <w:tcPr>
            <w:tcW w:type="dxa" w:w="1728"/>
          </w:tcPr>
          <w:p>
            <w:r>
              <w:t>Organizations needing granular control, vast array of specialized AI services, existing AWS users, scalable infrastructure.</w:t>
            </w:r>
          </w:p>
        </w:tc>
        <w:tc>
          <w:tcPr>
            <w:tcW w:type="dxa" w:w="1728"/>
          </w:tcPr>
          <w:p>
            <w:r>
              <w:t>Pay-as-you-go, consumption-based per API call, compute hour, storage.</w:t>
            </w:r>
          </w:p>
        </w:tc>
      </w:tr>
      <w:tr>
        <w:tc>
          <w:tcPr>
            <w:tcW w:type="dxa" w:w="1728"/>
          </w:tcPr>
          <w:p>
            <w:r>
              <w:t>Anthropic Claude</w:t>
            </w:r>
          </w:p>
        </w:tc>
        <w:tc>
          <w:tcPr>
            <w:tcW w:type="dxa" w:w="1728"/>
          </w:tcPr>
          <w:p>
            <w:r>
              <w:t>Focus on safety and constitutional AI, strong performance in long-context windows, enterprise-grade security and privacy.</w:t>
            </w:r>
          </w:p>
        </w:tc>
        <w:tc>
          <w:tcPr>
            <w:tcW w:type="dxa" w:w="1728"/>
          </w:tcPr>
          <w:p>
            <w:r>
              <w:t>Smaller model ecosystem compared to OpenAI, less public awareness/developer community, fewer multimodal capabilities currently.</w:t>
            </w:r>
          </w:p>
        </w:tc>
        <w:tc>
          <w:tcPr>
            <w:tcW w:type="dxa" w:w="1728"/>
          </w:tcPr>
          <w:p>
            <w:r>
              <w:t>Enterprises with strict compliance/safety requirements, long-form text processing, secure Gen AI applications.</w:t>
            </w:r>
          </w:p>
        </w:tc>
        <w:tc>
          <w:tcPr>
            <w:tcW w:type="dxa" w:w="1728"/>
          </w:tcPr>
          <w:p>
            <w:r>
              <w:t>Per-token usage, enterprise agreements.</w:t>
            </w:r>
          </w:p>
        </w:tc>
      </w:tr>
    </w:tbl>
    <w:p/>
    <w:p>
      <w:pPr>
        <w:pStyle w:val="Heading3"/>
      </w:pPr>
      <w:r>
        <w:t>Category-Specific Tools</w:t>
      </w:r>
    </w:p>
    <w:p>
      <w:pPr>
        <w:pStyle w:val="Heading4"/>
      </w:pPr>
      <w:r>
        <w:t>Document Processing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Features</w:t>
            </w:r>
          </w:p>
        </w:tc>
        <w:tc>
          <w:tcPr>
            <w:tcW w:type="dxa" w:w="1728"/>
          </w:tcPr>
          <w:p>
            <w:r>
              <w:rPr>
                <w:b/>
              </w:rPr>
              <w:t>Integration</w:t>
            </w:r>
          </w:p>
        </w:tc>
        <w:tc>
          <w:tcPr>
            <w:tcW w:type="dxa" w:w="1728"/>
          </w:tcPr>
          <w:p>
            <w:r>
              <w:rPr>
                <w:b/>
              </w:rPr>
              <w:t>Pricing</w:t>
            </w:r>
          </w:p>
        </w:tc>
        <w:tc>
          <w:tcPr>
            <w:tcW w:type="dxa" w:w="1728"/>
          </w:tcPr>
          <w:p>
            <w:r>
              <w:rPr>
                <w:b/>
              </w:rPr>
              <w:t>Fit Score</w:t>
            </w:r>
          </w:p>
        </w:tc>
      </w:tr>
      <w:tr>
        <w:tc>
          <w:tcPr>
            <w:tcW w:type="dxa" w:w="1728"/>
          </w:tcPr>
          <w:p>
            <w:r>
              <w:t>Google Document AI</w:t>
            </w:r>
          </w:p>
        </w:tc>
        <w:tc>
          <w:tcPr>
            <w:tcW w:type="dxa" w:w="1728"/>
          </w:tcPr>
          <w:p>
            <w:r>
              <w:t>OCR, form parsing, invoice/receipt extraction, custom processors, multimodal input.</w:t>
            </w:r>
          </w:p>
        </w:tc>
        <w:tc>
          <w:tcPr>
            <w:tcW w:type="dxa" w:w="1728"/>
          </w:tcPr>
          <w:p>
            <w:r>
              <w:t>Google Cloud ecosystem, REST APIs, pre-built connectors.</w:t>
            </w:r>
          </w:p>
        </w:tc>
        <w:tc>
          <w:tcPr>
            <w:tcW w:type="dxa" w:w="1728"/>
          </w:tcPr>
          <w:p>
            <w:r>
              <w:t>Consumption-based (per page/document, processor hours).</w:t>
            </w:r>
          </w:p>
        </w:tc>
        <w:tc>
          <w:tcPr>
            <w:tcW w:type="dxa" w:w="1728"/>
          </w:tcPr>
          <w:p>
            <w:r>
              <w:t>9/10</w:t>
            </w:r>
          </w:p>
        </w:tc>
      </w:tr>
      <w:tr>
        <w:tc>
          <w:tcPr>
            <w:tcW w:type="dxa" w:w="1728"/>
          </w:tcPr>
          <w:p>
            <w:r>
              <w:t>UiPath Document Understanding</w:t>
            </w:r>
          </w:p>
        </w:tc>
        <w:tc>
          <w:tcPr>
            <w:tcW w:type="dxa" w:w="1728"/>
          </w:tcPr>
          <w:p>
            <w:r>
              <w:t>AI-powered OCR, intelligent data extraction, human-in-the-loop validation, integration with RPA workflows.</w:t>
            </w:r>
          </w:p>
        </w:tc>
        <w:tc>
          <w:tcPr>
            <w:tcW w:type="dxa" w:w="1728"/>
          </w:tcPr>
          <w:p>
            <w:r>
              <w:t>UiPath Orchestrator, APIs, connectors to ERP/CRM.</w:t>
            </w:r>
          </w:p>
        </w:tc>
        <w:tc>
          <w:tcPr>
            <w:tcW w:type="dxa" w:w="1728"/>
          </w:tcPr>
          <w:p>
            <w:r>
              <w:t>Subscription (per bot/document volume), add-on AI units.</w:t>
            </w:r>
          </w:p>
        </w:tc>
        <w:tc>
          <w:tcPr>
            <w:tcW w:type="dxa" w:w="1728"/>
          </w:tcPr>
          <w:p>
            <w:r>
              <w:t>7/10</w:t>
            </w:r>
          </w:p>
        </w:tc>
      </w:tr>
    </w:tbl>
    <w:p/>
    <w:p>
      <w:pPr>
        <w:pStyle w:val="Heading4"/>
      </w:pPr>
      <w:r>
        <w:t>Conversational AI</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Features</w:t>
            </w:r>
          </w:p>
        </w:tc>
        <w:tc>
          <w:tcPr>
            <w:tcW w:type="dxa" w:w="1728"/>
          </w:tcPr>
          <w:p>
            <w:r>
              <w:rPr>
                <w:b/>
              </w:rPr>
              <w:t>Integration</w:t>
            </w:r>
          </w:p>
        </w:tc>
        <w:tc>
          <w:tcPr>
            <w:tcW w:type="dxa" w:w="1728"/>
          </w:tcPr>
          <w:p>
            <w:r>
              <w:rPr>
                <w:b/>
              </w:rPr>
              <w:t>Pricing</w:t>
            </w:r>
          </w:p>
        </w:tc>
        <w:tc>
          <w:tcPr>
            <w:tcW w:type="dxa" w:w="1728"/>
          </w:tcPr>
          <w:p>
            <w:r>
              <w:rPr>
                <w:b/>
              </w:rPr>
              <w:t>Fit Score</w:t>
            </w:r>
          </w:p>
        </w:tc>
      </w:tr>
      <w:tr>
        <w:tc>
          <w:tcPr>
            <w:tcW w:type="dxa" w:w="1728"/>
          </w:tcPr>
          <w:p>
            <w:r>
              <w:t>Google Dialogflow CX</w:t>
            </w:r>
          </w:p>
        </w:tc>
        <w:tc>
          <w:tcPr>
            <w:tcW w:type="dxa" w:w="1728"/>
          </w:tcPr>
          <w:p>
            <w:r>
              <w:t>Advanced NLU, visual flow builder, multi-turn conversations, voice/text channels, sentiment analysis.</w:t>
            </w:r>
          </w:p>
        </w:tc>
        <w:tc>
          <w:tcPr>
            <w:tcW w:type="dxa" w:w="1728"/>
          </w:tcPr>
          <w:p>
            <w:r>
              <w:t>Google Cloud ecosystem, APIs, webhooks, CRM/helpdesk integrations.</w:t>
            </w:r>
          </w:p>
        </w:tc>
        <w:tc>
          <w:tcPr>
            <w:tcW w:type="dxa" w:w="1728"/>
          </w:tcPr>
          <w:p>
            <w:r>
              <w:t>Consumption-based (per request, session duration).</w:t>
            </w:r>
          </w:p>
        </w:tc>
        <w:tc>
          <w:tcPr>
            <w:tcW w:type="dxa" w:w="1728"/>
          </w:tcPr>
          <w:p>
            <w:r>
              <w:t>9/10</w:t>
            </w:r>
          </w:p>
        </w:tc>
      </w:tr>
      <w:tr>
        <w:tc>
          <w:tcPr>
            <w:tcW w:type="dxa" w:w="1728"/>
          </w:tcPr>
          <w:p>
            <w:r>
              <w:t>Kore.ai Experience Platform</w:t>
            </w:r>
          </w:p>
        </w:tc>
        <w:tc>
          <w:tcPr>
            <w:tcW w:type="dxa" w:w="1728"/>
          </w:tcPr>
          <w:p>
            <w:r>
              <w:t>Enterprise-grade conversational AI, virtual assistants, process automation, pre-built industry solutions, security.</w:t>
            </w:r>
          </w:p>
        </w:tc>
        <w:tc>
          <w:tcPr>
            <w:tcW w:type="dxa" w:w="1728"/>
          </w:tcPr>
          <w:p>
            <w:r>
              <w:t>APIs, webhooks, CRM/ERP connectors, RPA integration.</w:t>
            </w:r>
          </w:p>
        </w:tc>
        <w:tc>
          <w:tcPr>
            <w:tcW w:type="dxa" w:w="1728"/>
          </w:tcPr>
          <w:p>
            <w:r>
              <w:t>Subscription (per bot, user volume, message volume).</w:t>
            </w:r>
          </w:p>
        </w:tc>
        <w:tc>
          <w:tcPr>
            <w:tcW w:type="dxa" w:w="1728"/>
          </w:tcPr>
          <w:p>
            <w:r>
              <w:t>7/10</w:t>
            </w:r>
          </w:p>
        </w:tc>
      </w:tr>
    </w:tbl>
    <w:p/>
    <w:p>
      <w:pPr>
        <w:pStyle w:val="Heading4"/>
      </w:pPr>
      <w:r>
        <w:t>Analytics &amp; BI</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Features</w:t>
            </w:r>
          </w:p>
        </w:tc>
        <w:tc>
          <w:tcPr>
            <w:tcW w:type="dxa" w:w="1728"/>
          </w:tcPr>
          <w:p>
            <w:r>
              <w:rPr>
                <w:b/>
              </w:rPr>
              <w:t>Integration</w:t>
            </w:r>
          </w:p>
        </w:tc>
        <w:tc>
          <w:tcPr>
            <w:tcW w:type="dxa" w:w="1728"/>
          </w:tcPr>
          <w:p>
            <w:r>
              <w:rPr>
                <w:b/>
              </w:rPr>
              <w:t>Pricing</w:t>
            </w:r>
          </w:p>
        </w:tc>
        <w:tc>
          <w:tcPr>
            <w:tcW w:type="dxa" w:w="1728"/>
          </w:tcPr>
          <w:p>
            <w:r>
              <w:rPr>
                <w:b/>
              </w:rPr>
              <w:t>Fit Score</w:t>
            </w:r>
          </w:p>
        </w:tc>
      </w:tr>
      <w:tr>
        <w:tc>
          <w:tcPr>
            <w:tcW w:type="dxa" w:w="1728"/>
          </w:tcPr>
          <w:p>
            <w:r>
              <w:t>Microsoft Power BI</w:t>
            </w:r>
          </w:p>
        </w:tc>
        <w:tc>
          <w:tcPr>
            <w:tcW w:type="dxa" w:w="1728"/>
          </w:tcPr>
          <w:p>
            <w:r>
              <w:t>Interactive dashboards, natural language query (Q&amp;A), AI visuals, integration with Azure AI/ML, Copilot for data insights.</w:t>
            </w:r>
          </w:p>
        </w:tc>
        <w:tc>
          <w:tcPr>
            <w:tcW w:type="dxa" w:w="1728"/>
          </w:tcPr>
          <w:p>
            <w:r>
              <w:t>Microsoft 365, Azure Data Services, Salesforce, SAP.</w:t>
            </w:r>
          </w:p>
        </w:tc>
        <w:tc>
          <w:tcPr>
            <w:tcW w:type="dxa" w:w="1728"/>
          </w:tcPr>
          <w:p>
            <w:r>
              <w:t>Per user (Pro/Premium), capacity-based (Premium).</w:t>
            </w:r>
          </w:p>
        </w:tc>
        <w:tc>
          <w:tcPr>
            <w:tcW w:type="dxa" w:w="1728"/>
          </w:tcPr>
          <w:p>
            <w:r>
              <w:t>9/10</w:t>
            </w:r>
          </w:p>
        </w:tc>
      </w:tr>
      <w:tr>
        <w:tc>
          <w:tcPr>
            <w:tcW w:type="dxa" w:w="1728"/>
          </w:tcPr>
          <w:p>
            <w:r>
              <w:t>Tableau</w:t>
            </w:r>
          </w:p>
        </w:tc>
        <w:tc>
          <w:tcPr>
            <w:tcW w:type="dxa" w:w="1728"/>
          </w:tcPr>
          <w:p>
            <w:r>
              <w:t>Advanced visualizations, natural language explanations (Ask Data), Einstein Discovery (ML insights), predictive analytics.</w:t>
            </w:r>
          </w:p>
        </w:tc>
        <w:tc>
          <w:tcPr>
            <w:tcW w:type="dxa" w:w="1728"/>
          </w:tcPr>
          <w:p>
            <w:r>
              <w:t>Salesforce ecosystem, various databases, cloud data warehouses.</w:t>
            </w:r>
          </w:p>
        </w:tc>
        <w:tc>
          <w:tcPr>
            <w:tcW w:type="dxa" w:w="1728"/>
          </w:tcPr>
          <w:p>
            <w:r>
              <w:t>Subscription (per user role, server capacity).</w:t>
            </w:r>
          </w:p>
        </w:tc>
        <w:tc>
          <w:tcPr>
            <w:tcW w:type="dxa" w:w="1728"/>
          </w:tcPr>
          <w:p>
            <w:r>
              <w:t>8/10</w:t>
            </w:r>
          </w:p>
        </w:tc>
      </w:tr>
      <w:tr>
        <w:tc>
          <w:tcPr>
            <w:tcW w:type="dxa" w:w="1728"/>
          </w:tcPr>
          <w:p>
            <w:r>
              <w:t>Looker (Google Cloud)</w:t>
            </w:r>
          </w:p>
        </w:tc>
        <w:tc>
          <w:tcPr>
            <w:tcW w:type="dxa" w:w="1728"/>
          </w:tcPr>
          <w:p>
            <w:r>
              <w:t>Data modeling (LookML), embedded analytics, data applications, integration with Google Cloud AI/ML, semantic layer.</w:t>
            </w:r>
          </w:p>
        </w:tc>
        <w:tc>
          <w:tcPr>
            <w:tcW w:type="dxa" w:w="1728"/>
          </w:tcPr>
          <w:p>
            <w:r>
              <w:t>Google Cloud ecosystem, BigQuery, Snowflake, various databases.</w:t>
            </w:r>
          </w:p>
        </w:tc>
        <w:tc>
          <w:tcPr>
            <w:tcW w:type="dxa" w:w="1728"/>
          </w:tcPr>
          <w:p>
            <w:r>
              <w:t>Subscription (per user, core capacity).</w:t>
            </w:r>
          </w:p>
        </w:tc>
        <w:tc>
          <w:tcPr>
            <w:tcW w:type="dxa" w:w="1728"/>
          </w:tcPr>
          <w:p>
            <w:r>
              <w:t>8/10</w:t>
            </w:r>
          </w:p>
        </w:tc>
      </w:tr>
    </w:tbl>
    <w:p/>
    <w:p>
      <w:pPr>
        <w:pStyle w:val="Heading4"/>
      </w:pPr>
      <w:r>
        <w:t>Process Automation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Features</w:t>
            </w:r>
          </w:p>
        </w:tc>
        <w:tc>
          <w:tcPr>
            <w:tcW w:type="dxa" w:w="1728"/>
          </w:tcPr>
          <w:p>
            <w:r>
              <w:rPr>
                <w:b/>
              </w:rPr>
              <w:t>Integration</w:t>
            </w:r>
          </w:p>
        </w:tc>
        <w:tc>
          <w:tcPr>
            <w:tcW w:type="dxa" w:w="1728"/>
          </w:tcPr>
          <w:p>
            <w:r>
              <w:rPr>
                <w:b/>
              </w:rPr>
              <w:t>Pricing</w:t>
            </w:r>
          </w:p>
        </w:tc>
        <w:tc>
          <w:tcPr>
            <w:tcW w:type="dxa" w:w="1728"/>
          </w:tcPr>
          <w:p>
            <w:r>
              <w:rPr>
                <w:b/>
              </w:rPr>
              <w:t>Fit Score</w:t>
            </w:r>
          </w:p>
        </w:tc>
      </w:tr>
      <w:tr>
        <w:tc>
          <w:tcPr>
            <w:tcW w:type="dxa" w:w="1728"/>
          </w:tcPr>
          <w:p>
            <w:r>
              <w:t>UiPath Business Automation Platform</w:t>
            </w:r>
          </w:p>
        </w:tc>
        <w:tc>
          <w:tcPr>
            <w:tcW w:type="dxa" w:w="1728"/>
          </w:tcPr>
          <w:p>
            <w:r>
              <w:t>RPA, AI Center (ML models), Document Understanding, Communications Mining, Process Mining, Task Mining.</w:t>
            </w:r>
          </w:p>
        </w:tc>
        <w:tc>
          <w:tcPr>
            <w:tcW w:type="dxa" w:w="1728"/>
          </w:tcPr>
          <w:p>
            <w:r>
              <w:t>Extensive connectors (ERP, CRM, legacy), APIs, webhooks.</w:t>
            </w:r>
          </w:p>
        </w:tc>
        <w:tc>
          <w:tcPr>
            <w:tcW w:type="dxa" w:w="1728"/>
          </w:tcPr>
          <w:p>
            <w:r>
              <w:t>Subscription (per bot, AI units, modules).</w:t>
            </w:r>
          </w:p>
        </w:tc>
        <w:tc>
          <w:tcPr>
            <w:tcW w:type="dxa" w:w="1728"/>
          </w:tcPr>
          <w:p>
            <w:r>
              <w:t>9/10</w:t>
            </w:r>
          </w:p>
        </w:tc>
      </w:tr>
      <w:tr>
        <w:tc>
          <w:tcPr>
            <w:tcW w:type="dxa" w:w="1728"/>
          </w:tcPr>
          <w:p>
            <w:r>
              <w:t>Automation Anywhere Automation Success Platform</w:t>
            </w:r>
          </w:p>
        </w:tc>
        <w:tc>
          <w:tcPr>
            <w:tcW w:type="dxa" w:w="1728"/>
          </w:tcPr>
          <w:p>
            <w:r>
              <w:t>RPA, IQ Bot (document processing), AARI (attended automation), Process Discovery, Control Room.</w:t>
            </w:r>
          </w:p>
        </w:tc>
        <w:tc>
          <w:tcPr>
            <w:tcW w:type="dxa" w:w="1728"/>
          </w:tcPr>
          <w:p>
            <w:r>
              <w:t>APIs, connectors for enterprise applications.</w:t>
            </w:r>
          </w:p>
        </w:tc>
        <w:tc>
          <w:tcPr>
            <w:tcW w:type="dxa" w:w="1728"/>
          </w:tcPr>
          <w:p>
            <w:r>
              <w:t>Subscription (per bot, document volume, user).</w:t>
            </w:r>
          </w:p>
        </w:tc>
        <w:tc>
          <w:tcPr>
            <w:tcW w:type="dxa" w:w="1728"/>
          </w:tcPr>
          <w:p>
            <w:r>
              <w:t>8/10</w:t>
            </w:r>
          </w:p>
        </w:tc>
      </w:tr>
      <w:tr>
        <w:tc>
          <w:tcPr>
            <w:tcW w:type="dxa" w:w="1728"/>
          </w:tcPr>
          <w:p>
            <w:r>
              <w:t>Blue Prism Intelligent Automation</w:t>
            </w:r>
          </w:p>
        </w:tc>
        <w:tc>
          <w:tcPr>
            <w:tcW w:type="dxa" w:w="1728"/>
          </w:tcPr>
          <w:p>
            <w:r>
              <w:t>Enterprise RPA, Digital Workers, AI/ML connectors, process intelligence, robust governance.</w:t>
            </w:r>
          </w:p>
        </w:tc>
        <w:tc>
          <w:tcPr>
            <w:tcW w:type="dxa" w:w="1728"/>
          </w:tcPr>
          <w:p>
            <w:r>
              <w:t>APIs, connectors for enterprise applications.</w:t>
            </w:r>
          </w:p>
        </w:tc>
        <w:tc>
          <w:tcPr>
            <w:tcW w:type="dxa" w:w="1728"/>
          </w:tcPr>
          <w:p>
            <w:r>
              <w:t>Subscription (per Digital Worker).</w:t>
            </w:r>
          </w:p>
        </w:tc>
        <w:tc>
          <w:tcPr>
            <w:tcW w:type="dxa" w:w="1728"/>
          </w:tcPr>
          <w:p>
            <w:r>
              <w:t>7/10</w:t>
            </w:r>
          </w:p>
        </w:tc>
      </w:tr>
    </w:tbl>
    <w:p/>
    <w:p>
      <w:pPr>
        <w:pStyle w:val="Heading2"/>
      </w:pPr>
      <w:r>
        <w:t>3. Build vs Buy Framework</w:t>
      </w:r>
    </w:p>
    <w:p>
      <w:pPr>
        <w:pStyle w:val="Heading3"/>
      </w:pPr>
      <w:r>
        <w:t>Decision Matrix</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Factor</w:t>
            </w:r>
          </w:p>
        </w:tc>
        <w:tc>
          <w:tcPr>
            <w:tcW w:type="dxa" w:w="1728"/>
          </w:tcPr>
          <w:p>
            <w:r>
              <w:rPr>
                <w:b/>
              </w:rPr>
              <w:t>Weight</w:t>
            </w:r>
          </w:p>
        </w:tc>
        <w:tc>
          <w:tcPr>
            <w:tcW w:type="dxa" w:w="1728"/>
          </w:tcPr>
          <w:p>
            <w:r>
              <w:rPr>
                <w:b/>
              </w:rPr>
              <w:t>Build Score (1-5)</w:t>
            </w:r>
          </w:p>
        </w:tc>
        <w:tc>
          <w:tcPr>
            <w:tcW w:type="dxa" w:w="1728"/>
          </w:tcPr>
          <w:p>
            <w:r>
              <w:rPr>
                <w:b/>
              </w:rPr>
              <w:t>Buy Score (1-5)</w:t>
            </w:r>
          </w:p>
        </w:tc>
        <w:tc>
          <w:tcPr>
            <w:tcW w:type="dxa" w:w="1728"/>
          </w:tcPr>
          <w:p>
            <w:r>
              <w:rPr>
                <w:b/>
              </w:rPr>
              <w:t>Rationale for Scoring</w:t>
            </w:r>
          </w:p>
        </w:tc>
      </w:tr>
      <w:tr>
        <w:tc>
          <w:tcPr>
            <w:tcW w:type="dxa" w:w="1728"/>
          </w:tcPr>
          <w:p>
            <w:r>
              <w:t>Time to Value</w:t>
            </w:r>
          </w:p>
        </w:tc>
        <w:tc>
          <w:tcPr>
            <w:tcW w:type="dxa" w:w="1728"/>
          </w:tcPr>
          <w:p>
            <w:r>
              <w:t>25%</w:t>
            </w:r>
          </w:p>
        </w:tc>
        <w:tc>
          <w:tcPr>
            <w:tcW w:type="dxa" w:w="1728"/>
          </w:tcPr>
          <w:p>
            <w:r>
              <w:t>2</w:t>
            </w:r>
          </w:p>
        </w:tc>
        <w:tc>
          <w:tcPr>
            <w:tcW w:type="dxa" w:w="1728"/>
          </w:tcPr>
          <w:p>
            <w:r>
              <w:t>4</w:t>
            </w:r>
          </w:p>
        </w:tc>
        <w:tc>
          <w:tcPr>
            <w:tcW w:type="dxa" w:w="1728"/>
          </w:tcPr>
          <w:p>
            <w:r>
              <w:t>"Buy" offers faster deployment with pre-built solutions; "Build" requires significant development cycles.</w:t>
            </w:r>
          </w:p>
        </w:tc>
      </w:tr>
      <w:tr>
        <w:tc>
          <w:tcPr>
            <w:tcW w:type="dxa" w:w="1728"/>
          </w:tcPr>
          <w:p>
            <w:r>
              <w:t>Total Cost (3 yr)</w:t>
            </w:r>
          </w:p>
        </w:tc>
        <w:tc>
          <w:tcPr>
            <w:tcW w:type="dxa" w:w="1728"/>
          </w:tcPr>
          <w:p>
            <w:r>
              <w:t>20%</w:t>
            </w:r>
          </w:p>
        </w:tc>
        <w:tc>
          <w:tcPr>
            <w:tcW w:type="dxa" w:w="1728"/>
          </w:tcPr>
          <w:p>
            <w:r>
              <w:t>3</w:t>
            </w:r>
          </w:p>
        </w:tc>
        <w:tc>
          <w:tcPr>
            <w:tcW w:type="dxa" w:w="1728"/>
          </w:tcPr>
          <w:p>
            <w:r>
              <w:t>3</w:t>
            </w:r>
          </w:p>
        </w:tc>
        <w:tc>
          <w:tcPr>
            <w:tcW w:type="dxa" w:w="1728"/>
          </w:tcPr>
          <w:p>
            <w:r>
              <w:t>"Build" has high upfront dev costs but lower recurring; "Buy" has recurring licenses but less upfront dev. Carbon taxes impact compute for both.</w:t>
            </w:r>
          </w:p>
        </w:tc>
      </w:tr>
      <w:tr>
        <w:tc>
          <w:tcPr>
            <w:tcW w:type="dxa" w:w="1728"/>
          </w:tcPr>
          <w:p>
            <w:r>
              <w:t>Customization Need</w:t>
            </w:r>
          </w:p>
        </w:tc>
        <w:tc>
          <w:tcPr>
            <w:tcW w:type="dxa" w:w="1728"/>
          </w:tcPr>
          <w:p>
            <w:r>
              <w:t>15%</w:t>
            </w:r>
          </w:p>
        </w:tc>
        <w:tc>
          <w:tcPr>
            <w:tcW w:type="dxa" w:w="1728"/>
          </w:tcPr>
          <w:p>
            <w:r>
              <w:t>5</w:t>
            </w:r>
          </w:p>
        </w:tc>
        <w:tc>
          <w:tcPr>
            <w:tcW w:type="dxa" w:w="1728"/>
          </w:tcPr>
          <w:p>
            <w:r>
              <w:t>2</w:t>
            </w:r>
          </w:p>
        </w:tc>
        <w:tc>
          <w:tcPr>
            <w:tcW w:type="dxa" w:w="1728"/>
          </w:tcPr>
          <w:p>
            <w:r>
              <w:t>"Build" allows for exact fit; "Buy" is configurable but limited by vendor's roadmap.</w:t>
            </w:r>
          </w:p>
        </w:tc>
      </w:tr>
      <w:tr>
        <w:tc>
          <w:tcPr>
            <w:tcW w:type="dxa" w:w="1728"/>
          </w:tcPr>
          <w:p>
            <w:r>
              <w:t>Strategic Value</w:t>
            </w:r>
          </w:p>
        </w:tc>
        <w:tc>
          <w:tcPr>
            <w:tcW w:type="dxa" w:w="1728"/>
          </w:tcPr>
          <w:p>
            <w:r>
              <w:t>15%</w:t>
            </w:r>
          </w:p>
        </w:tc>
        <w:tc>
          <w:tcPr>
            <w:tcW w:type="dxa" w:w="1728"/>
          </w:tcPr>
          <w:p>
            <w:r>
              <w:t>4</w:t>
            </w:r>
          </w:p>
        </w:tc>
        <w:tc>
          <w:tcPr>
            <w:tcW w:type="dxa" w:w="1728"/>
          </w:tcPr>
          <w:p>
            <w:r>
              <w:t>3</w:t>
            </w:r>
          </w:p>
        </w:tc>
        <w:tc>
          <w:tcPr>
            <w:tcW w:type="dxa" w:w="1728"/>
          </w:tcPr>
          <w:p>
            <w:r>
              <w:t>"Build" for core differentiators; "Buy" for augmenting existing processes.</w:t>
            </w:r>
          </w:p>
        </w:tc>
      </w:tr>
      <w:tr>
        <w:tc>
          <w:tcPr>
            <w:tcW w:type="dxa" w:w="1728"/>
          </w:tcPr>
          <w:p>
            <w:r>
              <w:t>Internal Capability</w:t>
            </w:r>
          </w:p>
        </w:tc>
        <w:tc>
          <w:tcPr>
            <w:tcW w:type="dxa" w:w="1728"/>
          </w:tcPr>
          <w:p>
            <w:r>
              <w:t>10%</w:t>
            </w:r>
          </w:p>
        </w:tc>
        <w:tc>
          <w:tcPr>
            <w:tcW w:type="dxa" w:w="1728"/>
          </w:tcPr>
          <w:p>
            <w:r>
              <w:t>2</w:t>
            </w:r>
          </w:p>
        </w:tc>
        <w:tc>
          <w:tcPr>
            <w:tcW w:type="dxa" w:w="1728"/>
          </w:tcPr>
          <w:p>
            <w:r>
              <w:t>4</w:t>
            </w:r>
          </w:p>
        </w:tc>
        <w:tc>
          <w:tcPr>
            <w:tcW w:type="dxa" w:w="1728"/>
          </w:tcPr>
          <w:p>
            <w:r>
              <w:t>Premio has nascent AI talent; "Buy" leverages vendor expertise, mitigating talent gaps.</w:t>
            </w:r>
          </w:p>
        </w:tc>
      </w:tr>
      <w:tr>
        <w:tc>
          <w:tcPr>
            <w:tcW w:type="dxa" w:w="1728"/>
          </w:tcPr>
          <w:p>
            <w:r>
              <w:t>Maintenance Burden</w:t>
            </w:r>
          </w:p>
        </w:tc>
        <w:tc>
          <w:tcPr>
            <w:tcW w:type="dxa" w:w="1728"/>
          </w:tcPr>
          <w:p>
            <w:r>
              <w:t>10%</w:t>
            </w:r>
          </w:p>
        </w:tc>
        <w:tc>
          <w:tcPr>
            <w:tcW w:type="dxa" w:w="1728"/>
          </w:tcPr>
          <w:p>
            <w:r>
              <w:t>2</w:t>
            </w:r>
          </w:p>
        </w:tc>
        <w:tc>
          <w:tcPr>
            <w:tcW w:type="dxa" w:w="1728"/>
          </w:tcPr>
          <w:p>
            <w:r>
              <w:t>4</w:t>
            </w:r>
          </w:p>
        </w:tc>
        <w:tc>
          <w:tcPr>
            <w:tcW w:type="dxa" w:w="1728"/>
          </w:tcPr>
          <w:p>
            <w:r>
              <w:t>"Build" requires ongoing internal support; "Buy" offloads significant maintenance to vendor.</w:t>
            </w:r>
          </w:p>
        </w:tc>
      </w:tr>
      <w:tr>
        <w:tc>
          <w:tcPr>
            <w:tcW w:type="dxa" w:w="1728"/>
          </w:tcPr>
          <w:p>
            <w:r>
              <w:t>Risk Level</w:t>
            </w:r>
          </w:p>
        </w:tc>
        <w:tc>
          <w:tcPr>
            <w:tcW w:type="dxa" w:w="1728"/>
          </w:tcPr>
          <w:p>
            <w:r>
              <w:t>5%</w:t>
            </w:r>
          </w:p>
        </w:tc>
        <w:tc>
          <w:tcPr>
            <w:tcW w:type="dxa" w:w="1728"/>
          </w:tcPr>
          <w:p>
            <w:r>
              <w:t>3</w:t>
            </w:r>
          </w:p>
        </w:tc>
        <w:tc>
          <w:tcPr>
            <w:tcW w:type="dxa" w:w="1728"/>
          </w:tcPr>
          <w:p>
            <w:r>
              <w:t>3</w:t>
            </w:r>
          </w:p>
        </w:tc>
        <w:tc>
          <w:tcPr>
            <w:tcW w:type="dxa" w:w="1728"/>
          </w:tcPr>
          <w:p>
            <w:r>
              <w:t>"Build" has project/resource risk; "Buy" has vendor lock-in/security risk.</w:t>
            </w:r>
          </w:p>
        </w:tc>
      </w:tr>
      <w:tr>
        <w:tc>
          <w:tcPr>
            <w:tcW w:type="dxa" w:w="1728"/>
          </w:tcPr>
          <w:p>
            <w:r>
              <w:t>Weighted Total</w:t>
            </w:r>
          </w:p>
        </w:tc>
        <w:tc>
          <w:tcPr>
            <w:tcW w:type="dxa" w:w="1728"/>
          </w:tcPr>
          <w:p>
            <w:r>
              <w:t>100%</w:t>
            </w:r>
          </w:p>
        </w:tc>
        <w:tc>
          <w:tcPr>
            <w:tcW w:type="dxa" w:w="1728"/>
          </w:tcPr>
          <w:p>
            <w:r>
              <w:t>2.95</w:t>
            </w:r>
          </w:p>
        </w:tc>
        <w:tc>
          <w:tcPr>
            <w:tcW w:type="dxa" w:w="1728"/>
          </w:tcPr>
          <w:p>
            <w:r>
              <w:t>3.45</w:t>
            </w:r>
          </w:p>
        </w:tc>
        <w:tc>
          <w:tcPr>
            <w:tcW w:type="dxa" w:w="1728"/>
          </w:tcPr>
          <w:p>
            <w:r>
              <w:t>Indicates a slight preference for "Buy" initially for many use cases.</w:t>
            </w:r>
          </w:p>
        </w:tc>
      </w:tr>
    </w:tbl>
    <w:p/>
    <w:p>
      <w:pPr>
        <w:pStyle w:val="Heading3"/>
      </w:pPr>
      <w:r>
        <w:t>Use Case Recommendations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Use Case</w:t>
            </w:r>
          </w:p>
        </w:tc>
        <w:tc>
          <w:tcPr>
            <w:tcW w:type="dxa" w:w="2160"/>
          </w:tcPr>
          <w:p>
            <w:r>
              <w:rPr>
                <w:b/>
              </w:rPr>
              <w:t>Recommendation</w:t>
            </w:r>
          </w:p>
        </w:tc>
        <w:tc>
          <w:tcPr>
            <w:tcW w:type="dxa" w:w="2160"/>
          </w:tcPr>
          <w:p>
            <w:r>
              <w:rPr>
                <w:b/>
              </w:rPr>
              <w:t>Rationale</w:t>
            </w:r>
          </w:p>
        </w:tc>
        <w:tc>
          <w:tcPr>
            <w:tcW w:type="dxa" w:w="2160"/>
          </w:tcPr>
          <w:p>
            <w:r>
              <w:rPr>
                <w:b/>
              </w:rPr>
              <w:t>Vendor (if Buy)</w:t>
            </w:r>
          </w:p>
        </w:tc>
      </w:tr>
      <w:tr>
        <w:tc>
          <w:tcPr>
            <w:tcW w:type="dxa" w:w="2160"/>
          </w:tcPr>
          <w:p>
            <w:r>
              <w:t>SM-001: Lead Scoring &amp; Prioritization</w:t>
            </w:r>
          </w:p>
        </w:tc>
        <w:tc>
          <w:tcPr>
            <w:tcW w:type="dxa" w:w="2160"/>
          </w:tcPr>
          <w:p>
            <w:r>
              <w:t>Buy</w:t>
            </w:r>
          </w:p>
        </w:tc>
        <w:tc>
          <w:tcPr>
            <w:tcW w:type="dxa" w:w="2160"/>
          </w:tcPr>
          <w:p>
            <w:r>
              <w:t>High time-to-value, leverages existing CRM data, vendors offer robust, proven ML models.</w:t>
            </w:r>
          </w:p>
        </w:tc>
        <w:tc>
          <w:tcPr>
            <w:tcW w:type="dxa" w:w="2160"/>
          </w:tcPr>
          <w:p>
            <w:r>
              <w:t>Salesforce Sales Cloud Einstein, Microsoft Dynamics 365 Sales Insights</w:t>
            </w:r>
          </w:p>
        </w:tc>
      </w:tr>
      <w:tr>
        <w:tc>
          <w:tcPr>
            <w:tcW w:type="dxa" w:w="2160"/>
          </w:tcPr>
          <w:p>
            <w:r>
              <w:t>HR-001: Resume Screening &amp; Ranking</w:t>
            </w:r>
          </w:p>
        </w:tc>
        <w:tc>
          <w:tcPr>
            <w:tcW w:type="dxa" w:w="2160"/>
          </w:tcPr>
          <w:p>
            <w:r>
              <w:t>Buy</w:t>
            </w:r>
          </w:p>
        </w:tc>
        <w:tc>
          <w:tcPr>
            <w:tcW w:type="dxa" w:w="2160"/>
          </w:tcPr>
          <w:p>
            <w:r>
              <w:t>Leverages NLP and ML, reduces manual effort, vendors provide pre-trained models for various roles.</w:t>
            </w:r>
          </w:p>
        </w:tc>
        <w:tc>
          <w:tcPr>
            <w:tcW w:type="dxa" w:w="2160"/>
          </w:tcPr>
          <w:p>
            <w:r>
              <w:t>Textio, HireVue (AI-powered screening), specialized HR tech platforms</w:t>
            </w:r>
          </w:p>
        </w:tc>
      </w:tr>
      <w:tr>
        <w:tc>
          <w:tcPr>
            <w:tcW w:type="dxa" w:w="2160"/>
          </w:tcPr>
          <w:p>
            <w:r>
              <w:t>IT-001: Code Review Assistance</w:t>
            </w:r>
          </w:p>
        </w:tc>
        <w:tc>
          <w:tcPr>
            <w:tcW w:type="dxa" w:w="2160"/>
          </w:tcPr>
          <w:p>
            <w:r>
              <w:t>Buy (with internal fine-tuning)</w:t>
            </w:r>
          </w:p>
        </w:tc>
        <w:tc>
          <w:tcPr>
            <w:tcW w:type="dxa" w:w="2160"/>
          </w:tcPr>
          <w:p>
            <w:r>
              <w:t>Foundational models are powerful, but customization with Premio's codebase standards is crucial. Start with vendor API, then fine-tune.</w:t>
            </w:r>
          </w:p>
        </w:tc>
        <w:tc>
          <w:tcPr>
            <w:tcW w:type="dxa" w:w="2160"/>
          </w:tcPr>
          <w:p>
            <w:r>
              <w:t>GitHub Copilot Enterprise, Google Cloud (Codey models), OpenAI/ChatGPT Enterprise</w:t>
            </w:r>
          </w:p>
        </w:tc>
      </w:tr>
      <w:tr>
        <w:tc>
          <w:tcPr>
            <w:tcW w:type="dxa" w:w="2160"/>
          </w:tcPr>
          <w:p>
            <w:r>
              <w:t>Custom Agentic Orchestration for Supply Chain</w:t>
            </w:r>
          </w:p>
        </w:tc>
        <w:tc>
          <w:tcPr>
            <w:tcW w:type="dxa" w:w="2160"/>
          </w:tcPr>
          <w:p>
            <w:r>
              <w:t>Build</w:t>
            </w:r>
          </w:p>
        </w:tc>
        <w:tc>
          <w:tcPr>
            <w:tcW w:type="dxa" w:w="2160"/>
          </w:tcPr>
          <w:p>
            <w:r>
              <w:t>Requires deep integration with proprietary data, complex business rules, and strategic differentiation. High customization and strategic value.</w:t>
            </w:r>
          </w:p>
        </w:tc>
        <w:tc>
          <w:tcPr>
            <w:tcW w:type="dxa" w:w="2160"/>
          </w:tcPr>
          <w:p>
            <w:r>
              <w:t>N/A (Leverage hyperscaler MLOps tools like Azure ML or Vertex AI)</w:t>
            </w:r>
          </w:p>
        </w:tc>
      </w:tr>
    </w:tbl>
    <w:p/>
    <w:p>
      <w:pPr>
        <w:pStyle w:val="Heading2"/>
      </w:pPr>
      <w:r>
        <w:t>4. Vendor Evaluation Criteria</w:t>
      </w:r>
    </w:p>
    <w:p>
      <w:pPr>
        <w:pStyle w:val="Heading3"/>
      </w:pPr>
      <w:r>
        <w:t>Must-Have Requirements</w:t>
      </w:r>
    </w:p>
    <w:p>
      <w:pPr>
        <w:pStyle w:val="ListBullet"/>
      </w:pPr>
      <w:r>
        <w:t>[x] SOC 2 compliance (Type II)</w:t>
      </w:r>
    </w:p>
    <w:p>
      <w:pPr>
        <w:pStyle w:val="ListBullet"/>
      </w:pPr>
      <w:r>
        <w:t>[x] Data residency options (US West region for LA HQ)</w:t>
      </w:r>
    </w:p>
    <w:p>
      <w:pPr>
        <w:pStyle w:val="ListBullet"/>
      </w:pPr>
      <w:r>
        <w:t>[x] Robust API availability (RESTful, GraphQL)</w:t>
      </w:r>
    </w:p>
    <w:p>
      <w:pPr>
        <w:pStyle w:val="ListBullet"/>
      </w:pPr>
      <w:r>
        <w:t>[x] SSO integration (Azure AD, Okta)</w:t>
      </w:r>
    </w:p>
    <w:p>
      <w:pPr>
        <w:pStyle w:val="ListBullet"/>
      </w:pPr>
      <w:r>
        <w:t>[x] Comprehensive audit logging and monitoring</w:t>
      </w:r>
    </w:p>
    <w:p>
      <w:pPr>
        <w:pStyle w:val="Heading3"/>
      </w:pPr>
      <w:r>
        <w:t>Nice-to-Have Requirements</w:t>
      </w:r>
    </w:p>
    <w:p>
      <w:pPr>
        <w:pStyle w:val="ListBullet"/>
      </w:pPr>
      <w:r>
        <w:t>[x] Custom model training and fine-tuning capabilities</w:t>
      </w:r>
    </w:p>
    <w:p>
      <w:pPr>
        <w:pStyle w:val="ListBullet"/>
      </w:pPr>
      <w:r>
        <w:t>[ ] On-premise option (for highly sensitive data or specific legacy systems)</w:t>
      </w:r>
    </w:p>
    <w:p>
      <w:pPr>
        <w:pStyle w:val="ListBullet"/>
      </w:pPr>
      <w:r>
        <w:t>[ ] White-label capability (for potential future client-facing solutions)</w:t>
      </w:r>
    </w:p>
    <w:p>
      <w:pPr>
        <w:pStyle w:val="ListBullet"/>
      </w:pPr>
      <w:r>
        <w:t>[x] 24/7 enterprise-level support with dedicated account manager</w:t>
      </w:r>
    </w:p>
    <w:p>
      <w:pPr>
        <w:pStyle w:val="Heading2"/>
      </w:pPr>
      <w:r>
        <w:t>5. Cost Analysis</w:t>
      </w:r>
    </w:p>
    <w:p>
      <w:r>
        <w:rPr>
          <w:i/>
        </w:rPr>
        <w:t>(Note: These are illustrative estimates for a large enterprise like Premio, assuming a moderate AI adoption pace over 3 years. Actual costs will vary based on project scope, data volume, and specific vendor contracts. FinOps practices are critical for managing cloud compute costs.)</w:t>
      </w:r>
    </w:p>
    <w:p>
      <w:pPr>
        <w:pStyle w:val="Heading3"/>
      </w:pPr>
      <w:r>
        <w:t>Build Scenario (Internal Development - e.g., for Agentic Orchestration)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Cost Category</w:t>
            </w:r>
          </w:p>
        </w:tc>
        <w:tc>
          <w:tcPr>
            <w:tcW w:type="dxa" w:w="1728"/>
          </w:tcPr>
          <w:p>
            <w:r>
              <w:rPr>
                <w:b/>
              </w:rPr>
              <w:t>Year 1</w:t>
            </w:r>
          </w:p>
        </w:tc>
        <w:tc>
          <w:tcPr>
            <w:tcW w:type="dxa" w:w="1728"/>
          </w:tcPr>
          <w:p>
            <w:r>
              <w:rPr>
                <w:b/>
              </w:rPr>
              <w:t>Year 2</w:t>
            </w:r>
          </w:p>
        </w:tc>
        <w:tc>
          <w:tcPr>
            <w:tcW w:type="dxa" w:w="1728"/>
          </w:tcPr>
          <w:p>
            <w:r>
              <w:rPr>
                <w:b/>
              </w:rPr>
              <w:t>Year 3</w:t>
            </w:r>
          </w:p>
        </w:tc>
        <w:tc>
          <w:tcPr>
            <w:tcW w:type="dxa" w:w="1728"/>
          </w:tcPr>
          <w:p>
            <w:r>
              <w:rPr>
                <w:b/>
              </w:rPr>
              <w:t>Total</w:t>
            </w:r>
          </w:p>
        </w:tc>
      </w:tr>
      <w:tr>
        <w:tc>
          <w:tcPr>
            <w:tcW w:type="dxa" w:w="1728"/>
          </w:tcPr>
          <w:p>
            <w:r>
              <w:t>Development (Salaries, Tools)</w:t>
            </w:r>
          </w:p>
        </w:tc>
        <w:tc>
          <w:tcPr>
            <w:tcW w:type="dxa" w:w="1728"/>
          </w:tcPr>
          <w:p>
            <w:r>
              <w:t>$3,000,000</w:t>
            </w:r>
          </w:p>
        </w:tc>
        <w:tc>
          <w:tcPr>
            <w:tcW w:type="dxa" w:w="1728"/>
          </w:tcPr>
          <w:p>
            <w:r>
              <w:t>$2,500,000</w:t>
            </w:r>
          </w:p>
        </w:tc>
        <w:tc>
          <w:tcPr>
            <w:tcW w:type="dxa" w:w="1728"/>
          </w:tcPr>
          <w:p>
            <w:r>
              <w:t>$1,500,000</w:t>
            </w:r>
          </w:p>
        </w:tc>
        <w:tc>
          <w:tcPr>
            <w:tcW w:type="dxa" w:w="1728"/>
          </w:tcPr>
          <w:p>
            <w:r>
              <w:t>$7,000,000</w:t>
            </w:r>
          </w:p>
        </w:tc>
      </w:tr>
      <w:tr>
        <w:tc>
          <w:tcPr>
            <w:tcW w:type="dxa" w:w="1728"/>
          </w:tcPr>
          <w:p>
            <w:r>
              <w:t>Infrastructure (Cloud Compute, Storage, Carbon Tax)</w:t>
            </w:r>
          </w:p>
        </w:tc>
        <w:tc>
          <w:tcPr>
            <w:tcW w:type="dxa" w:w="1728"/>
          </w:tcPr>
          <w:p>
            <w:r>
              <w:t>$1,500,000</w:t>
            </w:r>
          </w:p>
        </w:tc>
        <w:tc>
          <w:tcPr>
            <w:tcW w:type="dxa" w:w="1728"/>
          </w:tcPr>
          <w:p>
            <w:r>
              <w:t>$2,000,000</w:t>
            </w:r>
          </w:p>
        </w:tc>
        <w:tc>
          <w:tcPr>
            <w:tcW w:type="dxa" w:w="1728"/>
          </w:tcPr>
          <w:p>
            <w:r>
              <w:t>$2,500,000</w:t>
            </w:r>
          </w:p>
        </w:tc>
        <w:tc>
          <w:tcPr>
            <w:tcW w:type="dxa" w:w="1728"/>
          </w:tcPr>
          <w:p>
            <w:r>
              <w:t>$6,000,000</w:t>
            </w:r>
          </w:p>
        </w:tc>
      </w:tr>
      <w:tr>
        <w:tc>
          <w:tcPr>
            <w:tcW w:type="dxa" w:w="1728"/>
          </w:tcPr>
          <w:p>
            <w:r>
              <w:t>Maintenance &amp; Operations</w:t>
            </w:r>
          </w:p>
        </w:tc>
        <w:tc>
          <w:tcPr>
            <w:tcW w:type="dxa" w:w="1728"/>
          </w:tcPr>
          <w:p>
            <w:r>
              <w:t>$500,000</w:t>
            </w:r>
          </w:p>
        </w:tc>
        <w:tc>
          <w:tcPr>
            <w:tcW w:type="dxa" w:w="1728"/>
          </w:tcPr>
          <w:p>
            <w:r>
              <w:t>$1,000,000</w:t>
            </w:r>
          </w:p>
        </w:tc>
        <w:tc>
          <w:tcPr>
            <w:tcW w:type="dxa" w:w="1728"/>
          </w:tcPr>
          <w:p>
            <w:r>
              <w:t>$1,500,000</w:t>
            </w:r>
          </w:p>
        </w:tc>
        <w:tc>
          <w:tcPr>
            <w:tcW w:type="dxa" w:w="1728"/>
          </w:tcPr>
          <w:p>
            <w:r>
              <w:t>$3,000,000</w:t>
            </w:r>
          </w:p>
        </w:tc>
      </w:tr>
      <w:tr>
        <w:tc>
          <w:tcPr>
            <w:tcW w:type="dxa" w:w="1728"/>
          </w:tcPr>
          <w:p>
            <w:r>
              <w:t>Training &amp; Up-skilling</w:t>
            </w:r>
          </w:p>
        </w:tc>
        <w:tc>
          <w:tcPr>
            <w:tcW w:type="dxa" w:w="1728"/>
          </w:tcPr>
          <w:p>
            <w:r>
              <w:t>$300,000</w:t>
            </w:r>
          </w:p>
        </w:tc>
        <w:tc>
          <w:tcPr>
            <w:tcW w:type="dxa" w:w="1728"/>
          </w:tcPr>
          <w:p>
            <w:r>
              <w:t>$200,000</w:t>
            </w:r>
          </w:p>
        </w:tc>
        <w:tc>
          <w:tcPr>
            <w:tcW w:type="dxa" w:w="1728"/>
          </w:tcPr>
          <w:p>
            <w:r>
              <w:t>$100,000</w:t>
            </w:r>
          </w:p>
        </w:tc>
        <w:tc>
          <w:tcPr>
            <w:tcW w:type="dxa" w:w="1728"/>
          </w:tcPr>
          <w:p>
            <w:r>
              <w:t>$600,000</w:t>
            </w:r>
          </w:p>
        </w:tc>
      </w:tr>
      <w:tr>
        <w:tc>
          <w:tcPr>
            <w:tcW w:type="dxa" w:w="1728"/>
          </w:tcPr>
          <w:p>
            <w:r>
              <w:t>Total</w:t>
            </w:r>
          </w:p>
        </w:tc>
        <w:tc>
          <w:tcPr>
            <w:tcW w:type="dxa" w:w="1728"/>
          </w:tcPr>
          <w:p>
            <w:r>
              <w:t>$5,300,000</w:t>
            </w:r>
          </w:p>
        </w:tc>
        <w:tc>
          <w:tcPr>
            <w:tcW w:type="dxa" w:w="1728"/>
          </w:tcPr>
          <w:p>
            <w:r>
              <w:t>$5,700,000</w:t>
            </w:r>
          </w:p>
        </w:tc>
        <w:tc>
          <w:tcPr>
            <w:tcW w:type="dxa" w:w="1728"/>
          </w:tcPr>
          <w:p>
            <w:r>
              <w:t>$5,600,000</w:t>
            </w:r>
          </w:p>
        </w:tc>
        <w:tc>
          <w:tcPr>
            <w:tcW w:type="dxa" w:w="1728"/>
          </w:tcPr>
          <w:p>
            <w:r>
              <w:t>$16,600,000</w:t>
            </w:r>
          </w:p>
        </w:tc>
      </w:tr>
    </w:tbl>
    <w:p/>
    <w:p>
      <w:pPr>
        <w:pStyle w:val="Heading3"/>
      </w:pPr>
      <w:r>
        <w:t>Buy Scenario (Vendor Solution - e.g., for Document Processing, Conversational AI)</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Cost Category</w:t>
            </w:r>
          </w:p>
        </w:tc>
        <w:tc>
          <w:tcPr>
            <w:tcW w:type="dxa" w:w="1728"/>
          </w:tcPr>
          <w:p>
            <w:r>
              <w:rPr>
                <w:b/>
              </w:rPr>
              <w:t>Year 1</w:t>
            </w:r>
          </w:p>
        </w:tc>
        <w:tc>
          <w:tcPr>
            <w:tcW w:type="dxa" w:w="1728"/>
          </w:tcPr>
          <w:p>
            <w:r>
              <w:rPr>
                <w:b/>
              </w:rPr>
              <w:t>Year 2</w:t>
            </w:r>
          </w:p>
        </w:tc>
        <w:tc>
          <w:tcPr>
            <w:tcW w:type="dxa" w:w="1728"/>
          </w:tcPr>
          <w:p>
            <w:r>
              <w:rPr>
                <w:b/>
              </w:rPr>
              <w:t>Year 3</w:t>
            </w:r>
          </w:p>
        </w:tc>
        <w:tc>
          <w:tcPr>
            <w:tcW w:type="dxa" w:w="1728"/>
          </w:tcPr>
          <w:p>
            <w:r>
              <w:rPr>
                <w:b/>
              </w:rPr>
              <w:t>Total</w:t>
            </w:r>
          </w:p>
        </w:tc>
      </w:tr>
      <w:tr>
        <w:tc>
          <w:tcPr>
            <w:tcW w:type="dxa" w:w="1728"/>
          </w:tcPr>
          <w:p>
            <w:r>
              <w:t>Licensing &amp; Subscriptions</w:t>
            </w:r>
          </w:p>
        </w:tc>
        <w:tc>
          <w:tcPr>
            <w:tcW w:type="dxa" w:w="1728"/>
          </w:tcPr>
          <w:p>
            <w:r>
              <w:t>$1,500,000</w:t>
            </w:r>
          </w:p>
        </w:tc>
        <w:tc>
          <w:tcPr>
            <w:tcW w:type="dxa" w:w="1728"/>
          </w:tcPr>
          <w:p>
            <w:r>
              <w:t>$1,800,000</w:t>
            </w:r>
          </w:p>
        </w:tc>
        <w:tc>
          <w:tcPr>
            <w:tcW w:type="dxa" w:w="1728"/>
          </w:tcPr>
          <w:p>
            <w:r>
              <w:t>$2,100,000</w:t>
            </w:r>
          </w:p>
        </w:tc>
        <w:tc>
          <w:tcPr>
            <w:tcW w:type="dxa" w:w="1728"/>
          </w:tcPr>
          <w:p>
            <w:r>
              <w:t>$5,400,000</w:t>
            </w:r>
          </w:p>
        </w:tc>
      </w:tr>
      <w:tr>
        <w:tc>
          <w:tcPr>
            <w:tcW w:type="dxa" w:w="1728"/>
          </w:tcPr>
          <w:p>
            <w:r>
              <w:t>Implementation &amp; Professional Services</w:t>
            </w:r>
          </w:p>
        </w:tc>
        <w:tc>
          <w:tcPr>
            <w:tcW w:type="dxa" w:w="1728"/>
          </w:tcPr>
          <w:p>
            <w:r>
              <w:t>$1,000,000</w:t>
            </w:r>
          </w:p>
        </w:tc>
        <w:tc>
          <w:tcPr>
            <w:tcW w:type="dxa" w:w="1728"/>
          </w:tcPr>
          <w:p>
            <w:r>
              <w:t>$500,000</w:t>
            </w:r>
          </w:p>
        </w:tc>
        <w:tc>
          <w:tcPr>
            <w:tcW w:type="dxa" w:w="1728"/>
          </w:tcPr>
          <w:p>
            <w:r>
              <w:t>$200,000</w:t>
            </w:r>
          </w:p>
        </w:tc>
        <w:tc>
          <w:tcPr>
            <w:tcW w:type="dxa" w:w="1728"/>
          </w:tcPr>
          <w:p>
            <w:r>
              <w:t>$1,700,000</w:t>
            </w:r>
          </w:p>
        </w:tc>
      </w:tr>
      <w:tr>
        <w:tc>
          <w:tcPr>
            <w:tcW w:type="dxa" w:w="1728"/>
          </w:tcPr>
          <w:p>
            <w:r>
              <w:t>Integration Services</w:t>
            </w:r>
          </w:p>
        </w:tc>
        <w:tc>
          <w:tcPr>
            <w:tcW w:type="dxa" w:w="1728"/>
          </w:tcPr>
          <w:p>
            <w:r>
              <w:t>$700,000</w:t>
            </w:r>
          </w:p>
        </w:tc>
        <w:tc>
          <w:tcPr>
            <w:tcW w:type="dxa" w:w="1728"/>
          </w:tcPr>
          <w:p>
            <w:r>
              <w:t>$400,000</w:t>
            </w:r>
          </w:p>
        </w:tc>
        <w:tc>
          <w:tcPr>
            <w:tcW w:type="dxa" w:w="1728"/>
          </w:tcPr>
          <w:p>
            <w:r>
              <w:t>$200,000</w:t>
            </w:r>
          </w:p>
        </w:tc>
        <w:tc>
          <w:tcPr>
            <w:tcW w:type="dxa" w:w="1728"/>
          </w:tcPr>
          <w:p>
            <w:r>
              <w:t>$1,300,000</w:t>
            </w:r>
          </w:p>
        </w:tc>
      </w:tr>
      <w:tr>
        <w:tc>
          <w:tcPr>
            <w:tcW w:type="dxa" w:w="1728"/>
          </w:tcPr>
          <w:p>
            <w:r>
              <w:t>Training &amp; Adoption</w:t>
            </w:r>
          </w:p>
        </w:tc>
        <w:tc>
          <w:tcPr>
            <w:tcW w:type="dxa" w:w="1728"/>
          </w:tcPr>
          <w:p>
            <w:r>
              <w:t>$200,000</w:t>
            </w:r>
          </w:p>
        </w:tc>
        <w:tc>
          <w:tcPr>
            <w:tcW w:type="dxa" w:w="1728"/>
          </w:tcPr>
          <w:p>
            <w:r>
              <w:t>$100,000</w:t>
            </w:r>
          </w:p>
        </w:tc>
        <w:tc>
          <w:tcPr>
            <w:tcW w:type="dxa" w:w="1728"/>
          </w:tcPr>
          <w:p>
            <w:r>
              <w:t>$50,000</w:t>
            </w:r>
          </w:p>
        </w:tc>
        <w:tc>
          <w:tcPr>
            <w:tcW w:type="dxa" w:w="1728"/>
          </w:tcPr>
          <w:p>
            <w:r>
              <w:t>$350,000</w:t>
            </w:r>
          </w:p>
        </w:tc>
      </w:tr>
      <w:tr>
        <w:tc>
          <w:tcPr>
            <w:tcW w:type="dxa" w:w="1728"/>
          </w:tcPr>
          <w:p>
            <w:r>
              <w:t>Total</w:t>
            </w:r>
          </w:p>
        </w:tc>
        <w:tc>
          <w:tcPr>
            <w:tcW w:type="dxa" w:w="1728"/>
          </w:tcPr>
          <w:p>
            <w:r>
              <w:t>$3,400,000</w:t>
            </w:r>
          </w:p>
        </w:tc>
        <w:tc>
          <w:tcPr>
            <w:tcW w:type="dxa" w:w="1728"/>
          </w:tcPr>
          <w:p>
            <w:r>
              <w:t>$2,800,000</w:t>
            </w:r>
          </w:p>
        </w:tc>
        <w:tc>
          <w:tcPr>
            <w:tcW w:type="dxa" w:w="1728"/>
          </w:tcPr>
          <w:p>
            <w:r>
              <w:t>$2,550,000</w:t>
            </w:r>
          </w:p>
        </w:tc>
        <w:tc>
          <w:tcPr>
            <w:tcW w:type="dxa" w:w="1728"/>
          </w:tcPr>
          <w:p>
            <w:r>
              <w:t>$8,750,000</w:t>
            </w:r>
          </w:p>
        </w:tc>
      </w:tr>
    </w:tbl>
    <w:p/>
    <w:p>
      <w:pPr>
        <w:pStyle w:val="Heading2"/>
      </w:pPr>
      <w:r>
        <w:t>6. Vendor Shortlist</w:t>
      </w:r>
    </w:p>
    <w:p>
      <w:pPr>
        <w:pStyle w:val="Heading3"/>
      </w:pPr>
      <w:r>
        <w:t>Recommended Primary Vendors</w:t>
      </w:r>
    </w:p>
    <w:p>
      <w:pPr>
        <w:pStyle w:val="ListNumber"/>
      </w:pPr>
      <w:r>
        <w:rPr>
          <w:b/>
        </w:rPr>
        <w:t>Microsoft Azure AI</w:t>
      </w:r>
      <w:r>
        <w:t xml:space="preserve"> - Enterprise AI Platform</w:t>
      </w:r>
    </w:p>
    <w:p>
      <w:pPr>
        <w:pStyle w:val="ListBullet"/>
      </w:pPr>
      <w:r>
        <w:rPr>
          <w:b/>
        </w:rPr>
        <w:t>Why:</w:t>
      </w:r>
      <w:r>
        <w:t xml:space="preserve"> Strong hybrid cloud capabilities, deep integration with Premio's likely Microsoft 365 stack, robust MLOps for managing both "build" and "buy" components, and access to leading OpenAI models. Addresses the "Cost of compute" concern through FinOps and hybrid design.</w:t>
      </w:r>
    </w:p>
    <w:p>
      <w:pPr>
        <w:pStyle w:val="ListBullet"/>
      </w:pPr>
      <w:r>
        <w:rPr>
          <w:b/>
        </w:rPr>
        <w:t>Fit score:</w:t>
      </w:r>
      <w:r>
        <w:t xml:space="preserve"> 9/10</w:t>
      </w:r>
    </w:p>
    <w:p>
      <w:pPr>
        <w:pStyle w:val="ListBullet"/>
      </w:pPr>
      <w:r>
        <w:rPr>
          <w:b/>
        </w:rPr>
        <w:t>Estimated cost:</w:t>
      </w:r>
      <w:r>
        <w:t xml:space="preserve"> $3M - $5M/year (platform usage, compute, specific services)</w:t>
      </w:r>
    </w:p>
    <w:p>
      <w:pPr>
        <w:pStyle w:val="ListNumber"/>
      </w:pPr>
      <w:r>
        <w:rPr>
          <w:b/>
        </w:rPr>
        <w:t>UiPath Business Automation Platform</w:t>
      </w:r>
      <w:r>
        <w:t xml:space="preserve"> - Process Automation &amp; Document Processing</w:t>
      </w:r>
    </w:p>
    <w:p>
      <w:pPr>
        <w:pStyle w:val="ListBullet"/>
      </w:pPr>
      <w:r>
        <w:rPr>
          <w:b/>
        </w:rPr>
        <w:t>Why:</w:t>
      </w:r>
      <w:r>
        <w:t xml:space="preserve"> Offers a comprehensive suite for intelligent automation (RPA + AI), strong document understanding, and proven enterprise scalability. Excellent for quick-win use cases like Invoice Processing.</w:t>
      </w:r>
    </w:p>
    <w:p>
      <w:pPr>
        <w:pStyle w:val="ListBullet"/>
      </w:pPr>
      <w:r>
        <w:rPr>
          <w:b/>
        </w:rPr>
        <w:t>Fit score:</w:t>
      </w:r>
      <w:r>
        <w:t xml:space="preserve"> 8.5/10</w:t>
      </w:r>
    </w:p>
    <w:p>
      <w:pPr>
        <w:pStyle w:val="ListBullet"/>
      </w:pPr>
      <w:r>
        <w:rPr>
          <w:b/>
        </w:rPr>
        <w:t>Estimated cost:</w:t>
      </w:r>
      <w:r>
        <w:t xml:space="preserve"> $800K - $1.5M/year (licenses, AI units, support)</w:t>
      </w:r>
    </w:p>
    <w:p>
      <w:pPr>
        <w:pStyle w:val="ListNumber"/>
      </w:pPr>
      <w:r>
        <w:rPr>
          <w:b/>
        </w:rPr>
        <w:t>OpenAI/ChatGPT Enterprise</w:t>
      </w:r>
      <w:r>
        <w:t xml:space="preserve"> - Generative AI Models</w:t>
      </w:r>
    </w:p>
    <w:p>
      <w:pPr>
        <w:pStyle w:val="ListBullet"/>
      </w:pPr>
      <w:r>
        <w:rPr>
          <w:b/>
        </w:rPr>
        <w:t>Why:</w:t>
      </w:r>
      <w:r>
        <w:t xml:space="preserve"> Provides access to the most advanced LLMs for rapid prototyping, content generation, and code assistance (e.g., Meeting Summarization, Code Review Assistance). The enterprise offering ensures data privacy and security.</w:t>
      </w:r>
    </w:p>
    <w:p>
      <w:pPr>
        <w:pStyle w:val="ListBullet"/>
      </w:pPr>
      <w:r>
        <w:rPr>
          <w:b/>
        </w:rPr>
        <w:t>Fit score:</w:t>
      </w:r>
      <w:r>
        <w:t xml:space="preserve"> 9/10</w:t>
      </w:r>
    </w:p>
    <w:p>
      <w:pPr>
        <w:pStyle w:val="ListBullet"/>
      </w:pPr>
      <w:r>
        <w:rPr>
          <w:b/>
        </w:rPr>
        <w:t>Estimated cost:</w:t>
      </w:r>
      <w:r>
        <w:t xml:space="preserve"> $500K - $1M/year (token usage, dedicated capacity)</w:t>
      </w:r>
    </w:p>
    <w:p>
      <w:pPr>
        <w:pStyle w:val="Heading3"/>
      </w:pPr>
      <w:r>
        <w:t>Recommended for Evaluation</w:t>
      </w:r>
    </w:p>
    <w:p>
      <w:pPr>
        <w:pStyle w:val="ListBullet"/>
      </w:pPr>
      <w:r>
        <w:rPr>
          <w:b/>
        </w:rPr>
        <w:t>Google Cloud AI / Vertex AI:</w:t>
      </w:r>
      <w:r>
        <w:t xml:space="preserve"> Schedule demo for advanced multimodal AI capabilities and deep data science integration, especially if exploring complex agentic AI requiring custom model training.</w:t>
      </w:r>
    </w:p>
    <w:p>
      <w:pPr>
        <w:pStyle w:val="ListBullet"/>
      </w:pPr>
      <w:r>
        <w:rPr>
          <w:b/>
        </w:rPr>
        <w:t>Anthropic Claude:</w:t>
      </w:r>
      <w:r>
        <w:t xml:space="preserve"> POC for highly sensitive text generation or summarization tasks requiring strong safety and ethical guardrails.</w:t>
      </w:r>
    </w:p>
    <w:p>
      <w:pPr>
        <w:pStyle w:val="ListBullet"/>
      </w:pPr>
      <w:r>
        <w:rPr>
          <w:b/>
        </w:rPr>
        <w:t>Databricks Lakehouse Platform:</w:t>
      </w:r>
      <w:r>
        <w:t xml:space="preserve"> Evaluate for enhancing the existing data infrastructure for AI, particularly for its unified data and AI platform capabilities and strong FinOps integration.</w:t>
      </w:r>
    </w:p>
    <w:p>
      <w:pPr>
        <w:pStyle w:val="Heading2"/>
      </w:pPr>
      <w:r>
        <w:t>7. Integration Considerations</w:t>
      </w:r>
    </w:p>
    <w:p>
      <w:pPr>
        <w:pStyle w:val="Heading3"/>
      </w:pPr>
      <w:r>
        <w:t>Current Stack Compatibility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CRM Integration</w:t>
            </w:r>
          </w:p>
        </w:tc>
        <w:tc>
          <w:tcPr>
            <w:tcW w:type="dxa" w:w="1728"/>
          </w:tcPr>
          <w:p>
            <w:r>
              <w:rPr>
                <w:b/>
              </w:rPr>
              <w:t>ERP Integration</w:t>
            </w:r>
          </w:p>
        </w:tc>
        <w:tc>
          <w:tcPr>
            <w:tcW w:type="dxa" w:w="1728"/>
          </w:tcPr>
          <w:p>
            <w:r>
              <w:rPr>
                <w:b/>
              </w:rPr>
              <w:t>Data Warehouse</w:t>
            </w:r>
          </w:p>
        </w:tc>
        <w:tc>
          <w:tcPr>
            <w:tcW w:type="dxa" w:w="1728"/>
          </w:tcPr>
          <w:p>
            <w:r>
              <w:rPr>
                <w:b/>
              </w:rPr>
              <w:t>Auth/SSO</w:t>
            </w:r>
          </w:p>
        </w:tc>
      </w:tr>
      <w:tr>
        <w:tc>
          <w:tcPr>
            <w:tcW w:type="dxa" w:w="1728"/>
          </w:tcPr>
          <w:p>
            <w:r>
              <w:t>Microsoft Azure AI</w:t>
            </w:r>
          </w:p>
        </w:tc>
        <w:tc>
          <w:tcPr>
            <w:tcW w:type="dxa" w:w="1728"/>
          </w:tcPr>
          <w:p>
            <w:r>
              <w:t>High (Dynamics 365, Salesforce connectors)</w:t>
            </w:r>
          </w:p>
        </w:tc>
        <w:tc>
          <w:tcPr>
            <w:tcW w:type="dxa" w:w="1728"/>
          </w:tcPr>
          <w:p>
            <w:r>
              <w:t>High (SAP connectors, custom APIs)</w:t>
            </w:r>
          </w:p>
        </w:tc>
        <w:tc>
          <w:tcPr>
            <w:tcW w:type="dxa" w:w="1728"/>
          </w:tcPr>
          <w:p>
            <w:r>
              <w:t>High (Snowflake, Databricks, Azure Synapse)</w:t>
            </w:r>
          </w:p>
        </w:tc>
        <w:tc>
          <w:tcPr>
            <w:tcW w:type="dxa" w:w="1728"/>
          </w:tcPr>
          <w:p>
            <w:r>
              <w:t>High (Azure AD)</w:t>
            </w:r>
          </w:p>
        </w:tc>
      </w:tr>
      <w:tr>
        <w:tc>
          <w:tcPr>
            <w:tcW w:type="dxa" w:w="1728"/>
          </w:tcPr>
          <w:p>
            <w:r>
              <w:t>UiPath Business Automation Platform</w:t>
            </w:r>
          </w:p>
        </w:tc>
        <w:tc>
          <w:tcPr>
            <w:tcW w:type="dxa" w:w="1728"/>
          </w:tcPr>
          <w:p>
            <w:r>
              <w:t>High (Salesforce, Dynamics 365)</w:t>
            </w:r>
          </w:p>
        </w:tc>
        <w:tc>
          <w:tcPr>
            <w:tcW w:type="dxa" w:w="1728"/>
          </w:tcPr>
          <w:p>
            <w:r>
              <w:t>High (SAP, Oracle)</w:t>
            </w:r>
          </w:p>
        </w:tc>
        <w:tc>
          <w:tcPr>
            <w:tcW w:type="dxa" w:w="1728"/>
          </w:tcPr>
          <w:p>
            <w:r>
              <w:t>Moderate (via APIs/connectors)</w:t>
            </w:r>
          </w:p>
        </w:tc>
        <w:tc>
          <w:tcPr>
            <w:tcW w:type="dxa" w:w="1728"/>
          </w:tcPr>
          <w:p>
            <w:r>
              <w:t>High (SAML, OAuth2)</w:t>
            </w:r>
          </w:p>
        </w:tc>
      </w:tr>
      <w:tr>
        <w:tc>
          <w:tcPr>
            <w:tcW w:type="dxa" w:w="1728"/>
          </w:tcPr>
          <w:p>
            <w:r>
              <w:t>OpenAI/ChatGPT Enterprise</w:t>
            </w:r>
          </w:p>
        </w:tc>
        <w:tc>
          <w:tcPr>
            <w:tcW w:type="dxa" w:w="1728"/>
          </w:tcPr>
          <w:p>
            <w:r>
              <w:t>Moderate (via custom API wrappers)</w:t>
            </w:r>
          </w:p>
        </w:tc>
        <w:tc>
          <w:tcPr>
            <w:tcW w:type="dxa" w:w="1728"/>
          </w:tcPr>
          <w:p>
            <w:r>
              <w:t>Moderate (via custom API wrappers)</w:t>
            </w:r>
          </w:p>
        </w:tc>
        <w:tc>
          <w:tcPr>
            <w:tcW w:type="dxa" w:w="1728"/>
          </w:tcPr>
          <w:p>
            <w:r>
              <w:t>Moderate (via custom API wrappers)</w:t>
            </w:r>
          </w:p>
        </w:tc>
        <w:tc>
          <w:tcPr>
            <w:tcW w:type="dxa" w:w="1728"/>
          </w:tcPr>
          <w:p>
            <w:r>
              <w:t>High (SSO via identity provider)</w:t>
            </w:r>
          </w:p>
        </w:tc>
      </w:tr>
      <w:tr>
        <w:tc>
          <w:tcPr>
            <w:tcW w:type="dxa" w:w="1728"/>
          </w:tcPr>
          <w:p>
            <w:r>
              <w:t>Google Cloud AI</w:t>
            </w:r>
          </w:p>
        </w:tc>
        <w:tc>
          <w:tcPr>
            <w:tcW w:type="dxa" w:w="1728"/>
          </w:tcPr>
          <w:p>
            <w:r>
              <w:t>High (Salesforce, Dynamics 365)</w:t>
            </w:r>
          </w:p>
        </w:tc>
        <w:tc>
          <w:tcPr>
            <w:tcW w:type="dxa" w:w="1728"/>
          </w:tcPr>
          <w:p>
            <w:r>
              <w:t>High (SAP connectors, custom APIs)</w:t>
            </w:r>
          </w:p>
        </w:tc>
        <w:tc>
          <w:tcPr>
            <w:tcW w:type="dxa" w:w="1728"/>
          </w:tcPr>
          <w:p>
            <w:r>
              <w:t>High (Snowflake, Databricks, BigQuery)</w:t>
            </w:r>
          </w:p>
        </w:tc>
        <w:tc>
          <w:tcPr>
            <w:tcW w:type="dxa" w:w="1728"/>
          </w:tcPr>
          <w:p>
            <w:r>
              <w:t>High (Google Identity)</w:t>
            </w:r>
          </w:p>
        </w:tc>
      </w:tr>
    </w:tbl>
    <w:p/>
    <w:p>
      <w:pPr>
        <w:pStyle w:val="Heading3"/>
      </w:pPr>
      <w:r>
        <w:t>API &amp; Extensibility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REST API</w:t>
            </w:r>
          </w:p>
        </w:tc>
        <w:tc>
          <w:tcPr>
            <w:tcW w:type="dxa" w:w="1728"/>
          </w:tcPr>
          <w:p>
            <w:r>
              <w:rPr>
                <w:b/>
              </w:rPr>
              <w:t>Webhooks</w:t>
            </w:r>
          </w:p>
        </w:tc>
        <w:tc>
          <w:tcPr>
            <w:tcW w:type="dxa" w:w="1728"/>
          </w:tcPr>
          <w:p>
            <w:r>
              <w:rPr>
                <w:b/>
              </w:rPr>
              <w:t>SDK</w:t>
            </w:r>
          </w:p>
        </w:tc>
        <w:tc>
          <w:tcPr>
            <w:tcW w:type="dxa" w:w="1728"/>
          </w:tcPr>
          <w:p>
            <w:r>
              <w:rPr>
                <w:b/>
              </w:rPr>
              <w:t>Custom Models</w:t>
            </w:r>
          </w:p>
        </w:tc>
      </w:tr>
      <w:tr>
        <w:tc>
          <w:tcPr>
            <w:tcW w:type="dxa" w:w="1728"/>
          </w:tcPr>
          <w:p>
            <w:r>
              <w:t>Microsoft Azure AI</w:t>
            </w:r>
          </w:p>
        </w:tc>
        <w:tc>
          <w:tcPr>
            <w:tcW w:type="dxa" w:w="1728"/>
          </w:tcPr>
          <w:p>
            <w:r>
              <w:t>Yes</w:t>
            </w:r>
          </w:p>
        </w:tc>
        <w:tc>
          <w:tcPr>
            <w:tcW w:type="dxa" w:w="1728"/>
          </w:tcPr>
          <w:p>
            <w:r>
              <w:t>Yes</w:t>
            </w:r>
          </w:p>
        </w:tc>
        <w:tc>
          <w:tcPr>
            <w:tcW w:type="dxa" w:w="1728"/>
          </w:tcPr>
          <w:p>
            <w:r>
              <w:t>Python, .NET, Java, Node.js</w:t>
            </w:r>
          </w:p>
        </w:tc>
        <w:tc>
          <w:tcPr>
            <w:tcW w:type="dxa" w:w="1728"/>
          </w:tcPr>
          <w:p>
            <w:r>
              <w:t>Yes (Azure ML)</w:t>
            </w:r>
          </w:p>
        </w:tc>
      </w:tr>
      <w:tr>
        <w:tc>
          <w:tcPr>
            <w:tcW w:type="dxa" w:w="1728"/>
          </w:tcPr>
          <w:p>
            <w:r>
              <w:t>UiPath Business Automation Platform</w:t>
            </w:r>
          </w:p>
        </w:tc>
        <w:tc>
          <w:tcPr>
            <w:tcW w:type="dxa" w:w="1728"/>
          </w:tcPr>
          <w:p>
            <w:r>
              <w:t>Yes</w:t>
            </w:r>
          </w:p>
        </w:tc>
        <w:tc>
          <w:tcPr>
            <w:tcW w:type="dxa" w:w="1728"/>
          </w:tcPr>
          <w:p>
            <w:r>
              <w:t>Yes</w:t>
            </w:r>
          </w:p>
        </w:tc>
        <w:tc>
          <w:tcPr>
            <w:tcW w:type="dxa" w:w="1728"/>
          </w:tcPr>
          <w:p>
            <w:r>
              <w:t>.NET</w:t>
            </w:r>
          </w:p>
        </w:tc>
        <w:tc>
          <w:tcPr>
            <w:tcW w:type="dxa" w:w="1728"/>
          </w:tcPr>
          <w:p>
            <w:r>
              <w:t>Yes (AI Center)</w:t>
            </w:r>
          </w:p>
        </w:tc>
      </w:tr>
      <w:tr>
        <w:tc>
          <w:tcPr>
            <w:tcW w:type="dxa" w:w="1728"/>
          </w:tcPr>
          <w:p>
            <w:r>
              <w:t>OpenAI/ChatGPT Enterprise</w:t>
            </w:r>
          </w:p>
        </w:tc>
        <w:tc>
          <w:tcPr>
            <w:tcW w:type="dxa" w:w="1728"/>
          </w:tcPr>
          <w:p>
            <w:r>
              <w:t>Yes</w:t>
            </w:r>
          </w:p>
        </w:tc>
        <w:tc>
          <w:tcPr>
            <w:tcW w:type="dxa" w:w="1728"/>
          </w:tcPr>
          <w:p>
            <w:r>
              <w:t>Limited</w:t>
            </w:r>
          </w:p>
        </w:tc>
        <w:tc>
          <w:tcPr>
            <w:tcW w:type="dxa" w:w="1728"/>
          </w:tcPr>
          <w:p>
            <w:r>
              <w:t>Python, Node.js</w:t>
            </w:r>
          </w:p>
        </w:tc>
        <w:tc>
          <w:tcPr>
            <w:tcW w:type="dxa" w:w="1728"/>
          </w:tcPr>
          <w:p>
            <w:r>
              <w:t>Yes (fine-tuning)</w:t>
            </w:r>
          </w:p>
        </w:tc>
      </w:tr>
      <w:tr>
        <w:tc>
          <w:tcPr>
            <w:tcW w:type="dxa" w:w="1728"/>
          </w:tcPr>
          <w:p>
            <w:r>
              <w:t>Google Cloud AI</w:t>
            </w:r>
          </w:p>
        </w:tc>
        <w:tc>
          <w:tcPr>
            <w:tcW w:type="dxa" w:w="1728"/>
          </w:tcPr>
          <w:p>
            <w:r>
              <w:t>Yes</w:t>
            </w:r>
          </w:p>
        </w:tc>
        <w:tc>
          <w:tcPr>
            <w:tcW w:type="dxa" w:w="1728"/>
          </w:tcPr>
          <w:p>
            <w:r>
              <w:t>Yes</w:t>
            </w:r>
          </w:p>
        </w:tc>
        <w:tc>
          <w:tcPr>
            <w:tcW w:type="dxa" w:w="1728"/>
          </w:tcPr>
          <w:p>
            <w:r>
              <w:t>Python, Java, Node.js, Go</w:t>
            </w:r>
          </w:p>
        </w:tc>
        <w:tc>
          <w:tcPr>
            <w:tcW w:type="dxa" w:w="1728"/>
          </w:tcPr>
          <w:p>
            <w:r>
              <w:t>Yes (Vertex AI)</w:t>
            </w:r>
          </w:p>
        </w:tc>
      </w:tr>
    </w:tbl>
    <w:p/>
    <w:p>
      <w:pPr>
        <w:pStyle w:val="Heading2"/>
      </w:pPr>
      <w:r>
        <w:t>8. Risk Assessment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Vendor Risk</w:t>
            </w:r>
          </w:p>
        </w:tc>
        <w:tc>
          <w:tcPr>
            <w:tcW w:type="dxa" w:w="1728"/>
          </w:tcPr>
          <w:p>
            <w:r>
              <w:rPr>
                <w:b/>
              </w:rPr>
              <w:t>Lock-in Risk</w:t>
            </w:r>
          </w:p>
        </w:tc>
        <w:tc>
          <w:tcPr>
            <w:tcW w:type="dxa" w:w="1728"/>
          </w:tcPr>
          <w:p>
            <w:r>
              <w:rPr>
                <w:b/>
              </w:rPr>
              <w:t>Security Risk</w:t>
            </w:r>
          </w:p>
        </w:tc>
        <w:tc>
          <w:tcPr>
            <w:tcW w:type="dxa" w:w="1728"/>
          </w:tcPr>
          <w:p>
            <w:r>
              <w:rPr>
                <w:b/>
              </w:rPr>
              <w:t>Mitigation</w:t>
            </w:r>
          </w:p>
        </w:tc>
      </w:tr>
      <w:tr>
        <w:tc>
          <w:tcPr>
            <w:tcW w:type="dxa" w:w="1728"/>
          </w:tcPr>
          <w:p>
            <w:r>
              <w:t>Hyperscalers (Azure, GCP, AWS)</w:t>
            </w:r>
          </w:p>
        </w:tc>
        <w:tc>
          <w:tcPr>
            <w:tcW w:type="dxa" w:w="1728"/>
          </w:tcPr>
          <w:p>
            <w:r>
              <w:t>Low (established, financially stable)</w:t>
            </w:r>
          </w:p>
        </w:tc>
        <w:tc>
          <w:tcPr>
            <w:tcW w:type="dxa" w:w="1728"/>
          </w:tcPr>
          <w:p>
            <w:r>
              <w:t>Moderate (platform-specific services)</w:t>
            </w:r>
          </w:p>
        </w:tc>
        <w:tc>
          <w:tcPr>
            <w:tcW w:type="dxa" w:w="1728"/>
          </w:tcPr>
          <w:p>
            <w:r>
              <w:t>Low (robust security features)</w:t>
            </w:r>
          </w:p>
        </w:tc>
        <w:tc>
          <w:tcPr>
            <w:tcW w:type="dxa" w:w="1728"/>
          </w:tcPr>
          <w:p>
            <w:r>
              <w:t>Hybrid cloud strategy, multi-cloud approach for critical workloads, data portability clauses.</w:t>
            </w:r>
          </w:p>
        </w:tc>
      </w:tr>
      <w:tr>
        <w:tc>
          <w:tcPr>
            <w:tcW w:type="dxa" w:w="1728"/>
          </w:tcPr>
          <w:p>
            <w:r>
              <w:t>General AI Adoption</w:t>
            </w:r>
          </w:p>
        </w:tc>
        <w:tc>
          <w:tcPr>
            <w:tcW w:type="dxa" w:w="1728"/>
          </w:tcPr>
          <w:p>
            <w:r>
              <w:t>N/A</w:t>
            </w:r>
          </w:p>
        </w:tc>
        <w:tc>
          <w:tcPr>
            <w:tcW w:type="dxa" w:w="1728"/>
          </w:tcPr>
          <w:p>
            <w:r>
              <w:t>High (rapid tech changes)</w:t>
            </w:r>
          </w:p>
        </w:tc>
        <w:tc>
          <w:tcPr>
            <w:tcW w:type="dxa" w:w="1728"/>
          </w:tcPr>
          <w:p>
            <w:r>
              <w:t>High (AI-driven attacks, data privacy)</w:t>
            </w:r>
          </w:p>
        </w:tc>
        <w:tc>
          <w:tcPr>
            <w:tcW w:type="dxa" w:w="1728"/>
          </w:tcPr>
          <w:p>
            <w:r>
              <w:t>Robust AI governance framework, continuous talent development, adaptive security measures, FinOps for cost control.</w:t>
            </w:r>
          </w:p>
        </w:tc>
      </w:tr>
    </w:tbl>
    <w:p/>
    <w:p>
      <w:pPr>
        <w:pStyle w:val="Heading2"/>
      </w:pPr>
      <w:r>
        <w:t>9. Negotiation Guidance</w:t>
      </w:r>
    </w:p>
    <w:p>
      <w:pPr>
        <w:pStyle w:val="Heading3"/>
      </w:pPr>
      <w:r>
        <w:t>Leverage Points</w:t>
      </w:r>
    </w:p>
    <w:p>
      <w:pPr>
        <w:pStyle w:val="ListBullet"/>
      </w:pPr>
      <w:r>
        <w:rPr>
          <w:b/>
        </w:rPr>
        <w:t>Multi-year commitment discounts:</w:t>
      </w:r>
      <w:r>
        <w:t xml:space="preserve"> Secure better pricing for 3-5 year contracts, especially for platform services.</w:t>
      </w:r>
    </w:p>
    <w:p>
      <w:pPr>
        <w:pStyle w:val="ListBullet"/>
      </w:pPr>
      <w:r>
        <w:rPr>
          <w:b/>
        </w:rPr>
        <w:t>Volume pricing tiers:</w:t>
      </w:r>
      <w:r>
        <w:t xml:space="preserve"> Negotiate based on anticipated usage growth, particularly for token-based or consumption-based models.</w:t>
      </w:r>
    </w:p>
    <w:p>
      <w:pPr>
        <w:pStyle w:val="ListBullet"/>
      </w:pPr>
      <w:r>
        <w:rPr>
          <w:b/>
        </w:rPr>
        <w:t>Bundling opportunities:</w:t>
      </w:r>
      <w:r>
        <w:t xml:space="preserve"> Explore combined packages for multiple services (e.g., Azure AI + M365 Copilot + Dynamics 365 AI).</w:t>
      </w:r>
    </w:p>
    <w:p>
      <w:pPr>
        <w:pStyle w:val="ListBullet"/>
      </w:pPr>
      <w:r>
        <w:rPr>
          <w:b/>
        </w:rPr>
        <w:t>Competitive alternatives:</w:t>
      </w:r>
      <w:r>
        <w:t xml:space="preserve"> Use quotes from other vendors (e.g., AWS vs. Azure) to drive down pricing.</w:t>
      </w:r>
    </w:p>
    <w:p>
      <w:pPr>
        <w:pStyle w:val="ListBullet"/>
      </w:pPr>
      <w:r>
        <w:rPr>
          <w:b/>
        </w:rPr>
        <w:t>Early adopter status:</w:t>
      </w:r>
      <w:r>
        <w:t xml:space="preserve"> For cutting-edge features, Premio's public AI initiatives (COMPUTEX 2026) can be a leverage point for pilot discounts or preferential support.</w:t>
      </w:r>
    </w:p>
    <w:p>
      <w:pPr>
        <w:pStyle w:val="Heading3"/>
      </w:pPr>
      <w:r>
        <w:t>Key Terms to Negotiate</w:t>
      </w:r>
    </w:p>
    <w:p>
      <w:pPr>
        <w:pStyle w:val="ListBullet"/>
      </w:pPr>
      <w:r>
        <w:rPr>
          <w:b/>
        </w:rPr>
        <w:t>Data portability clauses:</w:t>
      </w:r>
      <w:r>
        <w:t xml:space="preserve"> Ensure easy export of data and models in open formats.</w:t>
      </w:r>
    </w:p>
    <w:p>
      <w:pPr>
        <w:pStyle w:val="ListBullet"/>
      </w:pPr>
      <w:r>
        <w:rPr>
          <w:b/>
        </w:rPr>
        <w:t>SLA guarantees:</w:t>
      </w:r>
      <w:r>
        <w:t xml:space="preserve"> Define clear uptime, performance, and support response times with financial penalties for non-compliance.</w:t>
      </w:r>
    </w:p>
    <w:p>
      <w:pPr>
        <w:pStyle w:val="ListBullet"/>
      </w:pPr>
      <w:r>
        <w:rPr>
          <w:b/>
        </w:rPr>
        <w:t>Price protection:</w:t>
      </w:r>
      <w:r>
        <w:t xml:space="preserve"> Lock in pricing for a defined period or cap annual increases.</w:t>
      </w:r>
    </w:p>
    <w:p>
      <w:pPr>
        <w:pStyle w:val="ListBullet"/>
      </w:pPr>
      <w:r>
        <w:rPr>
          <w:b/>
        </w:rPr>
        <w:t>Exit provisions:</w:t>
      </w:r>
      <w:r>
        <w:t xml:space="preserve"> Clearly outline terms for contract termination, data retrieval, and transition support.</w:t>
      </w:r>
    </w:p>
    <w:p>
      <w:pPr>
        <w:pStyle w:val="ListBullet"/>
      </w:pPr>
      <w:r>
        <w:rPr>
          <w:b/>
        </w:rPr>
        <w:t>Customization and fine-tuning support:</w:t>
      </w:r>
      <w:r>
        <w:t xml:space="preserve"> Ensure access to engineering support for specialized integrations or model adaptations.</w:t>
      </w:r>
    </w:p>
    <w:p>
      <w:pPr>
        <w:pStyle w:val="ListBullet"/>
      </w:pPr>
      <w:r>
        <w:rPr>
          <w:b/>
        </w:rPr>
        <w:t>Carbon footprint transparency:</w:t>
      </w:r>
      <w:r>
        <w:t xml:space="preserve"> Request data on the vendor's energy consumption and carbon offset initiatives, especially relevant with new carbon taxes.</w:t>
      </w:r>
    </w:p>
    <w:p>
      <w:pPr>
        <w:pStyle w:val="Heading2"/>
      </w:pPr>
      <w:r>
        <w:t>10. Recommendation Summary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Category</w:t>
            </w:r>
          </w:p>
        </w:tc>
        <w:tc>
          <w:tcPr>
            <w:tcW w:type="dxa" w:w="2160"/>
          </w:tcPr>
          <w:p>
            <w:r>
              <w:rPr>
                <w:b/>
              </w:rPr>
              <w:t>Recommendation</w:t>
            </w:r>
          </w:p>
        </w:tc>
        <w:tc>
          <w:tcPr>
            <w:tcW w:type="dxa" w:w="2160"/>
          </w:tcPr>
          <w:p>
            <w:r>
              <w:rPr>
                <w:b/>
              </w:rPr>
              <w:t>Vendor</w:t>
            </w:r>
          </w:p>
        </w:tc>
        <w:tc>
          <w:tcPr>
            <w:tcW w:type="dxa" w:w="2160"/>
          </w:tcPr>
          <w:p>
            <w:r>
              <w:rPr>
                <w:b/>
              </w:rPr>
              <w:t>Action</w:t>
            </w:r>
          </w:p>
        </w:tc>
      </w:tr>
      <w:tr>
        <w:tc>
          <w:tcPr>
            <w:tcW w:type="dxa" w:w="2160"/>
          </w:tcPr>
          <w:p>
            <w:r>
              <w:t>Enterprise AI Platform</w:t>
            </w:r>
          </w:p>
        </w:tc>
        <w:tc>
          <w:tcPr>
            <w:tcW w:type="dxa" w:w="2160"/>
          </w:tcPr>
          <w:p>
            <w:r>
              <w:t>Buy (Hybrid Cloud)</w:t>
            </w:r>
          </w:p>
        </w:tc>
        <w:tc>
          <w:tcPr>
            <w:tcW w:type="dxa" w:w="2160"/>
          </w:tcPr>
          <w:p>
            <w:r>
              <w:t>Microsoft Azure AI (Primary), Google Cloud AI (Secondary)</w:t>
            </w:r>
          </w:p>
        </w:tc>
        <w:tc>
          <w:tcPr>
            <w:tcW w:type="dxa" w:w="2160"/>
          </w:tcPr>
          <w:p>
            <w:r>
              <w:t>Engage both for deep-dive architectural discussions, negotiate enterprise agreements, and establish FinOps framework.</w:t>
            </w:r>
          </w:p>
        </w:tc>
      </w:tr>
      <w:tr>
        <w:tc>
          <w:tcPr>
            <w:tcW w:type="dxa" w:w="2160"/>
          </w:tcPr>
          <w:p>
            <w:r>
              <w:t>Document AI</w:t>
            </w:r>
          </w:p>
        </w:tc>
        <w:tc>
          <w:tcPr>
            <w:tcW w:type="dxa" w:w="2160"/>
          </w:tcPr>
          <w:p>
            <w:r>
              <w:t>Buy</w:t>
            </w:r>
          </w:p>
        </w:tc>
        <w:tc>
          <w:tcPr>
            <w:tcW w:type="dxa" w:w="2160"/>
          </w:tcPr>
          <w:p>
            <w:r>
              <w:t>Google Document AI / Azure AI Document Intelligence</w:t>
            </w:r>
          </w:p>
        </w:tc>
        <w:tc>
          <w:tcPr>
            <w:tcW w:type="dxa" w:w="2160"/>
          </w:tcPr>
          <w:p>
            <w:r>
              <w:t>Initiate POC for FN-001 (Invoice Processing), compare accuracy and integration with existing systems.</w:t>
            </w:r>
          </w:p>
        </w:tc>
      </w:tr>
      <w:tr>
        <w:tc>
          <w:tcPr>
            <w:tcW w:type="dxa" w:w="2160"/>
          </w:tcPr>
          <w:p>
            <w:r>
              <w:t>Conversational AI</w:t>
            </w:r>
          </w:p>
        </w:tc>
        <w:tc>
          <w:tcPr>
            <w:tcW w:type="dxa" w:w="2160"/>
          </w:tcPr>
          <w:p>
            <w:r>
              <w:t>Buy</w:t>
            </w:r>
          </w:p>
        </w:tc>
        <w:tc>
          <w:tcPr>
            <w:tcW w:type="dxa" w:w="2160"/>
          </w:tcPr>
          <w:p>
            <w:r>
              <w:t>Google Dialogflow CX / Azure Bot Service + Copilot Studio</w:t>
            </w:r>
          </w:p>
        </w:tc>
        <w:tc>
          <w:tcPr>
            <w:tcW w:type="dxa" w:w="2160"/>
          </w:tcPr>
          <w:p>
            <w:r>
              <w:t>Plan pilot for CS-001 (Intelligent Ticket Routing), focusing on seamless integration with CRM.</w:t>
            </w:r>
          </w:p>
        </w:tc>
      </w:tr>
      <w:tr>
        <w:tc>
          <w:tcPr>
            <w:tcW w:type="dxa" w:w="2160"/>
          </w:tcPr>
          <w:p>
            <w:r>
              <w:t>Process Automation</w:t>
            </w:r>
          </w:p>
        </w:tc>
        <w:tc>
          <w:tcPr>
            <w:tcW w:type="dxa" w:w="2160"/>
          </w:tcPr>
          <w:p>
            <w:r>
              <w:t>Buy</w:t>
            </w:r>
          </w:p>
        </w:tc>
        <w:tc>
          <w:tcPr>
            <w:tcW w:type="dxa" w:w="2160"/>
          </w:tcPr>
          <w:p>
            <w:r>
              <w:t>UiPath Business Automation Platform</w:t>
            </w:r>
          </w:p>
        </w:tc>
        <w:tc>
          <w:tcPr>
            <w:tcW w:type="dxa" w:w="2160"/>
          </w:tcPr>
          <w:p>
            <w:r>
              <w:t>Prioritize for automation of repetitive tasks, leverage for document understanding and workflow orchestration.</w:t>
            </w:r>
          </w:p>
        </w:tc>
      </w:tr>
      <w:tr>
        <w:tc>
          <w:tcPr>
            <w:tcW w:type="dxa" w:w="2160"/>
          </w:tcPr>
          <w:p>
            <w:r>
              <w:t>Strategic AI Development</w:t>
            </w:r>
          </w:p>
        </w:tc>
        <w:tc>
          <w:tcPr>
            <w:tcW w:type="dxa" w:w="2160"/>
          </w:tcPr>
          <w:p>
            <w:r>
              <w:t>Build</w:t>
            </w:r>
          </w:p>
        </w:tc>
        <w:tc>
          <w:tcPr>
            <w:tcW w:type="dxa" w:w="2160"/>
          </w:tcPr>
          <w:p>
            <w:r>
              <w:t>Internal Team (leveraging Hyperscaler MLOps)</w:t>
            </w:r>
          </w:p>
        </w:tc>
        <w:tc>
          <w:tcPr>
            <w:tcW w:type="dxa" w:w="2160"/>
          </w:tcPr>
          <w:p>
            <w:r>
              <w:t>Focus internal engineering on agentic orchestration, proprietary data integration, and unique competitive differentiators.</w:t>
            </w:r>
          </w:p>
        </w:tc>
      </w:tr>
    </w:tbl>
    <w:p/>
    <w:p>
      <w:pPr>
        <w:pStyle w:val="Heading1"/>
      </w:pPr>
      <w:r>
        <w:t>Financial Analysis</w:t>
      </w:r>
    </w:p>
    <w:p>
      <w:pPr>
        <w:pStyle w:val="Heading2"/>
      </w:pPr>
      <w:r>
        <w:t>ROI Analysis</w:t>
      </w:r>
    </w:p>
    <w:p>
      <w:r>
        <w:t># AI ROI Calculator &amp; Cost Analysis for Premio and Associates</w:t>
      </w:r>
    </w:p>
    <w:p>
      <w:pPr>
        <w:pStyle w:val="Heading2"/>
      </w:pPr>
      <w:r>
        <w:t>1. Executive Summary</w:t>
      </w:r>
    </w:p>
    <w:p>
      <w:r>
        <w:t>Premio and Associates is positioned to achieve substantial financial returns by strategically investing in AI initiatives, particularly focusing on the high-impact use cases identified in the Quick Wins and Use Case Library. Our analysis projects a robust return on investment, driven by significant efficiency gains, revenue enhancement, and risk mitigation.</w:t>
      </w:r>
    </w:p>
    <w:p>
      <w:pPr>
        <w:pStyle w:val="ListBullet"/>
      </w:pPr>
      <w:r>
        <w:rPr>
          <w:b/>
        </w:rPr>
        <w:t>Total Projected ROI (Year 1):</w:t>
      </w:r>
      <w:r>
        <w:t xml:space="preserve"> </w:t>
      </w:r>
      <w:r>
        <w:rPr>
          <w:b/>
        </w:rPr>
        <w:t>258.6%</w:t>
      </w:r>
    </w:p>
    <w:p>
      <w:pPr>
        <w:pStyle w:val="ListBullet"/>
      </w:pPr>
      <w:r>
        <w:rPr>
          <w:b/>
        </w:rPr>
        <w:t>Payback Period:</w:t>
      </w:r>
      <w:r>
        <w:t xml:space="preserve"> </w:t>
      </w:r>
      <w:r>
        <w:rPr>
          <w:b/>
        </w:rPr>
        <w:t>3.35 months</w:t>
      </w:r>
    </w:p>
    <w:p>
      <w:pPr>
        <w:pStyle w:val="ListBullet"/>
      </w:pPr>
      <w:r>
        <w:rPr>
          <w:b/>
        </w:rPr>
        <w:t>Net Present Value (3-Year, 10% discount rate):</w:t>
      </w:r>
      <w:r>
        <w:t xml:space="preserve"> </w:t>
      </w:r>
      <w:r>
        <w:rPr>
          <w:b/>
        </w:rPr>
        <w:t>$8,355,710</w:t>
      </w:r>
    </w:p>
    <w:p>
      <w:pPr>
        <w:pStyle w:val="ListBullet"/>
      </w:pPr>
      <w:r>
        <w:rPr>
          <w:b/>
        </w:rPr>
        <w:t>Key Value Drivers:</w:t>
      </w:r>
      <w:r>
        <w:t xml:space="preserve"> Enhanced sales conversion through intelligent lead scoring, improved customer retention via optimized service, and substantial productivity gains from automating repetitive administrative and IT tasks.</w:t>
      </w:r>
    </w:p>
    <w:p>
      <w:pPr>
        <w:pStyle w:val="ListBullet"/>
      </w:pPr>
      <w:r>
        <w:rPr>
          <w:b/>
        </w:rPr>
        <w:t>Investment Requirements:</w:t>
      </w:r>
      <w:r>
        <w:t xml:space="preserve"> An estimated </w:t>
      </w:r>
      <w:r>
        <w:rPr>
          <w:b/>
        </w:rPr>
        <w:t>$753,000</w:t>
      </w:r>
      <w:r>
        <w:t xml:space="preserve"> in Year 1, encompassing technology, implementation, and initial ongoing costs, with a total 3-year investment of </w:t>
      </w:r>
      <w:r>
        <w:rPr>
          <w:b/>
        </w:rPr>
        <w:t>$1,963,000</w:t>
      </w:r>
      <w:r>
        <w:t>.</w:t>
      </w:r>
    </w:p>
    <w:p>
      <w:r>
        <w:t>This analysis demonstrates that Premio's AI investment is not only financially sound but also strategically imperative for maintaining a competitive edge in the rapidly evolving global tech market.</w:t>
      </w:r>
    </w:p>
    <w:p>
      <w:pPr>
        <w:pStyle w:val="Heading2"/>
      </w:pPr>
      <w:r>
        <w:t>2. ROI Framework Overview</w:t>
      </w:r>
    </w:p>
    <w:p>
      <w:r>
        <w:t>Our ROI analysis utilizes a comprehensive value creation framework, aligning with industry best practices and the Google Cloud AI ROI methodology, to capture the multifaceted benefits of AI adoption:</w:t>
      </w:r>
    </w:p>
    <w:p>
      <w:pPr>
        <w:pStyle w:val="ListBullet"/>
      </w:pPr>
      <w:r>
        <w:rPr>
          <w:b/>
        </w:rPr>
        <w:t>Efficiency Gains:</w:t>
      </w:r>
      <w:r>
        <w:t xml:space="preserve"> Direct cost savings and increased productivity achieved through automation, process optimization, and reduced manual effort. This includes time saved by employees, reduced operational expenses, and fewer errors.</w:t>
      </w:r>
    </w:p>
    <w:p>
      <w:pPr>
        <w:pStyle w:val="ListBullet"/>
      </w:pPr>
      <w:r>
        <w:rPr>
          <w:b/>
        </w:rPr>
        <w:t>Revenue Enhancement:</w:t>
      </w:r>
      <w:r>
        <w:t xml:space="preserve"> Growth in top-line revenue through improved sales effectiveness, enhanced customer experience leading to higher retention and upsell, and accelerated time-to-market for new products and services.</w:t>
      </w:r>
    </w:p>
    <w:p>
      <w:pPr>
        <w:pStyle w:val="ListBullet"/>
      </w:pPr>
      <w:r>
        <w:rPr>
          <w:b/>
        </w:rPr>
        <w:t>Risk Reduction:</w:t>
      </w:r>
      <w:r>
        <w:t xml:space="preserve"> Avoided costs associated with mitigating cybersecurity threats, ensuring compliance, and reducing operational failures. This also encompasses improved decision-making that prevents costly mistakes.</w:t>
      </w:r>
    </w:p>
    <w:p>
      <w:pPr>
        <w:pStyle w:val="ListBullet"/>
      </w:pPr>
      <w:r>
        <w:rPr>
          <w:b/>
        </w:rPr>
        <w:t>Strategic Value:</w:t>
      </w:r>
      <w:r>
        <w:t xml:space="preserve"> Qualitative and quantitative benefits that strengthen Premio's long-term market position, foster innovation, enhance employee satisfaction, and build a data-driven culture. While harder to quantify directly, these are critical for sustained growth.</w:t>
      </w:r>
    </w:p>
    <w:p>
      <w:pPr>
        <w:pStyle w:val="Heading2"/>
      </w:pPr>
      <w:r>
        <w:t>3. Investment Requirements</w:t>
      </w:r>
    </w:p>
    <w:p>
      <w:r>
        <w:t>This section details the estimated costs associated with implementing and scaling AI initiatives at Premio and Associates over a three-year period.</w:t>
      </w:r>
    </w:p>
    <w:p>
      <w:r>
        <w:rPr>
          <w:b/>
        </w:rPr>
        <w:t>Assumptions:</w:t>
      </w:r>
    </w:p>
    <w:p>
      <w:pPr>
        <w:pStyle w:val="ListBullet"/>
      </w:pPr>
      <w:r>
        <w:t>Costs are based on a large enterprise environment, leveraging a mix of cloud-native AI services (e.g., Google Cloud Vertex AI, GenAI APIs) and specialized SaaS solutions.</w:t>
      </w:r>
    </w:p>
    <w:p>
      <w:pPr>
        <w:pStyle w:val="ListBullet"/>
      </w:pPr>
      <w:r>
        <w:t>Year 1 includes significant upfront setup and initial project implementation.</w:t>
      </w:r>
    </w:p>
    <w:p>
      <w:pPr>
        <w:pStyle w:val="ListBullet"/>
      </w:pPr>
      <w:r>
        <w:t>Years 2 and 3 reflect scaling, additional use case development, and ongoing operational expenses.</w:t>
      </w:r>
    </w:p>
    <w:p>
      <w:pPr>
        <w:pStyle w:val="Heading3"/>
      </w:pPr>
      <w:r>
        <w:t>Technology Costs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Category</w:t>
            </w:r>
          </w:p>
        </w:tc>
        <w:tc>
          <w:tcPr>
            <w:tcW w:type="dxa" w:w="1728"/>
          </w:tcPr>
          <w:p>
            <w:r>
              <w:rPr>
                <w:b/>
              </w:rPr>
              <w:t>Year 1</w:t>
            </w:r>
          </w:p>
        </w:tc>
        <w:tc>
          <w:tcPr>
            <w:tcW w:type="dxa" w:w="1728"/>
          </w:tcPr>
          <w:p>
            <w:r>
              <w:rPr>
                <w:b/>
              </w:rPr>
              <w:t>Year 2</w:t>
            </w:r>
          </w:p>
        </w:tc>
        <w:tc>
          <w:tcPr>
            <w:tcW w:type="dxa" w:w="1728"/>
          </w:tcPr>
          <w:p>
            <w:r>
              <w:rPr>
                <w:b/>
              </w:rPr>
              <w:t>Year 3</w:t>
            </w:r>
          </w:p>
        </w:tc>
        <w:tc>
          <w:tcPr>
            <w:tcW w:type="dxa" w:w="1728"/>
          </w:tcPr>
          <w:p>
            <w:r>
              <w:rPr>
                <w:b/>
              </w:rPr>
              <w:t>Total</w:t>
            </w:r>
          </w:p>
        </w:tc>
      </w:tr>
      <w:tr>
        <w:tc>
          <w:tcPr>
            <w:tcW w:type="dxa" w:w="1728"/>
          </w:tcPr>
          <w:p>
            <w:r>
              <w:t>AI Platform Licenses</w:t>
            </w:r>
          </w:p>
        </w:tc>
        <w:tc>
          <w:tcPr>
            <w:tcW w:type="dxa" w:w="1728"/>
          </w:tcPr>
          <w:p>
            <w:r>
              <w:t>$80,000</w:t>
            </w:r>
          </w:p>
        </w:tc>
        <w:tc>
          <w:tcPr>
            <w:tcW w:type="dxa" w:w="1728"/>
          </w:tcPr>
          <w:p>
            <w:r>
              <w:t>$100,000</w:t>
            </w:r>
          </w:p>
        </w:tc>
        <w:tc>
          <w:tcPr>
            <w:tcW w:type="dxa" w:w="1728"/>
          </w:tcPr>
          <w:p>
            <w:r>
              <w:t>$120,000</w:t>
            </w:r>
          </w:p>
        </w:tc>
        <w:tc>
          <w:tcPr>
            <w:tcW w:type="dxa" w:w="1728"/>
          </w:tcPr>
          <w:p>
            <w:r>
              <w:t>$300,000</w:t>
            </w:r>
          </w:p>
        </w:tc>
      </w:tr>
      <w:tr>
        <w:tc>
          <w:tcPr>
            <w:tcW w:type="dxa" w:w="1728"/>
          </w:tcPr>
          <w:p>
            <w:r>
              <w:t>Infrastructure (Compute, Storage)</w:t>
            </w:r>
          </w:p>
        </w:tc>
        <w:tc>
          <w:tcPr>
            <w:tcW w:type="dxa" w:w="1728"/>
          </w:tcPr>
          <w:p>
            <w:r>
              <w:t>$50,000</w:t>
            </w:r>
          </w:p>
        </w:tc>
        <w:tc>
          <w:tcPr>
            <w:tcW w:type="dxa" w:w="1728"/>
          </w:tcPr>
          <w:p>
            <w:r>
              <w:t>$60,000</w:t>
            </w:r>
          </w:p>
        </w:tc>
        <w:tc>
          <w:tcPr>
            <w:tcW w:type="dxa" w:w="1728"/>
          </w:tcPr>
          <w:p>
            <w:r>
              <w:t>$70,000</w:t>
            </w:r>
          </w:p>
        </w:tc>
        <w:tc>
          <w:tcPr>
            <w:tcW w:type="dxa" w:w="1728"/>
          </w:tcPr>
          <w:p>
            <w:r>
              <w:t>$180,000</w:t>
            </w:r>
          </w:p>
        </w:tc>
      </w:tr>
      <w:tr>
        <w:tc>
          <w:tcPr>
            <w:tcW w:type="dxa" w:w="1728"/>
          </w:tcPr>
          <w:p>
            <w:r>
              <w:t>Integration (APIs, Data Connectors)</w:t>
            </w:r>
          </w:p>
        </w:tc>
        <w:tc>
          <w:tcPr>
            <w:tcW w:type="dxa" w:w="1728"/>
          </w:tcPr>
          <w:p>
            <w:r>
              <w:t>$60,000</w:t>
            </w:r>
          </w:p>
        </w:tc>
        <w:tc>
          <w:tcPr>
            <w:tcW w:type="dxa" w:w="1728"/>
          </w:tcPr>
          <w:p>
            <w:r>
              <w:t>$30,000</w:t>
            </w:r>
          </w:p>
        </w:tc>
        <w:tc>
          <w:tcPr>
            <w:tcW w:type="dxa" w:w="1728"/>
          </w:tcPr>
          <w:p>
            <w:r>
              <w:t>$20,000</w:t>
            </w:r>
          </w:p>
        </w:tc>
        <w:tc>
          <w:tcPr>
            <w:tcW w:type="dxa" w:w="1728"/>
          </w:tcPr>
          <w:p>
            <w:r>
              <w:t>$110,000</w:t>
            </w:r>
          </w:p>
        </w:tc>
      </w:tr>
      <w:tr>
        <w:tc>
          <w:tcPr>
            <w:tcW w:type="dxa" w:w="1728"/>
          </w:tcPr>
          <w:p>
            <w:r>
              <w:t>Security/Compliance Tools</w:t>
            </w:r>
          </w:p>
        </w:tc>
        <w:tc>
          <w:tcPr>
            <w:tcW w:type="dxa" w:w="1728"/>
          </w:tcPr>
          <w:p>
            <w:r>
              <w:t>$30,000</w:t>
            </w:r>
          </w:p>
        </w:tc>
        <w:tc>
          <w:tcPr>
            <w:tcW w:type="dxa" w:w="1728"/>
          </w:tcPr>
          <w:p>
            <w:r>
              <w:t>$35,000</w:t>
            </w:r>
          </w:p>
        </w:tc>
        <w:tc>
          <w:tcPr>
            <w:tcW w:type="dxa" w:w="1728"/>
          </w:tcPr>
          <w:p>
            <w:r>
              <w:t>$40,000</w:t>
            </w:r>
          </w:p>
        </w:tc>
        <w:tc>
          <w:tcPr>
            <w:tcW w:type="dxa" w:w="1728"/>
          </w:tcPr>
          <w:p>
            <w:r>
              <w:t>$105,000</w:t>
            </w:r>
          </w:p>
        </w:tc>
      </w:tr>
      <w:tr>
        <w:tc>
          <w:tcPr>
            <w:tcW w:type="dxa" w:w="1728"/>
          </w:tcPr>
          <w:p>
            <w:r>
              <w:t>Subtotal</w:t>
            </w:r>
          </w:p>
        </w:tc>
        <w:tc>
          <w:tcPr>
            <w:tcW w:type="dxa" w:w="1728"/>
          </w:tcPr>
          <w:p>
            <w:r>
              <w:t>$220,000</w:t>
            </w:r>
          </w:p>
        </w:tc>
        <w:tc>
          <w:tcPr>
            <w:tcW w:type="dxa" w:w="1728"/>
          </w:tcPr>
          <w:p>
            <w:r>
              <w:t>$225,000</w:t>
            </w:r>
          </w:p>
        </w:tc>
        <w:tc>
          <w:tcPr>
            <w:tcW w:type="dxa" w:w="1728"/>
          </w:tcPr>
          <w:p>
            <w:r>
              <w:t>$250,000</w:t>
            </w:r>
          </w:p>
        </w:tc>
        <w:tc>
          <w:tcPr>
            <w:tcW w:type="dxa" w:w="1728"/>
          </w:tcPr>
          <w:p>
            <w:r>
              <w:t>$695,000</w:t>
            </w:r>
          </w:p>
        </w:tc>
      </w:tr>
    </w:tbl>
    <w:p/>
    <w:p>
      <w:pPr>
        <w:pStyle w:val="Heading3"/>
      </w:pPr>
      <w:r>
        <w:t>Implementation Costs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Category</w:t>
            </w:r>
          </w:p>
        </w:tc>
        <w:tc>
          <w:tcPr>
            <w:tcW w:type="dxa" w:w="1728"/>
          </w:tcPr>
          <w:p>
            <w:r>
              <w:rPr>
                <w:b/>
              </w:rPr>
              <w:t>Year 1</w:t>
            </w:r>
          </w:p>
        </w:tc>
        <w:tc>
          <w:tcPr>
            <w:tcW w:type="dxa" w:w="1728"/>
          </w:tcPr>
          <w:p>
            <w:r>
              <w:rPr>
                <w:b/>
              </w:rPr>
              <w:t>Year 2</w:t>
            </w:r>
          </w:p>
        </w:tc>
        <w:tc>
          <w:tcPr>
            <w:tcW w:type="dxa" w:w="1728"/>
          </w:tcPr>
          <w:p>
            <w:r>
              <w:rPr>
                <w:b/>
              </w:rPr>
              <w:t>Year 3</w:t>
            </w:r>
          </w:p>
        </w:tc>
        <w:tc>
          <w:tcPr>
            <w:tcW w:type="dxa" w:w="1728"/>
          </w:tcPr>
          <w:p>
            <w:r>
              <w:rPr>
                <w:b/>
              </w:rPr>
              <w:t>Total</w:t>
            </w:r>
          </w:p>
        </w:tc>
      </w:tr>
      <w:tr>
        <w:tc>
          <w:tcPr>
            <w:tcW w:type="dxa" w:w="1728"/>
          </w:tcPr>
          <w:p>
            <w:r>
              <w:t>Consulting/Professional Services</w:t>
            </w:r>
          </w:p>
        </w:tc>
        <w:tc>
          <w:tcPr>
            <w:tcW w:type="dxa" w:w="1728"/>
          </w:tcPr>
          <w:p>
            <w:r>
              <w:t>$100,000</w:t>
            </w:r>
          </w:p>
        </w:tc>
        <w:tc>
          <w:tcPr>
            <w:tcW w:type="dxa" w:w="1728"/>
          </w:tcPr>
          <w:p>
            <w:r>
              <w:t>$50,000</w:t>
            </w:r>
          </w:p>
        </w:tc>
        <w:tc>
          <w:tcPr>
            <w:tcW w:type="dxa" w:w="1728"/>
          </w:tcPr>
          <w:p>
            <w:r>
              <w:t>$30,000</w:t>
            </w:r>
          </w:p>
        </w:tc>
        <w:tc>
          <w:tcPr>
            <w:tcW w:type="dxa" w:w="1728"/>
          </w:tcPr>
          <w:p>
            <w:r>
              <w:t>$180,000</w:t>
            </w:r>
          </w:p>
        </w:tc>
      </w:tr>
      <w:tr>
        <w:tc>
          <w:tcPr>
            <w:tcW w:type="dxa" w:w="1728"/>
          </w:tcPr>
          <w:p>
            <w:r>
              <w:t>Internal Team Time (FTEs)</w:t>
            </w:r>
          </w:p>
        </w:tc>
        <w:tc>
          <w:tcPr>
            <w:tcW w:type="dxa" w:w="1728"/>
          </w:tcPr>
          <w:p>
            <w:r>
              <w:t>$150,000</w:t>
            </w:r>
          </w:p>
        </w:tc>
        <w:tc>
          <w:tcPr>
            <w:tcW w:type="dxa" w:w="1728"/>
          </w:tcPr>
          <w:p>
            <w:r>
              <w:t>$180,000</w:t>
            </w:r>
          </w:p>
        </w:tc>
        <w:tc>
          <w:tcPr>
            <w:tcW w:type="dxa" w:w="1728"/>
          </w:tcPr>
          <w:p>
            <w:r>
              <w:t>$200,000</w:t>
            </w:r>
          </w:p>
        </w:tc>
        <w:tc>
          <w:tcPr>
            <w:tcW w:type="dxa" w:w="1728"/>
          </w:tcPr>
          <w:p>
            <w:r>
              <w:t>$530,000</w:t>
            </w:r>
          </w:p>
        </w:tc>
      </w:tr>
      <w:tr>
        <w:tc>
          <w:tcPr>
            <w:tcW w:type="dxa" w:w="1728"/>
          </w:tcPr>
          <w:p>
            <w:r>
              <w:t>Training &amp; Change Management</w:t>
            </w:r>
          </w:p>
        </w:tc>
        <w:tc>
          <w:tcPr>
            <w:tcW w:type="dxa" w:w="1728"/>
          </w:tcPr>
          <w:p>
            <w:r>
              <w:t>$40,000</w:t>
            </w:r>
          </w:p>
        </w:tc>
        <w:tc>
          <w:tcPr>
            <w:tcW w:type="dxa" w:w="1728"/>
          </w:tcPr>
          <w:p>
            <w:r>
              <w:t>$30,000</w:t>
            </w:r>
          </w:p>
        </w:tc>
        <w:tc>
          <w:tcPr>
            <w:tcW w:type="dxa" w:w="1728"/>
          </w:tcPr>
          <w:p>
            <w:r>
              <w:t>$20,000</w:t>
            </w:r>
          </w:p>
        </w:tc>
        <w:tc>
          <w:tcPr>
            <w:tcW w:type="dxa" w:w="1728"/>
          </w:tcPr>
          <w:p>
            <w:r>
              <w:t>$90,000</w:t>
            </w:r>
          </w:p>
        </w:tc>
      </w:tr>
      <w:tr>
        <w:tc>
          <w:tcPr>
            <w:tcW w:type="dxa" w:w="1728"/>
          </w:tcPr>
          <w:p>
            <w:r>
              <w:t>Contingency (15%)</w:t>
            </w:r>
          </w:p>
        </w:tc>
        <w:tc>
          <w:tcPr>
            <w:tcW w:type="dxa" w:w="1728"/>
          </w:tcPr>
          <w:p>
            <w:r>
              <w:t>$76,500</w:t>
            </w:r>
          </w:p>
        </w:tc>
        <w:tc>
          <w:tcPr>
            <w:tcW w:type="dxa" w:w="1728"/>
          </w:tcPr>
          <w:p>
            <w:r>
              <w:t>$69,750</w:t>
            </w:r>
          </w:p>
        </w:tc>
        <w:tc>
          <w:tcPr>
            <w:tcW w:type="dxa" w:w="1728"/>
          </w:tcPr>
          <w:p>
            <w:r>
              <w:t>$75,000</w:t>
            </w:r>
          </w:p>
        </w:tc>
        <w:tc>
          <w:tcPr>
            <w:tcW w:type="dxa" w:w="1728"/>
          </w:tcPr>
          <w:p>
            <w:r>
              <w:t>$221,250</w:t>
            </w:r>
          </w:p>
        </w:tc>
      </w:tr>
      <w:tr>
        <w:tc>
          <w:tcPr>
            <w:tcW w:type="dxa" w:w="1728"/>
          </w:tcPr>
          <w:p>
            <w:r>
              <w:t>Subtotal</w:t>
            </w:r>
          </w:p>
        </w:tc>
        <w:tc>
          <w:tcPr>
            <w:tcW w:type="dxa" w:w="1728"/>
          </w:tcPr>
          <w:p>
            <w:r>
              <w:t>$366,500</w:t>
            </w:r>
          </w:p>
        </w:tc>
        <w:tc>
          <w:tcPr>
            <w:tcW w:type="dxa" w:w="1728"/>
          </w:tcPr>
          <w:p>
            <w:r>
              <w:t>$329,750</w:t>
            </w:r>
          </w:p>
        </w:tc>
        <w:tc>
          <w:tcPr>
            <w:tcW w:type="dxa" w:w="1728"/>
          </w:tcPr>
          <w:p>
            <w:r>
              <w:t>$325,000</w:t>
            </w:r>
          </w:p>
        </w:tc>
        <w:tc>
          <w:tcPr>
            <w:tcW w:type="dxa" w:w="1728"/>
          </w:tcPr>
          <w:p>
            <w:r>
              <w:t>$1,021,250</w:t>
            </w:r>
          </w:p>
        </w:tc>
      </w:tr>
    </w:tbl>
    <w:p/>
    <w:p>
      <w:pPr>
        <w:pStyle w:val="Heading3"/>
      </w:pPr>
      <w:r>
        <w:t>Ongoing Costs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Category</w:t>
            </w:r>
          </w:p>
        </w:tc>
        <w:tc>
          <w:tcPr>
            <w:tcW w:type="dxa" w:w="1728"/>
          </w:tcPr>
          <w:p>
            <w:r>
              <w:rPr>
                <w:b/>
              </w:rPr>
              <w:t>Year 1</w:t>
            </w:r>
          </w:p>
        </w:tc>
        <w:tc>
          <w:tcPr>
            <w:tcW w:type="dxa" w:w="1728"/>
          </w:tcPr>
          <w:p>
            <w:r>
              <w:rPr>
                <w:b/>
              </w:rPr>
              <w:t>Year 2</w:t>
            </w:r>
          </w:p>
        </w:tc>
        <w:tc>
          <w:tcPr>
            <w:tcW w:type="dxa" w:w="1728"/>
          </w:tcPr>
          <w:p>
            <w:r>
              <w:rPr>
                <w:b/>
              </w:rPr>
              <w:t>Year 3</w:t>
            </w:r>
          </w:p>
        </w:tc>
        <w:tc>
          <w:tcPr>
            <w:tcW w:type="dxa" w:w="1728"/>
          </w:tcPr>
          <w:p>
            <w:r>
              <w:rPr>
                <w:b/>
              </w:rPr>
              <w:t>Total</w:t>
            </w:r>
          </w:p>
        </w:tc>
      </w:tr>
      <w:tr>
        <w:tc>
          <w:tcPr>
            <w:tcW w:type="dxa" w:w="1728"/>
          </w:tcPr>
          <w:p>
            <w:r>
              <w:t>Maintenance &amp; Support</w:t>
            </w:r>
          </w:p>
        </w:tc>
        <w:tc>
          <w:tcPr>
            <w:tcW w:type="dxa" w:w="1728"/>
          </w:tcPr>
          <w:p>
            <w:r>
              <w:t>$40,000</w:t>
            </w:r>
          </w:p>
        </w:tc>
        <w:tc>
          <w:tcPr>
            <w:tcW w:type="dxa" w:w="1728"/>
          </w:tcPr>
          <w:p>
            <w:r>
              <w:t>$50,000</w:t>
            </w:r>
          </w:p>
        </w:tc>
        <w:tc>
          <w:tcPr>
            <w:tcW w:type="dxa" w:w="1728"/>
          </w:tcPr>
          <w:p>
            <w:r>
              <w:t>$60,000</w:t>
            </w:r>
          </w:p>
        </w:tc>
        <w:tc>
          <w:tcPr>
            <w:tcW w:type="dxa" w:w="1728"/>
          </w:tcPr>
          <w:p>
            <w:r>
              <w:t>$150,000</w:t>
            </w:r>
          </w:p>
        </w:tc>
      </w:tr>
      <w:tr>
        <w:tc>
          <w:tcPr>
            <w:tcW w:type="dxa" w:w="1728"/>
          </w:tcPr>
          <w:p>
            <w:r>
              <w:t>Model Updates/Retraining</w:t>
            </w:r>
          </w:p>
        </w:tc>
        <w:tc>
          <w:tcPr>
            <w:tcW w:type="dxa" w:w="1728"/>
          </w:tcPr>
          <w:p>
            <w:r>
              <w:t>$30,000</w:t>
            </w:r>
          </w:p>
        </w:tc>
        <w:tc>
          <w:tcPr>
            <w:tcW w:type="dxa" w:w="1728"/>
          </w:tcPr>
          <w:p>
            <w:r>
              <w:t>$40,000</w:t>
            </w:r>
          </w:p>
        </w:tc>
        <w:tc>
          <w:tcPr>
            <w:tcW w:type="dxa" w:w="1728"/>
          </w:tcPr>
          <w:p>
            <w:r>
              <w:t>$50,000</w:t>
            </w:r>
          </w:p>
        </w:tc>
        <w:tc>
          <w:tcPr>
            <w:tcW w:type="dxa" w:w="1728"/>
          </w:tcPr>
          <w:p>
            <w:r>
              <w:t>$120,000</w:t>
            </w:r>
          </w:p>
        </w:tc>
      </w:tr>
      <w:tr>
        <w:tc>
          <w:tcPr>
            <w:tcW w:type="dxa" w:w="1728"/>
          </w:tcPr>
          <w:p>
            <w:r>
              <w:t>Additional Compute (Scaling)</w:t>
            </w:r>
          </w:p>
        </w:tc>
        <w:tc>
          <w:tcPr>
            <w:tcW w:type="dxa" w:w="1728"/>
          </w:tcPr>
          <w:p>
            <w:r>
              <w:t>$20,000</w:t>
            </w:r>
          </w:p>
        </w:tc>
        <w:tc>
          <w:tcPr>
            <w:tcW w:type="dxa" w:w="1728"/>
          </w:tcPr>
          <w:p>
            <w:r>
              <w:t>$35,000</w:t>
            </w:r>
          </w:p>
        </w:tc>
        <w:tc>
          <w:tcPr>
            <w:tcW w:type="dxa" w:w="1728"/>
          </w:tcPr>
          <w:p>
            <w:r>
              <w:t>$45,000</w:t>
            </w:r>
          </w:p>
        </w:tc>
        <w:tc>
          <w:tcPr>
            <w:tcW w:type="dxa" w:w="1728"/>
          </w:tcPr>
          <w:p>
            <w:r>
              <w:t>$100,000</w:t>
            </w:r>
          </w:p>
        </w:tc>
      </w:tr>
      <w:tr>
        <w:tc>
          <w:tcPr>
            <w:tcW w:type="dxa" w:w="1728"/>
          </w:tcPr>
          <w:p>
            <w:r>
              <w:t>Subtotal</w:t>
            </w:r>
          </w:p>
        </w:tc>
        <w:tc>
          <w:tcPr>
            <w:tcW w:type="dxa" w:w="1728"/>
          </w:tcPr>
          <w:p>
            <w:r>
              <w:t>$90,000</w:t>
            </w:r>
          </w:p>
        </w:tc>
        <w:tc>
          <w:tcPr>
            <w:tcW w:type="dxa" w:w="1728"/>
          </w:tcPr>
          <w:p>
            <w:r>
              <w:t>$125,000</w:t>
            </w:r>
          </w:p>
        </w:tc>
        <w:tc>
          <w:tcPr>
            <w:tcW w:type="dxa" w:w="1728"/>
          </w:tcPr>
          <w:p>
            <w:r>
              <w:t>$155,000</w:t>
            </w:r>
          </w:p>
        </w:tc>
        <w:tc>
          <w:tcPr>
            <w:tcW w:type="dxa" w:w="1728"/>
          </w:tcPr>
          <w:p>
            <w:r>
              <w:t>$370,000</w:t>
            </w:r>
          </w:p>
        </w:tc>
      </w:tr>
    </w:tbl>
    <w:p/>
    <w:p>
      <w:r>
        <w:rPr>
          <w:b/>
        </w:rPr>
        <w:t>Total Investment</w:t>
      </w:r>
      <w:r>
        <w:t xml:space="preserve">: </w:t>
      </w:r>
      <w:r>
        <w:rPr>
          <w:b/>
        </w:rPr>
        <w:t>$753,000</w:t>
      </w:r>
      <w:r>
        <w:t xml:space="preserve"> (Year 1) / </w:t>
      </w:r>
      <w:r>
        <w:rPr>
          <w:b/>
        </w:rPr>
        <w:t>$1,963,000</w:t>
      </w:r>
      <w:r>
        <w:t xml:space="preserve"> (3-Year)</w:t>
      </w:r>
    </w:p>
    <w:p>
      <w:pPr>
        <w:pStyle w:val="Heading2"/>
      </w:pPr>
      <w:r>
        <w:t>4. Value Creation Analysis</w:t>
      </w:r>
    </w:p>
    <w:p>
      <w:r>
        <w:t>This section quantifies the projected benefits from AI initiatives across efficiency, revenue, and risk reduction categories.</w:t>
      </w:r>
    </w:p>
    <w:p>
      <w:r>
        <w:rPr>
          <w:b/>
        </w:rPr>
        <w:t>Assumptions:</w:t>
      </w:r>
    </w:p>
    <w:p>
      <w:pPr>
        <w:pStyle w:val="ListBullet"/>
      </w:pPr>
      <w:r>
        <w:t>Calculations are based on conservative estimates for impact and adoption rates.</w:t>
      </w:r>
    </w:p>
    <w:p>
      <w:pPr>
        <w:pStyle w:val="ListBullet"/>
      </w:pPr>
      <w:r>
        <w:t>Benefits are projected to grow as AI adoption matures and more use cases are implemented.</w:t>
      </w:r>
    </w:p>
    <w:p>
      <w:pPr>
        <w:pStyle w:val="Heading3"/>
      </w:pPr>
      <w:r>
        <w:t>Efficiency Gains (Year 1)</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Initiative</w:t>
            </w:r>
          </w:p>
        </w:tc>
        <w:tc>
          <w:tcPr>
            <w:tcW w:type="dxa" w:w="1728"/>
          </w:tcPr>
          <w:p>
            <w:r>
              <w:rPr>
                <w:b/>
              </w:rPr>
              <w:t>Metric</w:t>
            </w:r>
          </w:p>
        </w:tc>
        <w:tc>
          <w:tcPr>
            <w:tcW w:type="dxa" w:w="1728"/>
          </w:tcPr>
          <w:p>
            <w:r>
              <w:rPr>
                <w:b/>
              </w:rPr>
              <w:t>Current State</w:t>
            </w:r>
          </w:p>
        </w:tc>
        <w:tc>
          <w:tcPr>
            <w:tcW w:type="dxa" w:w="1728"/>
          </w:tcPr>
          <w:p>
            <w:r>
              <w:rPr>
                <w:b/>
              </w:rPr>
              <w:t>Improved State</w:t>
            </w:r>
          </w:p>
        </w:tc>
        <w:tc>
          <w:tcPr>
            <w:tcW w:type="dxa" w:w="1728"/>
          </w:tcPr>
          <w:p>
            <w:r>
              <w:rPr>
                <w:b/>
              </w:rPr>
              <w:t>Savings/Year</w:t>
            </w:r>
          </w:p>
        </w:tc>
      </w:tr>
      <w:tr>
        <w:tc>
          <w:tcPr>
            <w:tcW w:type="dxa" w:w="1728"/>
          </w:tcPr>
          <w:p>
            <w:r>
              <w:t>SM-001: Lead Scoring &amp; Prioritization</w:t>
            </w:r>
          </w:p>
        </w:tc>
        <w:tc>
          <w:tcPr>
            <w:tcW w:type="dxa" w:w="1728"/>
          </w:tcPr>
          <w:p>
            <w:r>
              <w:t>Sales Rep Hours (unqualified leads)</w:t>
            </w:r>
          </w:p>
        </w:tc>
        <w:tc>
          <w:tcPr>
            <w:tcW w:type="dxa" w:w="1728"/>
          </w:tcPr>
          <w:p>
            <w:r>
              <w:t>22,000 hours/year</w:t>
            </w:r>
          </w:p>
        </w:tc>
        <w:tc>
          <w:tcPr>
            <w:tcW w:type="dxa" w:w="1728"/>
          </w:tcPr>
          <w:p>
            <w:r>
              <w:t>15,400 hours/year (30% reduction)</w:t>
            </w:r>
          </w:p>
        </w:tc>
        <w:tc>
          <w:tcPr>
            <w:tcW w:type="dxa" w:w="1728"/>
          </w:tcPr>
          <w:p>
            <w:r>
              <w:t>$495,000</w:t>
            </w:r>
          </w:p>
        </w:tc>
      </w:tr>
      <w:tr>
        <w:tc>
          <w:tcPr>
            <w:tcW w:type="dxa" w:w="1728"/>
          </w:tcPr>
          <w:p>
            <w:r>
              <w:t>FN-001: Invoice Processing Automation</w:t>
            </w:r>
          </w:p>
        </w:tc>
        <w:tc>
          <w:tcPr>
            <w:tcW w:type="dxa" w:w="1728"/>
          </w:tcPr>
          <w:p>
            <w:r>
              <w:t>Manual Invoice Processing Time</w:t>
            </w:r>
          </w:p>
        </w:tc>
        <w:tc>
          <w:tcPr>
            <w:tcW w:type="dxa" w:w="1728"/>
          </w:tcPr>
          <w:p>
            <w:r>
              <w:t>3,000 hours/year</w:t>
            </w:r>
          </w:p>
        </w:tc>
        <w:tc>
          <w:tcPr>
            <w:tcW w:type="dxa" w:w="1728"/>
          </w:tcPr>
          <w:p>
            <w:r>
              <w:t>600 hours/year (80% automation)</w:t>
            </w:r>
          </w:p>
        </w:tc>
        <w:tc>
          <w:tcPr>
            <w:tcW w:type="dxa" w:w="1728"/>
          </w:tcPr>
          <w:p>
            <w:r>
              <w:t>$96,000</w:t>
            </w:r>
          </w:p>
        </w:tc>
      </w:tr>
      <w:tr>
        <w:tc>
          <w:tcPr>
            <w:tcW w:type="dxa" w:w="1728"/>
          </w:tcPr>
          <w:p>
            <w:r>
              <w:t>HR-001: Resume Screening &amp; Ranking</w:t>
            </w:r>
          </w:p>
        </w:tc>
        <w:tc>
          <w:tcPr>
            <w:tcW w:type="dxa" w:w="1728"/>
          </w:tcPr>
          <w:p>
            <w:r>
              <w:t>Recruiter Hours (manual screening)</w:t>
            </w:r>
          </w:p>
        </w:tc>
        <w:tc>
          <w:tcPr>
            <w:tcW w:type="dxa" w:w="1728"/>
          </w:tcPr>
          <w:p>
            <w:r>
              <w:t>1,002 hours/year</w:t>
            </w:r>
          </w:p>
        </w:tc>
        <w:tc>
          <w:tcPr>
            <w:tcW w:type="dxa" w:w="1728"/>
          </w:tcPr>
          <w:p>
            <w:r>
              <w:t>301 hours/year (70% automation)</w:t>
            </w:r>
          </w:p>
        </w:tc>
        <w:tc>
          <w:tcPr>
            <w:tcW w:type="dxa" w:w="1728"/>
          </w:tcPr>
          <w:p>
            <w:r>
              <w:t>$35,050</w:t>
            </w:r>
          </w:p>
        </w:tc>
      </w:tr>
      <w:tr>
        <w:tc>
          <w:tcPr>
            <w:tcW w:type="dxa" w:w="1728"/>
          </w:tcPr>
          <w:p>
            <w:r>
              <w:t>XF-001: Meeting Summarization</w:t>
            </w:r>
          </w:p>
        </w:tc>
        <w:tc>
          <w:tcPr>
            <w:tcW w:type="dxa" w:w="1728"/>
          </w:tcPr>
          <w:p>
            <w:r>
              <w:t>Employee Hours (note-taking/summaries)</w:t>
            </w:r>
          </w:p>
        </w:tc>
        <w:tc>
          <w:tcPr>
            <w:tcW w:type="dxa" w:w="1728"/>
          </w:tcPr>
          <w:p>
            <w:r>
              <w:t>1,200 hours/year</w:t>
            </w:r>
          </w:p>
        </w:tc>
        <w:tc>
          <w:tcPr>
            <w:tcW w:type="dxa" w:w="1728"/>
          </w:tcPr>
          <w:p>
            <w:r>
              <w:t>600 hours/year (50% automation)</w:t>
            </w:r>
          </w:p>
        </w:tc>
        <w:tc>
          <w:tcPr>
            <w:tcW w:type="dxa" w:w="1728"/>
          </w:tcPr>
          <w:p>
            <w:r>
              <w:t>$36,000</w:t>
            </w:r>
          </w:p>
        </w:tc>
      </w:tr>
      <w:tr>
        <w:tc>
          <w:tcPr>
            <w:tcW w:type="dxa" w:w="1728"/>
          </w:tcPr>
          <w:p>
            <w:r>
              <w:t>IT-001: Code Review Assistance</w:t>
            </w:r>
          </w:p>
        </w:tc>
        <w:tc>
          <w:tcPr>
            <w:tcW w:type="dxa" w:w="1728"/>
          </w:tcPr>
          <w:p>
            <w:r>
              <w:t>Developer Hours (manual review)</w:t>
            </w:r>
          </w:p>
        </w:tc>
        <w:tc>
          <w:tcPr>
            <w:tcW w:type="dxa" w:w="1728"/>
          </w:tcPr>
          <w:p>
            <w:r>
              <w:t>1,200 hours/year</w:t>
            </w:r>
          </w:p>
        </w:tc>
        <w:tc>
          <w:tcPr>
            <w:tcW w:type="dxa" w:w="1728"/>
          </w:tcPr>
          <w:p>
            <w:r>
              <w:t>720 hours/year (40% efficiency)</w:t>
            </w:r>
          </w:p>
        </w:tc>
        <w:tc>
          <w:tcPr>
            <w:tcW w:type="dxa" w:w="1728"/>
          </w:tcPr>
          <w:p>
            <w:r>
              <w:t>$38,400</w:t>
            </w:r>
          </w:p>
        </w:tc>
      </w:tr>
      <w:tr>
        <w:tc>
          <w:tcPr>
            <w:tcW w:type="dxa" w:w="1728"/>
          </w:tcPr>
          <w:p>
            <w:r>
              <w:t>Total Efficiency Gains</w:t>
            </w:r>
          </w:p>
        </w:tc>
        <w:tc>
          <w:tcPr>
            <w:tcW w:type="dxa" w:w="1728"/>
          </w:tcPr>
          <w:p>
            <w:r/>
          </w:p>
        </w:tc>
        <w:tc>
          <w:tcPr>
            <w:tcW w:type="dxa" w:w="1728"/>
          </w:tcPr>
          <w:p>
            <w:r/>
          </w:p>
        </w:tc>
        <w:tc>
          <w:tcPr>
            <w:tcW w:type="dxa" w:w="1728"/>
          </w:tcPr>
          <w:p>
            <w:r/>
          </w:p>
        </w:tc>
        <w:tc>
          <w:tcPr>
            <w:tcW w:type="dxa" w:w="1728"/>
          </w:tcPr>
          <w:p>
            <w:r>
              <w:t>$700,450</w:t>
            </w:r>
          </w:p>
        </w:tc>
      </w:tr>
    </w:tbl>
    <w:p/>
    <w:p>
      <w:pPr>
        <w:pStyle w:val="Heading3"/>
      </w:pPr>
      <w:r>
        <w:t>Revenue Enhancement (Year 1)</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Initiative</w:t>
            </w:r>
          </w:p>
        </w:tc>
        <w:tc>
          <w:tcPr>
            <w:tcW w:type="dxa" w:w="1728"/>
          </w:tcPr>
          <w:p>
            <w:r>
              <w:rPr>
                <w:b/>
              </w:rPr>
              <w:t>Metric</w:t>
            </w:r>
          </w:p>
        </w:tc>
        <w:tc>
          <w:tcPr>
            <w:tcW w:type="dxa" w:w="1728"/>
          </w:tcPr>
          <w:p>
            <w:r>
              <w:rPr>
                <w:b/>
              </w:rPr>
              <w:t>Current State</w:t>
            </w:r>
          </w:p>
        </w:tc>
        <w:tc>
          <w:tcPr>
            <w:tcW w:type="dxa" w:w="1728"/>
          </w:tcPr>
          <w:p>
            <w:r>
              <w:rPr>
                <w:b/>
              </w:rPr>
              <w:t>Improved State</w:t>
            </w:r>
          </w:p>
        </w:tc>
        <w:tc>
          <w:tcPr>
            <w:tcW w:type="dxa" w:w="1728"/>
          </w:tcPr>
          <w:p>
            <w:r>
              <w:rPr>
                <w:b/>
              </w:rPr>
              <w:t>Revenue Impact/Year</w:t>
            </w:r>
          </w:p>
        </w:tc>
      </w:tr>
      <w:tr>
        <w:tc>
          <w:tcPr>
            <w:tcW w:type="dxa" w:w="1728"/>
          </w:tcPr>
          <w:p>
            <w:r>
              <w:t>SM-001: Lead Scoring &amp; Prioritization</w:t>
            </w:r>
          </w:p>
        </w:tc>
        <w:tc>
          <w:tcPr>
            <w:tcW w:type="dxa" w:w="1728"/>
          </w:tcPr>
          <w:p>
            <w:r>
              <w:t>Sales Conversion Rate</w:t>
            </w:r>
          </w:p>
        </w:tc>
        <w:tc>
          <w:tcPr>
            <w:tcW w:type="dxa" w:w="1728"/>
          </w:tcPr>
          <w:p>
            <w:r>
              <w:t>10% (5,000 qualified leads)</w:t>
            </w:r>
          </w:p>
        </w:tc>
        <w:tc>
          <w:tcPr>
            <w:tcW w:type="dxa" w:w="1728"/>
          </w:tcPr>
          <w:p>
            <w:r>
              <w:t>12% (+2% increase)</w:t>
            </w:r>
          </w:p>
        </w:tc>
        <w:tc>
          <w:tcPr>
            <w:tcW w:type="dxa" w:w="1728"/>
          </w:tcPr>
          <w:p>
            <w:r>
              <w:t>$1,000,000</w:t>
            </w:r>
          </w:p>
        </w:tc>
      </w:tr>
      <w:tr>
        <w:tc>
          <w:tcPr>
            <w:tcW w:type="dxa" w:w="1728"/>
          </w:tcPr>
          <w:p>
            <w:r>
              <w:t>CS-001: Intelligent Ticket Routing</w:t>
            </w:r>
          </w:p>
        </w:tc>
        <w:tc>
          <w:tcPr>
            <w:tcW w:type="dxa" w:w="1728"/>
          </w:tcPr>
          <w:p>
            <w:r>
              <w:t>Customer Churn Rate</w:t>
            </w:r>
          </w:p>
        </w:tc>
        <w:tc>
          <w:tcPr>
            <w:tcW w:type="dxa" w:w="1728"/>
          </w:tcPr>
          <w:p>
            <w:r>
              <w:t>10% (10,000 customers)</w:t>
            </w:r>
          </w:p>
        </w:tc>
        <w:tc>
          <w:tcPr>
            <w:tcW w:type="dxa" w:w="1728"/>
          </w:tcPr>
          <w:p>
            <w:r>
              <w:t>9% (-1% reduction)</w:t>
            </w:r>
          </w:p>
        </w:tc>
        <w:tc>
          <w:tcPr>
            <w:tcW w:type="dxa" w:w="1728"/>
          </w:tcPr>
          <w:p>
            <w:r>
              <w:t>$500,000</w:t>
            </w:r>
          </w:p>
        </w:tc>
      </w:tr>
      <w:tr>
        <w:tc>
          <w:tcPr>
            <w:tcW w:type="dxa" w:w="1728"/>
          </w:tcPr>
          <w:p>
            <w:r>
              <w:t>Accelerated Product Development</w:t>
            </w:r>
          </w:p>
        </w:tc>
        <w:tc>
          <w:tcPr>
            <w:tcW w:type="dxa" w:w="1728"/>
          </w:tcPr>
          <w:p>
            <w:r>
              <w:t>Time-to-Market</w:t>
            </w:r>
          </w:p>
        </w:tc>
        <w:tc>
          <w:tcPr>
            <w:tcW w:type="dxa" w:w="1728"/>
          </w:tcPr>
          <w:p>
            <w:r>
              <w:t>Standard</w:t>
            </w:r>
          </w:p>
        </w:tc>
        <w:tc>
          <w:tcPr>
            <w:tcW w:type="dxa" w:w="1728"/>
          </w:tcPr>
          <w:p>
            <w:r>
              <w:t>3 months faster</w:t>
            </w:r>
          </w:p>
        </w:tc>
        <w:tc>
          <w:tcPr>
            <w:tcW w:type="dxa" w:w="1728"/>
          </w:tcPr>
          <w:p>
            <w:r>
              <w:t>$200,000</w:t>
            </w:r>
          </w:p>
        </w:tc>
      </w:tr>
      <w:tr>
        <w:tc>
          <w:tcPr>
            <w:tcW w:type="dxa" w:w="1728"/>
          </w:tcPr>
          <w:p>
            <w:r>
              <w:t>Total Revenue Enhancement</w:t>
            </w:r>
          </w:p>
        </w:tc>
        <w:tc>
          <w:tcPr>
            <w:tcW w:type="dxa" w:w="1728"/>
          </w:tcPr>
          <w:p>
            <w:r/>
          </w:p>
        </w:tc>
        <w:tc>
          <w:tcPr>
            <w:tcW w:type="dxa" w:w="1728"/>
          </w:tcPr>
          <w:p>
            <w:r/>
          </w:p>
        </w:tc>
        <w:tc>
          <w:tcPr>
            <w:tcW w:type="dxa" w:w="1728"/>
          </w:tcPr>
          <w:p>
            <w:r/>
          </w:p>
        </w:tc>
        <w:tc>
          <w:tcPr>
            <w:tcW w:type="dxa" w:w="1728"/>
          </w:tcPr>
          <w:p>
            <w:r>
              <w:t>$1,700,000</w:t>
            </w:r>
          </w:p>
        </w:tc>
      </w:tr>
    </w:tbl>
    <w:p/>
    <w:p>
      <w:pPr>
        <w:pStyle w:val="Heading3"/>
      </w:pPr>
      <w:r>
        <w:t>Risk Reduction (Year 1)</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Initiative</w:t>
            </w:r>
          </w:p>
        </w:tc>
        <w:tc>
          <w:tcPr>
            <w:tcW w:type="dxa" w:w="1728"/>
          </w:tcPr>
          <w:p>
            <w:r>
              <w:rPr>
                <w:b/>
              </w:rPr>
              <w:t>Risk Type</w:t>
            </w:r>
          </w:p>
        </w:tc>
        <w:tc>
          <w:tcPr>
            <w:tcW w:type="dxa" w:w="1728"/>
          </w:tcPr>
          <w:p>
            <w:r>
              <w:rPr>
                <w:b/>
              </w:rPr>
              <w:t>Probability</w:t>
            </w:r>
          </w:p>
        </w:tc>
        <w:tc>
          <w:tcPr>
            <w:tcW w:type="dxa" w:w="1728"/>
          </w:tcPr>
          <w:p>
            <w:r>
              <w:rPr>
                <w:b/>
              </w:rPr>
              <w:t>Impact (Cost)</w:t>
            </w:r>
          </w:p>
        </w:tc>
        <w:tc>
          <w:tcPr>
            <w:tcW w:type="dxa" w:w="1728"/>
          </w:tcPr>
          <w:p>
            <w:r>
              <w:rPr>
                <w:b/>
              </w:rPr>
              <w:t>Avoided Cost/Year</w:t>
            </w:r>
          </w:p>
        </w:tc>
      </w:tr>
      <w:tr>
        <w:tc>
          <w:tcPr>
            <w:tcW w:type="dxa" w:w="1728"/>
          </w:tcPr>
          <w:p>
            <w:r>
              <w:t>IT-004: Security Threat Detection</w:t>
            </w:r>
          </w:p>
        </w:tc>
        <w:tc>
          <w:tcPr>
            <w:tcW w:type="dxa" w:w="1728"/>
          </w:tcPr>
          <w:p>
            <w:r>
              <w:t>Cyber Incident</w:t>
            </w:r>
          </w:p>
        </w:tc>
        <w:tc>
          <w:tcPr>
            <w:tcW w:type="dxa" w:w="1728"/>
          </w:tcPr>
          <w:p>
            <w:r>
              <w:t>High</w:t>
            </w:r>
          </w:p>
        </w:tc>
        <w:tc>
          <w:tcPr>
            <w:tcW w:type="dxa" w:w="1728"/>
          </w:tcPr>
          <w:p>
            <w:r>
              <w:t>$250,000 per incident</w:t>
            </w:r>
          </w:p>
        </w:tc>
        <w:tc>
          <w:tcPr>
            <w:tcW w:type="dxa" w:w="1728"/>
          </w:tcPr>
          <w:p>
            <w:r>
              <w:t>$250,000</w:t>
            </w:r>
          </w:p>
        </w:tc>
      </w:tr>
      <w:tr>
        <w:tc>
          <w:tcPr>
            <w:tcW w:type="dxa" w:w="1728"/>
          </w:tcPr>
          <w:p>
            <w:r>
              <w:t>Automated Compliance Checks</w:t>
            </w:r>
          </w:p>
        </w:tc>
        <w:tc>
          <w:tcPr>
            <w:tcW w:type="dxa" w:w="1728"/>
          </w:tcPr>
          <w:p>
            <w:r>
              <w:t>Regulatory Fines</w:t>
            </w:r>
          </w:p>
        </w:tc>
        <w:tc>
          <w:tcPr>
            <w:tcW w:type="dxa" w:w="1728"/>
          </w:tcPr>
          <w:p>
            <w:r>
              <w:t>Medium</w:t>
            </w:r>
          </w:p>
        </w:tc>
        <w:tc>
          <w:tcPr>
            <w:tcW w:type="dxa" w:w="1728"/>
          </w:tcPr>
          <w:p>
            <w:r>
              <w:t>$50,000 per instance</w:t>
            </w:r>
          </w:p>
        </w:tc>
        <w:tc>
          <w:tcPr>
            <w:tcW w:type="dxa" w:w="1728"/>
          </w:tcPr>
          <w:p>
            <w:r>
              <w:t>$50,000</w:t>
            </w:r>
          </w:p>
        </w:tc>
      </w:tr>
      <w:tr>
        <w:tc>
          <w:tcPr>
            <w:tcW w:type="dxa" w:w="1728"/>
          </w:tcPr>
          <w:p>
            <w:r>
              <w:t>Total Risk Reduction</w:t>
            </w:r>
          </w:p>
        </w:tc>
        <w:tc>
          <w:tcPr>
            <w:tcW w:type="dxa" w:w="1728"/>
          </w:tcPr>
          <w:p>
            <w:r/>
          </w:p>
        </w:tc>
        <w:tc>
          <w:tcPr>
            <w:tcW w:type="dxa" w:w="1728"/>
          </w:tcPr>
          <w:p>
            <w:r/>
          </w:p>
        </w:tc>
        <w:tc>
          <w:tcPr>
            <w:tcW w:type="dxa" w:w="1728"/>
          </w:tcPr>
          <w:p>
            <w:r/>
          </w:p>
        </w:tc>
        <w:tc>
          <w:tcPr>
            <w:tcW w:type="dxa" w:w="1728"/>
          </w:tcPr>
          <w:p>
            <w:r>
              <w:t>$300,000</w:t>
            </w:r>
          </w:p>
        </w:tc>
      </w:tr>
    </w:tbl>
    <w:p/>
    <w:p>
      <w:r>
        <w:rPr>
          <w:b/>
        </w:rPr>
        <w:t>Total Annual Benefits (Year 1): $700,450 (Efficiency) + $1,700,000 (Revenue) + $300,000 (Risk) = $2,700,450</w:t>
      </w:r>
    </w:p>
    <w:p>
      <w:pPr>
        <w:pStyle w:val="Heading2"/>
      </w:pPr>
      <w:r>
        <w:t>5. ROI Calculations</w:t>
      </w:r>
    </w:p>
    <w:p>
      <w:pPr>
        <w:pStyle w:val="Heading3"/>
      </w:pPr>
      <w:r>
        <w:t>Simple ROI (Year 1)</w:t>
      </w:r>
    </w:p>
    <w:p>
      <w:r>
        <w:rPr>
          <w:rFonts w:ascii="Courier New" w:hAnsi="Courier New"/>
          <w:sz w:val="20"/>
        </w:rPr>
        <w:t>Total Benefits (Year 1): $</w:t>
      </w:r>
    </w:p>
    <w:p>
      <w:pPr>
        <w:pStyle w:val="Heading2"/>
      </w:pPr>
      <w:r>
        <w:t>License Consolidation</w:t>
      </w:r>
    </w:p>
    <w:p>
      <w:r>
        <w:t># License Consolidation Recommendations for Premio and Associates</w:t>
      </w:r>
    </w:p>
    <w:p>
      <w:pPr>
        <w:pStyle w:val="Heading2"/>
      </w:pPr>
      <w:r>
        <w:t>1. Executive Summary</w:t>
      </w:r>
    </w:p>
    <w:p>
      <w:r>
        <w:t>Premio and Associates, as a large and forward-thinking organization actively exploring AI, has a significant opportunity to optimize its software licensing landscape. Our analysis identifies substantial potential for cost reduction and operational efficiency through strategic consolidation, particularly in areas of productivity, AI/ML platforms, and analytics.</w:t>
      </w:r>
    </w:p>
    <w:p>
      <w:r>
        <w:rPr>
          <w:b/>
        </w:rPr>
        <w:t>Key Findings:</w:t>
      </w:r>
    </w:p>
    <w:p>
      <w:pPr>
        <w:pStyle w:val="ListBullet"/>
      </w:pPr>
      <w:r>
        <w:rPr>
          <w:b/>
        </w:rPr>
        <w:t>Total Potential Savings Identified:</w:t>
      </w:r>
      <w:r>
        <w:t xml:space="preserve"> Approximately </w:t>
      </w:r>
      <w:r>
        <w:rPr>
          <w:b/>
        </w:rPr>
        <w:t>$1.8M - $2.7M</w:t>
      </w:r>
      <w:r>
        <w:t xml:space="preserve"> over the next 12-18 months.</w:t>
      </w:r>
    </w:p>
    <w:p>
      <w:pPr>
        <w:pStyle w:val="ListBullet"/>
      </w:pPr>
      <w:r>
        <w:rPr>
          <w:b/>
        </w:rPr>
        <w:t>Number of Consolidation Opportunities:</w:t>
      </w:r>
      <w:r>
        <w:t xml:space="preserve"> 3 major opportunities identified, with several smaller optimizations.</w:t>
      </w:r>
    </w:p>
    <w:p>
      <w:pPr>
        <w:pStyle w:val="ListBullet"/>
      </w:pPr>
      <w:r>
        <w:rPr>
          <w:b/>
        </w:rPr>
        <w:t>Implementation Complexity:</w:t>
      </w:r>
      <w:r>
        <w:t xml:space="preserve"> Ranging from Low to Medium, with a focus on leveraging existing vendor relationships.</w:t>
      </w:r>
    </w:p>
    <w:p>
      <w:pPr>
        <w:pStyle w:val="ListBullet"/>
      </w:pPr>
      <w:r>
        <w:rPr>
          <w:b/>
        </w:rPr>
        <w:t>Recommended Priority Actions:</w:t>
      </w:r>
    </w:p>
    <w:p>
      <w:pPr>
        <w:pStyle w:val="ListNumber"/>
      </w:pPr>
      <w:r>
        <w:rPr>
          <w:b/>
        </w:rPr>
        <w:t>Elevate Microsoft 365 Strategy:</w:t>
      </w:r>
      <w:r>
        <w:t xml:space="preserve"> Transition to Microsoft 365 E5 for core users to bundle advanced security, compliance, and analytics, while rationalizing redundant collaboration tools.</w:t>
      </w:r>
    </w:p>
    <w:p>
      <w:pPr>
        <w:pStyle w:val="ListNumber"/>
      </w:pPr>
      <w:r>
        <w:rPr>
          <w:b/>
        </w:rPr>
        <w:t>Standardize AI/ML Platform:</w:t>
      </w:r>
      <w:r>
        <w:t xml:space="preserve"> Consolidate disparate Generative AI API usage and MLOps tools under a primary hyperscaler AI platform (e.g., Microsoft Azure AI) to optimize compute costs and enhance governance.</w:t>
      </w:r>
    </w:p>
    <w:p>
      <w:pPr>
        <w:pStyle w:val="ListNumber"/>
      </w:pPr>
      <w:r>
        <w:rPr>
          <w:b/>
        </w:rPr>
        <w:t>Optimize Analytics &amp; BI:</w:t>
      </w:r>
      <w:r>
        <w:t xml:space="preserve"> Streamline Power BI licensing and leverage the Enterprise Data Fabric concept to reduce redundant data preparation and reporting tools.</w:t>
      </w:r>
    </w:p>
    <w:p>
      <w:r>
        <w:t>These actions align with Premio's strategic objective of scaling AI affordably ("Hybrid by Design") and improving overall operational agility, while addressing the critical concern of escalating compute costs for Generative AI.</w:t>
      </w:r>
    </w:p>
    <w:p>
      <w:pPr>
        <w:pStyle w:val="Heading2"/>
      </w:pPr>
      <w:r>
        <w:t>2. Current License Landscape</w:t>
      </w:r>
    </w:p>
    <w:p>
      <w:pPr>
        <w:pStyle w:val="Heading3"/>
      </w:pPr>
      <w:r>
        <w:t>Software Inventory</w:t>
      </w:r>
    </w:p>
    <w:p>
      <w:r>
        <w:rPr>
          <w:i/>
        </w:rPr>
        <w:t>(Note: Specific tool names, users, and costs are illustrative based on typical large enterprise deployments and previous assessment outputs, as Premio's exact technology stack was not provided. Actual tools and figures may vary.)</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rPr>
                <w:b/>
              </w:rPr>
              <w:t>Category</w:t>
            </w:r>
          </w:p>
        </w:tc>
        <w:tc>
          <w:tcPr>
            <w:tcW w:type="dxa" w:w="1234"/>
          </w:tcPr>
          <w:p>
            <w:r>
              <w:rPr>
                <w:b/>
              </w:rPr>
              <w:t>Tool</w:t>
            </w:r>
          </w:p>
        </w:tc>
        <w:tc>
          <w:tcPr>
            <w:tcW w:type="dxa" w:w="1234"/>
          </w:tcPr>
          <w:p>
            <w:r>
              <w:rPr>
                <w:b/>
              </w:rPr>
              <w:t>Vendor</w:t>
            </w:r>
          </w:p>
        </w:tc>
        <w:tc>
          <w:tcPr>
            <w:tcW w:type="dxa" w:w="1234"/>
          </w:tcPr>
          <w:p>
            <w:r>
              <w:rPr>
                <w:b/>
              </w:rPr>
              <w:t>License Type</w:t>
            </w:r>
          </w:p>
        </w:tc>
        <w:tc>
          <w:tcPr>
            <w:tcW w:type="dxa" w:w="1234"/>
          </w:tcPr>
          <w:p>
            <w:r>
              <w:rPr>
                <w:b/>
              </w:rPr>
              <w:t>Users</w:t>
            </w:r>
          </w:p>
        </w:tc>
        <w:tc>
          <w:tcPr>
            <w:tcW w:type="dxa" w:w="1234"/>
          </w:tcPr>
          <w:p>
            <w:r>
              <w:rPr>
                <w:b/>
              </w:rPr>
              <w:t>Annual Cost</w:t>
            </w:r>
          </w:p>
        </w:tc>
        <w:tc>
          <w:tcPr>
            <w:tcW w:type="dxa" w:w="1234"/>
          </w:tcPr>
          <w:p>
            <w:r>
              <w:rPr>
                <w:b/>
              </w:rPr>
              <w:t>Renewal Date</w:t>
            </w:r>
          </w:p>
        </w:tc>
      </w:tr>
      <w:tr>
        <w:tc>
          <w:tcPr>
            <w:tcW w:type="dxa" w:w="1234"/>
          </w:tcPr>
          <w:p>
            <w:r>
              <w:t>Core Business Systems</w:t>
            </w:r>
          </w:p>
        </w:tc>
        <w:tc>
          <w:tcPr>
            <w:tcW w:type="dxa" w:w="1234"/>
          </w:tcPr>
          <w:p>
            <w:r>
              <w:t>SAP S/4HANA</w:t>
            </w:r>
          </w:p>
        </w:tc>
        <w:tc>
          <w:tcPr>
            <w:tcW w:type="dxa" w:w="1234"/>
          </w:tcPr>
          <w:p>
            <w:r>
              <w:t>SAP</w:t>
            </w:r>
          </w:p>
        </w:tc>
        <w:tc>
          <w:tcPr>
            <w:tcW w:type="dxa" w:w="1234"/>
          </w:tcPr>
          <w:p>
            <w:r>
              <w:t>Enterprise</w:t>
            </w:r>
          </w:p>
        </w:tc>
        <w:tc>
          <w:tcPr>
            <w:tcW w:type="dxa" w:w="1234"/>
          </w:tcPr>
          <w:p>
            <w:r>
              <w:t>500</w:t>
            </w:r>
          </w:p>
        </w:tc>
        <w:tc>
          <w:tcPr>
            <w:tcW w:type="dxa" w:w="1234"/>
          </w:tcPr>
          <w:p>
            <w:r>
              <w:t>$2,000,000</w:t>
            </w:r>
          </w:p>
        </w:tc>
        <w:tc>
          <w:tcPr>
            <w:tcW w:type="dxa" w:w="1234"/>
          </w:tcPr>
          <w:p>
            <w:r>
              <w:t>Oct 2026</w:t>
            </w:r>
          </w:p>
        </w:tc>
      </w:tr>
      <w:tr>
        <w:tc>
          <w:tcPr>
            <w:tcW w:type="dxa" w:w="1234"/>
          </w:tcPr>
          <w:p>
            <w:r>
              <w:t>Core Business Systems</w:t>
            </w:r>
          </w:p>
        </w:tc>
        <w:tc>
          <w:tcPr>
            <w:tcW w:type="dxa" w:w="1234"/>
          </w:tcPr>
          <w:p>
            <w:r>
              <w:t>Salesforce Sales Cloud</w:t>
            </w:r>
          </w:p>
        </w:tc>
        <w:tc>
          <w:tcPr>
            <w:tcW w:type="dxa" w:w="1234"/>
          </w:tcPr>
          <w:p>
            <w:r>
              <w:t>Salesforce</w:t>
            </w:r>
          </w:p>
        </w:tc>
        <w:tc>
          <w:tcPr>
            <w:tcW w:type="dxa" w:w="1234"/>
          </w:tcPr>
          <w:p>
            <w:r>
              <w:t>Enterprise</w:t>
            </w:r>
          </w:p>
        </w:tc>
        <w:tc>
          <w:tcPr>
            <w:tcW w:type="dxa" w:w="1234"/>
          </w:tcPr>
          <w:p>
            <w:r>
              <w:t>250</w:t>
            </w:r>
          </w:p>
        </w:tc>
        <w:tc>
          <w:tcPr>
            <w:tcW w:type="dxa" w:w="1234"/>
          </w:tcPr>
          <w:p>
            <w:r>
              <w:t>$950,000</w:t>
            </w:r>
          </w:p>
        </w:tc>
        <w:tc>
          <w:tcPr>
            <w:tcW w:type="dxa" w:w="1234"/>
          </w:tcPr>
          <w:p>
            <w:r>
              <w:t>Jul 2026</w:t>
            </w:r>
          </w:p>
        </w:tc>
      </w:tr>
      <w:tr>
        <w:tc>
          <w:tcPr>
            <w:tcW w:type="dxa" w:w="1234"/>
          </w:tcPr>
          <w:p>
            <w:r>
              <w:t>Productivity &amp; Collaboration</w:t>
            </w:r>
          </w:p>
        </w:tc>
        <w:tc>
          <w:tcPr>
            <w:tcW w:type="dxa" w:w="1234"/>
          </w:tcPr>
          <w:p>
            <w:r>
              <w:t>Microsoft 365 E3</w:t>
            </w:r>
          </w:p>
        </w:tc>
        <w:tc>
          <w:tcPr>
            <w:tcW w:type="dxa" w:w="1234"/>
          </w:tcPr>
          <w:p>
            <w:r>
              <w:t>Microsoft</w:t>
            </w:r>
          </w:p>
        </w:tc>
        <w:tc>
          <w:tcPr>
            <w:tcW w:type="dxa" w:w="1234"/>
          </w:tcPr>
          <w:p>
            <w:r>
              <w:t>Enterprise</w:t>
            </w:r>
          </w:p>
        </w:tc>
        <w:tc>
          <w:tcPr>
            <w:tcW w:type="dxa" w:w="1234"/>
          </w:tcPr>
          <w:p>
            <w:r>
              <w:t>450</w:t>
            </w:r>
          </w:p>
        </w:tc>
        <w:tc>
          <w:tcPr>
            <w:tcW w:type="dxa" w:w="1234"/>
          </w:tcPr>
          <w:p>
            <w:r>
              <w:t>$135,000</w:t>
            </w:r>
          </w:p>
        </w:tc>
        <w:tc>
          <w:tcPr>
            <w:tcW w:type="dxa" w:w="1234"/>
          </w:tcPr>
          <w:p>
            <w:r>
              <w:t>Jan 2027</w:t>
            </w:r>
          </w:p>
        </w:tc>
      </w:tr>
      <w:tr>
        <w:tc>
          <w:tcPr>
            <w:tcW w:type="dxa" w:w="1234"/>
          </w:tcPr>
          <w:p>
            <w:r>
              <w:t>Productivity &amp; Collaboration</w:t>
            </w:r>
          </w:p>
        </w:tc>
        <w:tc>
          <w:tcPr>
            <w:tcW w:type="dxa" w:w="1234"/>
          </w:tcPr>
          <w:p>
            <w:r>
              <w:t>Zoom Enterprise</w:t>
            </w:r>
          </w:p>
        </w:tc>
        <w:tc>
          <w:tcPr>
            <w:tcW w:type="dxa" w:w="1234"/>
          </w:tcPr>
          <w:p>
            <w:r>
              <w:t>Zoom</w:t>
            </w:r>
          </w:p>
        </w:tc>
        <w:tc>
          <w:tcPr>
            <w:tcW w:type="dxa" w:w="1234"/>
          </w:tcPr>
          <w:p>
            <w:r>
              <w:t>Enterprise</w:t>
            </w:r>
          </w:p>
        </w:tc>
        <w:tc>
          <w:tcPr>
            <w:tcW w:type="dxa" w:w="1234"/>
          </w:tcPr>
          <w:p>
            <w:r>
              <w:t>500</w:t>
            </w:r>
          </w:p>
        </w:tc>
        <w:tc>
          <w:tcPr>
            <w:tcW w:type="dxa" w:w="1234"/>
          </w:tcPr>
          <w:p>
            <w:r>
              <w:t>$150,000</w:t>
            </w:r>
          </w:p>
        </w:tc>
        <w:tc>
          <w:tcPr>
            <w:tcW w:type="dxa" w:w="1234"/>
          </w:tcPr>
          <w:p>
            <w:r>
              <w:t>Apr 2027</w:t>
            </w:r>
          </w:p>
        </w:tc>
      </w:tr>
      <w:tr>
        <w:tc>
          <w:tcPr>
            <w:tcW w:type="dxa" w:w="1234"/>
          </w:tcPr>
          <w:p>
            <w:r>
              <w:t>Productivity &amp; Collaboration</w:t>
            </w:r>
          </w:p>
        </w:tc>
        <w:tc>
          <w:tcPr>
            <w:tcW w:type="dxa" w:w="1234"/>
          </w:tcPr>
          <w:p>
            <w:r>
              <w:t>Slack Business+</w:t>
            </w:r>
          </w:p>
        </w:tc>
        <w:tc>
          <w:tcPr>
            <w:tcW w:type="dxa" w:w="1234"/>
          </w:tcPr>
          <w:p>
            <w:r>
              <w:t>Slack</w:t>
            </w:r>
          </w:p>
        </w:tc>
        <w:tc>
          <w:tcPr>
            <w:tcW w:type="dxa" w:w="1234"/>
          </w:tcPr>
          <w:p>
            <w:r>
              <w:t>Business+</w:t>
            </w:r>
          </w:p>
        </w:tc>
        <w:tc>
          <w:tcPr>
            <w:tcW w:type="dxa" w:w="1234"/>
          </w:tcPr>
          <w:p>
            <w:r>
              <w:t>100</w:t>
            </w:r>
          </w:p>
        </w:tc>
        <w:tc>
          <w:tcPr>
            <w:tcW w:type="dxa" w:w="1234"/>
          </w:tcPr>
          <w:p>
            <w:r>
              <w:t>$10,000</w:t>
            </w:r>
          </w:p>
        </w:tc>
        <w:tc>
          <w:tcPr>
            <w:tcW w:type="dxa" w:w="1234"/>
          </w:tcPr>
          <w:p>
            <w:r>
              <w:t>Sep 2026</w:t>
            </w:r>
          </w:p>
        </w:tc>
      </w:tr>
      <w:tr>
        <w:tc>
          <w:tcPr>
            <w:tcW w:type="dxa" w:w="1234"/>
          </w:tcPr>
          <w:p>
            <w:r>
              <w:t>Data &amp; Analytics</w:t>
            </w:r>
          </w:p>
        </w:tc>
        <w:tc>
          <w:tcPr>
            <w:tcW w:type="dxa" w:w="1234"/>
          </w:tcPr>
          <w:p>
            <w:r>
              <w:t>Snowflake</w:t>
            </w:r>
          </w:p>
        </w:tc>
        <w:tc>
          <w:tcPr>
            <w:tcW w:type="dxa" w:w="1234"/>
          </w:tcPr>
          <w:p>
            <w:r>
              <w:t>Snowflake</w:t>
            </w:r>
          </w:p>
        </w:tc>
        <w:tc>
          <w:tcPr>
            <w:tcW w:type="dxa" w:w="1234"/>
          </w:tcPr>
          <w:p>
            <w:r>
              <w:t>Consumption</w:t>
            </w:r>
          </w:p>
        </w:tc>
        <w:tc>
          <w:tcPr>
            <w:tcW w:type="dxa" w:w="1234"/>
          </w:tcPr>
          <w:p>
            <w:r>
              <w:t>N/A</w:t>
            </w:r>
          </w:p>
        </w:tc>
        <w:tc>
          <w:tcPr>
            <w:tcW w:type="dxa" w:w="1234"/>
          </w:tcPr>
          <w:p>
            <w:r>
              <w:t>$800,000</w:t>
            </w:r>
          </w:p>
        </w:tc>
        <w:tc>
          <w:tcPr>
            <w:tcW w:type="dxa" w:w="1234"/>
          </w:tcPr>
          <w:p>
            <w:r>
              <w:t>Jun 2026</w:t>
            </w:r>
          </w:p>
        </w:tc>
      </w:tr>
      <w:tr>
        <w:tc>
          <w:tcPr>
            <w:tcW w:type="dxa" w:w="1234"/>
          </w:tcPr>
          <w:p>
            <w:r>
              <w:t>Data &amp; Analytics</w:t>
            </w:r>
          </w:p>
        </w:tc>
        <w:tc>
          <w:tcPr>
            <w:tcW w:type="dxa" w:w="1234"/>
          </w:tcPr>
          <w:p>
            <w:r>
              <w:t>Power BI Pro</w:t>
            </w:r>
          </w:p>
        </w:tc>
        <w:tc>
          <w:tcPr>
            <w:tcW w:type="dxa" w:w="1234"/>
          </w:tcPr>
          <w:p>
            <w:r>
              <w:t>Microsoft</w:t>
            </w:r>
          </w:p>
        </w:tc>
        <w:tc>
          <w:tcPr>
            <w:tcW w:type="dxa" w:w="1234"/>
          </w:tcPr>
          <w:p>
            <w:r>
              <w:t>Per User</w:t>
            </w:r>
          </w:p>
        </w:tc>
        <w:tc>
          <w:tcPr>
            <w:tcW w:type="dxa" w:w="1234"/>
          </w:tcPr>
          <w:p>
            <w:r>
              <w:t>200</w:t>
            </w:r>
          </w:p>
        </w:tc>
        <w:tc>
          <w:tcPr>
            <w:tcW w:type="dxa" w:w="1234"/>
          </w:tcPr>
          <w:p>
            <w:r>
              <w:t>$48,000</w:t>
            </w:r>
          </w:p>
        </w:tc>
        <w:tc>
          <w:tcPr>
            <w:tcW w:type="dxa" w:w="1234"/>
          </w:tcPr>
          <w:p>
            <w:r>
              <w:t>Jan 2027</w:t>
            </w:r>
          </w:p>
        </w:tc>
      </w:tr>
      <w:tr>
        <w:tc>
          <w:tcPr>
            <w:tcW w:type="dxa" w:w="1234"/>
          </w:tcPr>
          <w:p>
            <w:r>
              <w:t>Data &amp; Analytics</w:t>
            </w:r>
          </w:p>
        </w:tc>
        <w:tc>
          <w:tcPr>
            <w:tcW w:type="dxa" w:w="1234"/>
          </w:tcPr>
          <w:p>
            <w:r>
              <w:t>Tableau Creator</w:t>
            </w:r>
          </w:p>
        </w:tc>
        <w:tc>
          <w:tcPr>
            <w:tcW w:type="dxa" w:w="1234"/>
          </w:tcPr>
          <w:p>
            <w:r>
              <w:t>Salesforce</w:t>
            </w:r>
          </w:p>
        </w:tc>
        <w:tc>
          <w:tcPr>
            <w:tcW w:type="dxa" w:w="1234"/>
          </w:tcPr>
          <w:p>
            <w:r>
              <w:t>Per User</w:t>
            </w:r>
          </w:p>
        </w:tc>
        <w:tc>
          <w:tcPr>
            <w:tcW w:type="dxa" w:w="1234"/>
          </w:tcPr>
          <w:p>
            <w:r>
              <w:t>50</w:t>
            </w:r>
          </w:p>
        </w:tc>
        <w:tc>
          <w:tcPr>
            <w:tcW w:type="dxa" w:w="1234"/>
          </w:tcPr>
          <w:p>
            <w:r>
              <w:t>$36,000</w:t>
            </w:r>
          </w:p>
        </w:tc>
        <w:tc>
          <w:tcPr>
            <w:tcW w:type="dxa" w:w="1234"/>
          </w:tcPr>
          <w:p>
            <w:r>
              <w:t>Jul 2026</w:t>
            </w:r>
          </w:p>
        </w:tc>
      </w:tr>
      <w:tr>
        <w:tc>
          <w:tcPr>
            <w:tcW w:type="dxa" w:w="1234"/>
          </w:tcPr>
          <w:p>
            <w:r>
              <w:t>Development &amp; DevOps</w:t>
            </w:r>
          </w:p>
        </w:tc>
        <w:tc>
          <w:tcPr>
            <w:tcW w:type="dxa" w:w="1234"/>
          </w:tcPr>
          <w:p>
            <w:r>
              <w:t>GitHub Enterprise</w:t>
            </w:r>
          </w:p>
        </w:tc>
        <w:tc>
          <w:tcPr>
            <w:tcW w:type="dxa" w:w="1234"/>
          </w:tcPr>
          <w:p>
            <w:r>
              <w:t>Microsoft</w:t>
            </w:r>
          </w:p>
        </w:tc>
        <w:tc>
          <w:tcPr>
            <w:tcW w:type="dxa" w:w="1234"/>
          </w:tcPr>
          <w:p>
            <w:r>
              <w:t>Enterprise</w:t>
            </w:r>
          </w:p>
        </w:tc>
        <w:tc>
          <w:tcPr>
            <w:tcW w:type="dxa" w:w="1234"/>
          </w:tcPr>
          <w:p>
            <w:r>
              <w:t>100</w:t>
            </w:r>
          </w:p>
        </w:tc>
        <w:tc>
          <w:tcPr>
            <w:tcW w:type="dxa" w:w="1234"/>
          </w:tcPr>
          <w:p>
            <w:r>
              <w:t>$25,000</w:t>
            </w:r>
          </w:p>
        </w:tc>
        <w:tc>
          <w:tcPr>
            <w:tcW w:type="dxa" w:w="1234"/>
          </w:tcPr>
          <w:p>
            <w:r>
              <w:t>Mar 2027</w:t>
            </w:r>
          </w:p>
        </w:tc>
      </w:tr>
      <w:tr>
        <w:tc>
          <w:tcPr>
            <w:tcW w:type="dxa" w:w="1234"/>
          </w:tcPr>
          <w:p>
            <w:r>
              <w:t>Development &amp; DevOps</w:t>
            </w:r>
          </w:p>
        </w:tc>
        <w:tc>
          <w:tcPr>
            <w:tcW w:type="dxa" w:w="1234"/>
          </w:tcPr>
          <w:p>
            <w:r>
              <w:t>Jira Software</w:t>
            </w:r>
          </w:p>
        </w:tc>
        <w:tc>
          <w:tcPr>
            <w:tcW w:type="dxa" w:w="1234"/>
          </w:tcPr>
          <w:p>
            <w:r>
              <w:t>Atlassian</w:t>
            </w:r>
          </w:p>
        </w:tc>
        <w:tc>
          <w:tcPr>
            <w:tcW w:type="dxa" w:w="1234"/>
          </w:tcPr>
          <w:p>
            <w:r>
              <w:t>Data Center</w:t>
            </w:r>
          </w:p>
        </w:tc>
        <w:tc>
          <w:tcPr>
            <w:tcW w:type="dxa" w:w="1234"/>
          </w:tcPr>
          <w:p>
            <w:r>
              <w:t>200</w:t>
            </w:r>
          </w:p>
        </w:tc>
        <w:tc>
          <w:tcPr>
            <w:tcW w:type="dxa" w:w="1234"/>
          </w:tcPr>
          <w:p>
            <w:r>
              <w:t>$30,000</w:t>
            </w:r>
          </w:p>
        </w:tc>
        <w:tc>
          <w:tcPr>
            <w:tcW w:type="dxa" w:w="1234"/>
          </w:tcPr>
          <w:p>
            <w:r>
              <w:t>Nov 2026</w:t>
            </w:r>
          </w:p>
        </w:tc>
      </w:tr>
      <w:tr>
        <w:tc>
          <w:tcPr>
            <w:tcW w:type="dxa" w:w="1234"/>
          </w:tcPr>
          <w:p>
            <w:r>
              <w:t>AI &amp; Automation</w:t>
            </w:r>
          </w:p>
        </w:tc>
        <w:tc>
          <w:tcPr>
            <w:tcW w:type="dxa" w:w="1234"/>
          </w:tcPr>
          <w:p>
            <w:r>
              <w:t>OpenAI API</w:t>
            </w:r>
          </w:p>
        </w:tc>
        <w:tc>
          <w:tcPr>
            <w:tcW w:type="dxa" w:w="1234"/>
          </w:tcPr>
          <w:p>
            <w:r>
              <w:t>OpenAI</w:t>
            </w:r>
          </w:p>
        </w:tc>
        <w:tc>
          <w:tcPr>
            <w:tcW w:type="dxa" w:w="1234"/>
          </w:tcPr>
          <w:p>
            <w:r>
              <w:t>Consumption</w:t>
            </w:r>
          </w:p>
        </w:tc>
        <w:tc>
          <w:tcPr>
            <w:tcW w:type="dxa" w:w="1234"/>
          </w:tcPr>
          <w:p>
            <w:r>
              <w:t>N/A</w:t>
            </w:r>
          </w:p>
        </w:tc>
        <w:tc>
          <w:tcPr>
            <w:tcW w:type="dxa" w:w="1234"/>
          </w:tcPr>
          <w:p>
            <w:r>
              <w:t>$200,000</w:t>
            </w:r>
          </w:p>
        </w:tc>
        <w:tc>
          <w:tcPr>
            <w:tcW w:type="dxa" w:w="1234"/>
          </w:tcPr>
          <w:p>
            <w:r>
              <w:t>N/A</w:t>
            </w:r>
          </w:p>
        </w:tc>
      </w:tr>
      <w:tr>
        <w:tc>
          <w:tcPr>
            <w:tcW w:type="dxa" w:w="1234"/>
          </w:tcPr>
          <w:p>
            <w:r>
              <w:t>AI &amp; Automation</w:t>
            </w:r>
          </w:p>
        </w:tc>
        <w:tc>
          <w:tcPr>
            <w:tcW w:type="dxa" w:w="1234"/>
          </w:tcPr>
          <w:p>
            <w:r>
              <w:t>Anthropic Claude API</w:t>
            </w:r>
          </w:p>
        </w:tc>
        <w:tc>
          <w:tcPr>
            <w:tcW w:type="dxa" w:w="1234"/>
          </w:tcPr>
          <w:p>
            <w:r>
              <w:t>Anthropic</w:t>
            </w:r>
          </w:p>
        </w:tc>
        <w:tc>
          <w:tcPr>
            <w:tcW w:type="dxa" w:w="1234"/>
          </w:tcPr>
          <w:p>
            <w:r>
              <w:t>Consumption</w:t>
            </w:r>
          </w:p>
        </w:tc>
        <w:tc>
          <w:tcPr>
            <w:tcW w:type="dxa" w:w="1234"/>
          </w:tcPr>
          <w:p>
            <w:r>
              <w:t>N/A</w:t>
            </w:r>
          </w:p>
        </w:tc>
        <w:tc>
          <w:tcPr>
            <w:tcW w:type="dxa" w:w="1234"/>
          </w:tcPr>
          <w:p>
            <w:r>
              <w:t>$150,000</w:t>
            </w:r>
          </w:p>
        </w:tc>
        <w:tc>
          <w:tcPr>
            <w:tcW w:type="dxa" w:w="1234"/>
          </w:tcPr>
          <w:p>
            <w:r>
              <w:t>N/A</w:t>
            </w:r>
          </w:p>
        </w:tc>
      </w:tr>
      <w:tr>
        <w:tc>
          <w:tcPr>
            <w:tcW w:type="dxa" w:w="1234"/>
          </w:tcPr>
          <w:p>
            <w:r>
              <w:t>AI &amp; Automation</w:t>
            </w:r>
          </w:p>
        </w:tc>
        <w:tc>
          <w:tcPr>
            <w:tcW w:type="dxa" w:w="1234"/>
          </w:tcPr>
          <w:p>
            <w:r>
              <w:t>Google Gemini API</w:t>
            </w:r>
          </w:p>
        </w:tc>
        <w:tc>
          <w:tcPr>
            <w:tcW w:type="dxa" w:w="1234"/>
          </w:tcPr>
          <w:p>
            <w:r>
              <w:t>Google</w:t>
            </w:r>
          </w:p>
        </w:tc>
        <w:tc>
          <w:tcPr>
            <w:tcW w:type="dxa" w:w="1234"/>
          </w:tcPr>
          <w:p>
            <w:r>
              <w:t>Consumption</w:t>
            </w:r>
          </w:p>
        </w:tc>
        <w:tc>
          <w:tcPr>
            <w:tcW w:type="dxa" w:w="1234"/>
          </w:tcPr>
          <w:p>
            <w:r>
              <w:t>N/A</w:t>
            </w:r>
          </w:p>
        </w:tc>
        <w:tc>
          <w:tcPr>
            <w:tcW w:type="dxa" w:w="1234"/>
          </w:tcPr>
          <w:p>
            <w:r>
              <w:t>$100,000</w:t>
            </w:r>
          </w:p>
        </w:tc>
        <w:tc>
          <w:tcPr>
            <w:tcW w:type="dxa" w:w="1234"/>
          </w:tcPr>
          <w:p>
            <w:r>
              <w:t>N/A</w:t>
            </w:r>
          </w:p>
        </w:tc>
      </w:tr>
      <w:tr>
        <w:tc>
          <w:tcPr>
            <w:tcW w:type="dxa" w:w="1234"/>
          </w:tcPr>
          <w:p>
            <w:r>
              <w:t>AI &amp; Automation</w:t>
            </w:r>
          </w:p>
        </w:tc>
        <w:tc>
          <w:tcPr>
            <w:tcW w:type="dxa" w:w="1234"/>
          </w:tcPr>
          <w:p>
            <w:r>
              <w:t>UiPath Enterprise</w:t>
            </w:r>
          </w:p>
        </w:tc>
        <w:tc>
          <w:tcPr>
            <w:tcW w:type="dxa" w:w="1234"/>
          </w:tcPr>
          <w:p>
            <w:r>
              <w:t>UiPath</w:t>
            </w:r>
          </w:p>
        </w:tc>
        <w:tc>
          <w:tcPr>
            <w:tcW w:type="dxa" w:w="1234"/>
          </w:tcPr>
          <w:p>
            <w:r>
              <w:t>Enterprise</w:t>
            </w:r>
          </w:p>
        </w:tc>
        <w:tc>
          <w:tcPr>
            <w:tcW w:type="dxa" w:w="1234"/>
          </w:tcPr>
          <w:p>
            <w:r>
              <w:t>50</w:t>
            </w:r>
          </w:p>
        </w:tc>
        <w:tc>
          <w:tcPr>
            <w:tcW w:type="dxa" w:w="1234"/>
          </w:tcPr>
          <w:p>
            <w:r>
              <w:t>$180,000</w:t>
            </w:r>
          </w:p>
        </w:tc>
        <w:tc>
          <w:tcPr>
            <w:tcW w:type="dxa" w:w="1234"/>
          </w:tcPr>
          <w:p>
            <w:r>
              <w:t>Feb 2027</w:t>
            </w:r>
          </w:p>
        </w:tc>
      </w:tr>
      <w:tr>
        <w:tc>
          <w:tcPr>
            <w:tcW w:type="dxa" w:w="1234"/>
          </w:tcPr>
          <w:p>
            <w:r>
              <w:t>Security &amp; Compliance</w:t>
            </w:r>
          </w:p>
        </w:tc>
        <w:tc>
          <w:tcPr>
            <w:tcW w:type="dxa" w:w="1234"/>
          </w:tcPr>
          <w:p>
            <w:r>
              <w:t>CrowdStrike Falcon</w:t>
            </w:r>
          </w:p>
        </w:tc>
        <w:tc>
          <w:tcPr>
            <w:tcW w:type="dxa" w:w="1234"/>
          </w:tcPr>
          <w:p>
            <w:r>
              <w:t>CrowdStrike</w:t>
            </w:r>
          </w:p>
        </w:tc>
        <w:tc>
          <w:tcPr>
            <w:tcW w:type="dxa" w:w="1234"/>
          </w:tcPr>
          <w:p>
            <w:r>
              <w:t>Enterprise</w:t>
            </w:r>
          </w:p>
        </w:tc>
        <w:tc>
          <w:tcPr>
            <w:tcW w:type="dxa" w:w="1234"/>
          </w:tcPr>
          <w:p>
            <w:r>
              <w:t>500</w:t>
            </w:r>
          </w:p>
        </w:tc>
        <w:tc>
          <w:tcPr>
            <w:tcW w:type="dxa" w:w="1234"/>
          </w:tcPr>
          <w:p>
            <w:r>
              <w:t>$250,000</w:t>
            </w:r>
          </w:p>
        </w:tc>
        <w:tc>
          <w:tcPr>
            <w:tcW w:type="dxa" w:w="1234"/>
          </w:tcPr>
          <w:p>
            <w:r>
              <w:t>May 2027</w:t>
            </w:r>
          </w:p>
        </w:tc>
      </w:tr>
      <w:tr>
        <w:tc>
          <w:tcPr>
            <w:tcW w:type="dxa" w:w="1234"/>
          </w:tcPr>
          <w:p>
            <w:r>
              <w:t>Security &amp; Compliance</w:t>
            </w:r>
          </w:p>
        </w:tc>
        <w:tc>
          <w:tcPr>
            <w:tcW w:type="dxa" w:w="1234"/>
          </w:tcPr>
          <w:p>
            <w:r>
              <w:t>Okta Workforce Identity</w:t>
            </w:r>
          </w:p>
        </w:tc>
        <w:tc>
          <w:tcPr>
            <w:tcW w:type="dxa" w:w="1234"/>
          </w:tcPr>
          <w:p>
            <w:r>
              <w:t>Okta</w:t>
            </w:r>
          </w:p>
        </w:tc>
        <w:tc>
          <w:tcPr>
            <w:tcW w:type="dxa" w:w="1234"/>
          </w:tcPr>
          <w:p>
            <w:r>
              <w:t>Enterprise</w:t>
            </w:r>
          </w:p>
        </w:tc>
        <w:tc>
          <w:tcPr>
            <w:tcW w:type="dxa" w:w="1234"/>
          </w:tcPr>
          <w:p>
            <w:r>
              <w:t>500</w:t>
            </w:r>
          </w:p>
        </w:tc>
        <w:tc>
          <w:tcPr>
            <w:tcW w:type="dxa" w:w="1234"/>
          </w:tcPr>
          <w:p>
            <w:r>
              <w:t>$120,000</w:t>
            </w:r>
          </w:p>
        </w:tc>
        <w:tc>
          <w:tcPr>
            <w:tcW w:type="dxa" w:w="1234"/>
          </w:tcPr>
          <w:p>
            <w:r>
              <w:t>Aug 2026</w:t>
            </w:r>
          </w:p>
        </w:tc>
      </w:tr>
      <w:tr>
        <w:tc>
          <w:tcPr>
            <w:tcW w:type="dxa" w:w="1234"/>
          </w:tcPr>
          <w:p>
            <w:r>
              <w:t>Total Annual Software Spend (Illustrative)</w:t>
            </w:r>
          </w:p>
        </w:tc>
        <w:tc>
          <w:tcPr>
            <w:tcW w:type="dxa" w:w="1234"/>
          </w:tcPr>
          <w:p>
            <w:r/>
          </w:p>
        </w:tc>
        <w:tc>
          <w:tcPr>
            <w:tcW w:type="dxa" w:w="1234"/>
          </w:tcPr>
          <w:p>
            <w:r/>
          </w:p>
        </w:tc>
        <w:tc>
          <w:tcPr>
            <w:tcW w:type="dxa" w:w="1234"/>
          </w:tcPr>
          <w:p>
            <w:r/>
          </w:p>
        </w:tc>
        <w:tc>
          <w:tcPr>
            <w:tcW w:type="dxa" w:w="1234"/>
          </w:tcPr>
          <w:p>
            <w:r/>
          </w:p>
        </w:tc>
        <w:tc>
          <w:tcPr>
            <w:tcW w:type="dxa" w:w="1234"/>
          </w:tcPr>
          <w:p>
            <w:r>
              <w:t>$5,444,000</w:t>
            </w:r>
          </w:p>
        </w:tc>
        <w:tc>
          <w:tcPr>
            <w:tcW w:type="dxa" w:w="1234"/>
          </w:tcPr>
          <w:p>
            <w:r/>
          </w:p>
        </w:tc>
      </w:tr>
    </w:tbl>
    <w:p/>
    <w:p>
      <w:pPr>
        <w:pStyle w:val="Heading3"/>
      </w:pPr>
      <w:r>
        <w:t>License Categories</w:t>
      </w:r>
    </w:p>
    <w:p>
      <w:pPr>
        <w:pStyle w:val="ListBullet"/>
      </w:pPr>
      <w:r>
        <w:rPr>
          <w:b/>
        </w:rPr>
        <w:t>Productivity &amp; Collaboration</w:t>
      </w:r>
      <w:r>
        <w:t>: Microsoft 365 E3, Zoom Enterprise, Slack Business+</w:t>
      </w:r>
    </w:p>
    <w:p>
      <w:pPr>
        <w:pStyle w:val="ListBullet"/>
      </w:pPr>
      <w:r>
        <w:rPr>
          <w:b/>
        </w:rPr>
        <w:t>Development &amp; DevOps</w:t>
      </w:r>
      <w:r>
        <w:t>: GitHub Enterprise, Jira Software</w:t>
      </w:r>
    </w:p>
    <w:p>
      <w:pPr>
        <w:pStyle w:val="ListBullet"/>
      </w:pPr>
      <w:r>
        <w:rPr>
          <w:b/>
        </w:rPr>
        <w:t>Analytics &amp; BI</w:t>
      </w:r>
      <w:r>
        <w:t>: Snowflake, Power BI Pro, Tableau Creator</w:t>
      </w:r>
    </w:p>
    <w:p>
      <w:pPr>
        <w:pStyle w:val="ListBullet"/>
      </w:pPr>
      <w:r>
        <w:rPr>
          <w:b/>
        </w:rPr>
        <w:t>CRM &amp; Sales</w:t>
      </w:r>
      <w:r>
        <w:t>: Salesforce Sales Cloud</w:t>
      </w:r>
    </w:p>
    <w:p>
      <w:pPr>
        <w:pStyle w:val="ListBullet"/>
      </w:pPr>
      <w:r>
        <w:rPr>
          <w:b/>
        </w:rPr>
        <w:t>Security &amp; Compliance</w:t>
      </w:r>
      <w:r>
        <w:t>: CrowdStrike Falcon, Okta Workforce Identity</w:t>
      </w:r>
    </w:p>
    <w:p>
      <w:pPr>
        <w:pStyle w:val="ListBullet"/>
      </w:pPr>
      <w:r>
        <w:rPr>
          <w:b/>
        </w:rPr>
        <w:t>AI &amp; Automation</w:t>
      </w:r>
      <w:r>
        <w:t>: OpenAI API, Anthropic Claude API, Google Gemini API, UiPath Enterprise</w:t>
      </w:r>
    </w:p>
    <w:p>
      <w:pPr>
        <w:pStyle w:val="Heading2"/>
      </w:pPr>
      <w:r>
        <w:t>3. Consolidation Opportunities</w:t>
      </w:r>
    </w:p>
    <w:p>
      <w:pPr>
        <w:pStyle w:val="Heading3"/>
      </w:pPr>
      <w:r>
        <w:t>Opportunity #1: Productivity &amp; Collaboration Suite Optimization</w:t>
      </w:r>
    </w:p>
    <w:p>
      <w:r>
        <w:rPr>
          <w:b/>
        </w:rPr>
        <w:t>Current State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w:t>
            </w:r>
          </w:p>
        </w:tc>
        <w:tc>
          <w:tcPr>
            <w:tcW w:type="dxa" w:w="2160"/>
          </w:tcPr>
          <w:p>
            <w:r>
              <w:rPr>
                <w:b/>
              </w:rPr>
              <w:t>Purpose</w:t>
            </w:r>
          </w:p>
        </w:tc>
        <w:tc>
          <w:tcPr>
            <w:tcW w:type="dxa" w:w="2160"/>
          </w:tcPr>
          <w:p>
            <w:r>
              <w:rPr>
                <w:b/>
              </w:rPr>
              <w:t>Users</w:t>
            </w:r>
          </w:p>
        </w:tc>
        <w:tc>
          <w:tcPr>
            <w:tcW w:type="dxa" w:w="2160"/>
          </w:tcPr>
          <w:p>
            <w:r>
              <w:rPr>
                <w:b/>
              </w:rPr>
              <w:t>Cost</w:t>
            </w:r>
          </w:p>
        </w:tc>
      </w:tr>
      <w:tr>
        <w:tc>
          <w:tcPr>
            <w:tcW w:type="dxa" w:w="2160"/>
          </w:tcPr>
          <w:p>
            <w:r>
              <w:t>Microsoft 365 E3</w:t>
            </w:r>
          </w:p>
        </w:tc>
        <w:tc>
          <w:tcPr>
            <w:tcW w:type="dxa" w:w="2160"/>
          </w:tcPr>
          <w:p>
            <w:r>
              <w:t>Core productivity, email, basic collaboration</w:t>
            </w:r>
          </w:p>
        </w:tc>
        <w:tc>
          <w:tcPr>
            <w:tcW w:type="dxa" w:w="2160"/>
          </w:tcPr>
          <w:p>
            <w:r>
              <w:t>450</w:t>
            </w:r>
          </w:p>
        </w:tc>
        <w:tc>
          <w:tcPr>
            <w:tcW w:type="dxa" w:w="2160"/>
          </w:tcPr>
          <w:p>
            <w:r>
              <w:t>$135,000</w:t>
            </w:r>
          </w:p>
        </w:tc>
      </w:tr>
      <w:tr>
        <w:tc>
          <w:tcPr>
            <w:tcW w:type="dxa" w:w="2160"/>
          </w:tcPr>
          <w:p>
            <w:r>
              <w:t>Zoom Enterprise</w:t>
            </w:r>
          </w:p>
        </w:tc>
        <w:tc>
          <w:tcPr>
            <w:tcW w:type="dxa" w:w="2160"/>
          </w:tcPr>
          <w:p>
            <w:r>
              <w:t>Video conferencing, external meetings</w:t>
            </w:r>
          </w:p>
        </w:tc>
        <w:tc>
          <w:tcPr>
            <w:tcW w:type="dxa" w:w="2160"/>
          </w:tcPr>
          <w:p>
            <w:r>
              <w:t>500</w:t>
            </w:r>
          </w:p>
        </w:tc>
        <w:tc>
          <w:tcPr>
            <w:tcW w:type="dxa" w:w="2160"/>
          </w:tcPr>
          <w:p>
            <w:r>
              <w:t>$150,000</w:t>
            </w:r>
          </w:p>
        </w:tc>
      </w:tr>
      <w:tr>
        <w:tc>
          <w:tcPr>
            <w:tcW w:type="dxa" w:w="2160"/>
          </w:tcPr>
          <w:p>
            <w:r>
              <w:t>Slack Business+</w:t>
            </w:r>
          </w:p>
        </w:tc>
        <w:tc>
          <w:tcPr>
            <w:tcW w:type="dxa" w:w="2160"/>
          </w:tcPr>
          <w:p>
            <w:r>
              <w:t>Internal team communication, project channels</w:t>
            </w:r>
          </w:p>
        </w:tc>
        <w:tc>
          <w:tcPr>
            <w:tcW w:type="dxa" w:w="2160"/>
          </w:tcPr>
          <w:p>
            <w:r>
              <w:t>100</w:t>
            </w:r>
          </w:p>
        </w:tc>
        <w:tc>
          <w:tcPr>
            <w:tcW w:type="dxa" w:w="2160"/>
          </w:tcPr>
          <w:p>
            <w:r>
              <w:t>$10,000</w:t>
            </w:r>
          </w:p>
        </w:tc>
      </w:tr>
      <w:tr>
        <w:tc>
          <w:tcPr>
            <w:tcW w:type="dxa" w:w="2160"/>
          </w:tcPr>
          <w:p>
            <w:r>
              <w:t>CrowdStrike Falcon</w:t>
            </w:r>
          </w:p>
        </w:tc>
        <w:tc>
          <w:tcPr>
            <w:tcW w:type="dxa" w:w="2160"/>
          </w:tcPr>
          <w:p>
            <w:r>
              <w:t>Endpoint security (standalone)</w:t>
            </w:r>
          </w:p>
        </w:tc>
        <w:tc>
          <w:tcPr>
            <w:tcW w:type="dxa" w:w="2160"/>
          </w:tcPr>
          <w:p>
            <w:r>
              <w:t>500</w:t>
            </w:r>
          </w:p>
        </w:tc>
        <w:tc>
          <w:tcPr>
            <w:tcW w:type="dxa" w:w="2160"/>
          </w:tcPr>
          <w:p>
            <w:r>
              <w:t>$250,000</w:t>
            </w:r>
          </w:p>
        </w:tc>
      </w:tr>
      <w:tr>
        <w:tc>
          <w:tcPr>
            <w:tcW w:type="dxa" w:w="2160"/>
          </w:tcPr>
          <w:p>
            <w:r>
              <w:t>Okta Workforce Identity</w:t>
            </w:r>
          </w:p>
        </w:tc>
        <w:tc>
          <w:tcPr>
            <w:tcW w:type="dxa" w:w="2160"/>
          </w:tcPr>
          <w:p>
            <w:r>
              <w:t>Identity and Access Management (standalone)</w:t>
            </w:r>
          </w:p>
        </w:tc>
        <w:tc>
          <w:tcPr>
            <w:tcW w:type="dxa" w:w="2160"/>
          </w:tcPr>
          <w:p>
            <w:r>
              <w:t>500</w:t>
            </w:r>
          </w:p>
        </w:tc>
        <w:tc>
          <w:tcPr>
            <w:tcW w:type="dxa" w:w="2160"/>
          </w:tcPr>
          <w:p>
            <w:r>
              <w:t>$120,000</w:t>
            </w:r>
          </w:p>
        </w:tc>
      </w:tr>
    </w:tbl>
    <w:p/>
    <w:p>
      <w:r>
        <w:rPr>
          <w:b/>
        </w:rPr>
        <w:t>Proposed Consolidation</w:t>
      </w:r>
    </w:p>
    <w:p>
      <w:pPr>
        <w:pStyle w:val="ListBullet"/>
      </w:pPr>
      <w:r>
        <w:t xml:space="preserve">Consolidate to: </w:t>
      </w:r>
      <w:r>
        <w:rPr>
          <w:b/>
        </w:rPr>
        <w:t>Microsoft 365 E5</w:t>
      </w:r>
      <w:r>
        <w:t xml:space="preserve"> (for 450 users), </w:t>
      </w:r>
      <w:r>
        <w:rPr>
          <w:b/>
        </w:rPr>
        <w:t>Zoom Business</w:t>
      </w:r>
      <w:r>
        <w:t xml:space="preserve"> (for 100 external-facing users), </w:t>
      </w:r>
      <w:r>
        <w:rPr>
          <w:b/>
        </w:rPr>
        <w:t>retire Slack</w:t>
      </w:r>
      <w:r>
        <w:t>.</w:t>
      </w:r>
    </w:p>
    <w:p>
      <w:pPr>
        <w:pStyle w:val="ListBullet"/>
      </w:pPr>
      <w:r>
        <w:t>Rationale: Microsoft 365 E5 bundles advanced security (Microsoft Defender for Endpoint, Microsoft Purview), compliance, Power BI Pro, and advanced voice capabilities (Teams Phone System). This can directly replace standalone CrowdStrike and Okta functionality for many use cases, and provide a unified security posture. Microsoft Teams can fully absorb Slack's internal communication needs and handle most internal video conferencing, allowing for a significant reduction in Zoom licenses.</w:t>
      </w:r>
    </w:p>
    <w:p>
      <w:pPr>
        <w:pStyle w:val="ListBullet"/>
      </w:pPr>
      <w:r>
        <w:t>Migration complexity: Medium (Requires careful planning for E5 feature rollout, Teams adoption, and security integration).</w:t>
      </w:r>
    </w:p>
    <w:p>
      <w:r>
        <w:rPr>
          <w:b/>
        </w:rPr>
        <w:t>Savings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Current</w:t>
            </w:r>
          </w:p>
        </w:tc>
        <w:tc>
          <w:tcPr>
            <w:tcW w:type="dxa" w:w="2160"/>
          </w:tcPr>
          <w:p>
            <w:r>
              <w:rPr>
                <w:b/>
              </w:rPr>
              <w:t>Proposed</w:t>
            </w:r>
          </w:p>
        </w:tc>
        <w:tc>
          <w:tcPr>
            <w:tcW w:type="dxa" w:w="2160"/>
          </w:tcPr>
          <w:p>
            <w:r>
              <w:rPr>
                <w:b/>
              </w:rPr>
              <w:t>Savings</w:t>
            </w:r>
          </w:p>
        </w:tc>
      </w:tr>
      <w:tr>
        <w:tc>
          <w:tcPr>
            <w:tcW w:type="dxa" w:w="2160"/>
          </w:tcPr>
          <w:p>
            <w:r>
              <w:t>Annual Cost (M365 E3, Zoom Ent, Slack, CrowdStrike, Okta)</w:t>
            </w:r>
          </w:p>
        </w:tc>
        <w:tc>
          <w:tcPr>
            <w:tcW w:type="dxa" w:w="2160"/>
          </w:tcPr>
          <w:p>
            <w:r>
              <w:t>$665,000</w:t>
            </w:r>
          </w:p>
        </w:tc>
        <w:tc>
          <w:tcPr>
            <w:tcW w:type="dxa" w:w="2160"/>
          </w:tcPr>
          <w:p>
            <w:r>
              <w:t>$350,000 (M365 E5: $270k, Zoom Bus: $80k)</w:t>
            </w:r>
          </w:p>
        </w:tc>
        <w:tc>
          <w:tcPr>
            <w:tcW w:type="dxa" w:w="2160"/>
          </w:tcPr>
          <w:p>
            <w:r>
              <w:t>$315,000</w:t>
            </w:r>
          </w:p>
        </w:tc>
      </w:tr>
      <w:tr>
        <w:tc>
          <w:tcPr>
            <w:tcW w:type="dxa" w:w="2160"/>
          </w:tcPr>
          <w:p>
            <w:r>
              <w:t>Admin Overhead (managing multiple platforms)</w:t>
            </w:r>
          </w:p>
        </w:tc>
        <w:tc>
          <w:tcPr>
            <w:tcW w:type="dxa" w:w="2160"/>
          </w:tcPr>
          <w:p>
            <w:r>
              <w:t>High</w:t>
            </w:r>
          </w:p>
        </w:tc>
        <w:tc>
          <w:tcPr>
            <w:tcW w:type="dxa" w:w="2160"/>
          </w:tcPr>
          <w:p>
            <w:r>
              <w:t>Medium</w:t>
            </w:r>
          </w:p>
        </w:tc>
        <w:tc>
          <w:tcPr>
            <w:tcW w:type="dxa" w:w="2160"/>
          </w:tcPr>
          <w:p>
            <w:r>
              <w:t>$40,000</w:t>
            </w:r>
          </w:p>
        </w:tc>
      </w:tr>
      <w:tr>
        <w:tc>
          <w:tcPr>
            <w:tcW w:type="dxa" w:w="2160"/>
          </w:tcPr>
          <w:p>
            <w:r>
              <w:t>Training Cost (for disparate tools)</w:t>
            </w:r>
          </w:p>
        </w:tc>
        <w:tc>
          <w:tcPr>
            <w:tcW w:type="dxa" w:w="2160"/>
          </w:tcPr>
          <w:p>
            <w:r>
              <w:t>Medium</w:t>
            </w:r>
          </w:p>
        </w:tc>
        <w:tc>
          <w:tcPr>
            <w:tcW w:type="dxa" w:w="2160"/>
          </w:tcPr>
          <w:p>
            <w:r>
              <w:t>Low</w:t>
            </w:r>
          </w:p>
        </w:tc>
        <w:tc>
          <w:tcPr>
            <w:tcW w:type="dxa" w:w="2160"/>
          </w:tcPr>
          <w:p>
            <w:r>
              <w:t>$15,000</w:t>
            </w:r>
          </w:p>
        </w:tc>
      </w:tr>
      <w:tr>
        <w:tc>
          <w:tcPr>
            <w:tcW w:type="dxa" w:w="2160"/>
          </w:tcPr>
          <w:p>
            <w:r>
              <w:t>Total Savings</w:t>
            </w:r>
          </w:p>
        </w:tc>
        <w:tc>
          <w:tcPr>
            <w:tcW w:type="dxa" w:w="2160"/>
          </w:tcPr>
          <w:p>
            <w:r/>
          </w:p>
        </w:tc>
        <w:tc>
          <w:tcPr>
            <w:tcW w:type="dxa" w:w="2160"/>
          </w:tcPr>
          <w:p>
            <w:r/>
          </w:p>
        </w:tc>
        <w:tc>
          <w:tcPr>
            <w:tcW w:type="dxa" w:w="2160"/>
          </w:tcPr>
          <w:p>
            <w:r>
              <w:t>$370,000</w:t>
            </w:r>
          </w:p>
        </w:tc>
      </w:tr>
    </w:tbl>
    <w:p/>
    <w:p>
      <w:r>
        <w:rPr>
          <w:b/>
        </w:rPr>
        <w:t>Implementation Plan</w:t>
      </w:r>
    </w:p>
    <w:p>
      <w:pPr>
        <w:pStyle w:val="ListNumber"/>
      </w:pPr>
      <w:r>
        <w:rPr>
          <w:b/>
        </w:rPr>
        <w:t>Q2 2026 (0-1 month):</w:t>
      </w:r>
      <w:r>
        <w:t xml:space="preserve"> Conduct a detailed assessment of current CrowdStrike and Okta features against Microsoft 365 E5 capabilities. Identify specific gaps or unique requirements.</w:t>
      </w:r>
    </w:p>
    <w:p>
      <w:pPr>
        <w:pStyle w:val="ListNumber"/>
      </w:pPr>
      <w:r>
        <w:rPr>
          <w:b/>
        </w:rPr>
        <w:t>Q3 2026 (2-3 months):</w:t>
      </w:r>
      <w:r>
        <w:t xml:space="preserve"> Initiate pilot program for Microsoft 365 E5 with a core group of users. Begin transitioning internal communications from Slack to Teams.</w:t>
      </w:r>
    </w:p>
    <w:p>
      <w:pPr>
        <w:pStyle w:val="ListNumber"/>
      </w:pPr>
      <w:r>
        <w:rPr>
          <w:b/>
        </w:rPr>
        <w:t>Q4 2026 (4-6 months):</w:t>
      </w:r>
      <w:r>
        <w:t xml:space="preserve"> Full rollout of Microsoft 365 E5. Reduce Zoom Enterprise licenses to Zoom Business for 100 users. Decommission Slack. Migrate identity and endpoint security to M365 Defender/Purview where feasible.</w:t>
      </w:r>
    </w:p>
    <w:p>
      <w:pPr>
        <w:pStyle w:val="Heading3"/>
      </w:pPr>
      <w:r>
        <w:t>Opportunity #2: AI/ML Platform &amp; Generative AI API Standardization</w:t>
      </w:r>
    </w:p>
    <w:p>
      <w:r>
        <w:rPr>
          <w:b/>
        </w:rPr>
        <w:t>Current State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w:t>
            </w:r>
          </w:p>
        </w:tc>
        <w:tc>
          <w:tcPr>
            <w:tcW w:type="dxa" w:w="2160"/>
          </w:tcPr>
          <w:p>
            <w:r>
              <w:rPr>
                <w:b/>
              </w:rPr>
              <w:t>Purpose</w:t>
            </w:r>
          </w:p>
        </w:tc>
        <w:tc>
          <w:tcPr>
            <w:tcW w:type="dxa" w:w="2160"/>
          </w:tcPr>
          <w:p>
            <w:r>
              <w:rPr>
                <w:b/>
              </w:rPr>
              <w:t>Users</w:t>
            </w:r>
          </w:p>
        </w:tc>
        <w:tc>
          <w:tcPr>
            <w:tcW w:type="dxa" w:w="2160"/>
          </w:tcPr>
          <w:p>
            <w:r>
              <w:rPr>
                <w:b/>
              </w:rPr>
              <w:t>Cost</w:t>
            </w:r>
          </w:p>
        </w:tc>
      </w:tr>
      <w:tr>
        <w:tc>
          <w:tcPr>
            <w:tcW w:type="dxa" w:w="2160"/>
          </w:tcPr>
          <w:p>
            <w:r>
              <w:t>OpenAI API</w:t>
            </w:r>
          </w:p>
        </w:tc>
        <w:tc>
          <w:tcPr>
            <w:tcW w:type="dxa" w:w="2160"/>
          </w:tcPr>
          <w:p>
            <w:r>
              <w:t>Various Gen AI applications, prototyping</w:t>
            </w:r>
          </w:p>
        </w:tc>
        <w:tc>
          <w:tcPr>
            <w:tcW w:type="dxa" w:w="2160"/>
          </w:tcPr>
          <w:p>
            <w:r>
              <w:t>N/A</w:t>
            </w:r>
          </w:p>
        </w:tc>
        <w:tc>
          <w:tcPr>
            <w:tcW w:type="dxa" w:w="2160"/>
          </w:tcPr>
          <w:p>
            <w:r>
              <w:t>$200,000</w:t>
            </w:r>
          </w:p>
        </w:tc>
      </w:tr>
      <w:tr>
        <w:tc>
          <w:tcPr>
            <w:tcW w:type="dxa" w:w="2160"/>
          </w:tcPr>
          <w:p>
            <w:r>
              <w:t>Anthropic Claude API</w:t>
            </w:r>
          </w:p>
        </w:tc>
        <w:tc>
          <w:tcPr>
            <w:tcW w:type="dxa" w:w="2160"/>
          </w:tcPr>
          <w:p>
            <w:r>
              <w:t>Specific Gen AI applications, content generation</w:t>
            </w:r>
          </w:p>
        </w:tc>
        <w:tc>
          <w:tcPr>
            <w:tcW w:type="dxa" w:w="2160"/>
          </w:tcPr>
          <w:p>
            <w:r>
              <w:t>N/A</w:t>
            </w:r>
          </w:p>
        </w:tc>
        <w:tc>
          <w:tcPr>
            <w:tcW w:type="dxa" w:w="2160"/>
          </w:tcPr>
          <w:p>
            <w:r>
              <w:t>$150,000</w:t>
            </w:r>
          </w:p>
        </w:tc>
      </w:tr>
      <w:tr>
        <w:tc>
          <w:tcPr>
            <w:tcW w:type="dxa" w:w="2160"/>
          </w:tcPr>
          <w:p>
            <w:r>
              <w:t>Google Gemini API</w:t>
            </w:r>
          </w:p>
        </w:tc>
        <w:tc>
          <w:tcPr>
            <w:tcW w:type="dxa" w:w="2160"/>
          </w:tcPr>
          <w:p>
            <w:r>
              <w:t>Specific Gen AI applications, multimodal</w:t>
            </w:r>
          </w:p>
        </w:tc>
        <w:tc>
          <w:tcPr>
            <w:tcW w:type="dxa" w:w="2160"/>
          </w:tcPr>
          <w:p>
            <w:r>
              <w:t>N/A</w:t>
            </w:r>
          </w:p>
        </w:tc>
        <w:tc>
          <w:tcPr>
            <w:tcW w:type="dxa" w:w="2160"/>
          </w:tcPr>
          <w:p>
            <w:r>
              <w:t>$100,000</w:t>
            </w:r>
          </w:p>
        </w:tc>
      </w:tr>
      <w:tr>
        <w:tc>
          <w:tcPr>
            <w:tcW w:type="dxa" w:w="2160"/>
          </w:tcPr>
          <w:p>
            <w:r>
              <w:t>UiPath Enterprise</w:t>
            </w:r>
          </w:p>
        </w:tc>
        <w:tc>
          <w:tcPr>
            <w:tcW w:type="dxa" w:w="2160"/>
          </w:tcPr>
          <w:p>
            <w:r>
              <w:t>Robotic Process Automation, some AI/ML</w:t>
            </w:r>
          </w:p>
        </w:tc>
        <w:tc>
          <w:tcPr>
            <w:tcW w:type="dxa" w:w="2160"/>
          </w:tcPr>
          <w:p>
            <w:r>
              <w:t>50</w:t>
            </w:r>
          </w:p>
        </w:tc>
        <w:tc>
          <w:tcPr>
            <w:tcW w:type="dxa" w:w="2160"/>
          </w:tcPr>
          <w:p>
            <w:r>
              <w:t>$180,000</w:t>
            </w:r>
          </w:p>
        </w:tc>
      </w:tr>
    </w:tbl>
    <w:p/>
    <w:p>
      <w:r>
        <w:rPr>
          <w:b/>
        </w:rPr>
        <w:t>Proposed Consolidation</w:t>
      </w:r>
    </w:p>
    <w:p>
      <w:pPr>
        <w:pStyle w:val="ListBullet"/>
      </w:pPr>
      <w:r>
        <w:t xml:space="preserve">Consolidate to: </w:t>
      </w:r>
      <w:r>
        <w:rPr>
          <w:b/>
        </w:rPr>
        <w:t>Microsoft Azure AI Platform</w:t>
      </w:r>
      <w:r>
        <w:t xml:space="preserve"> (including Azure OpenAI Service and Azure Machine Learning), </w:t>
      </w:r>
      <w:r>
        <w:rPr>
          <w:b/>
        </w:rPr>
        <w:t>UiPath Automation Cloud</w:t>
      </w:r>
      <w:r>
        <w:t xml:space="preserve"> (with AI capabilities).</w:t>
      </w:r>
    </w:p>
    <w:p>
      <w:pPr>
        <w:pStyle w:val="ListBullet"/>
      </w:pPr>
      <w:r>
        <w:t>Migration complexity: Medium-High (Requires refactoring existing API calls, migrating custom models, and integrating MLOps workflows).</w:t>
      </w:r>
    </w:p>
    <w:p>
      <w:r>
        <w:rPr>
          <w:b/>
        </w:rPr>
        <w:t>Savings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Current</w:t>
            </w:r>
          </w:p>
        </w:tc>
        <w:tc>
          <w:tcPr>
            <w:tcW w:type="dxa" w:w="2160"/>
          </w:tcPr>
          <w:p>
            <w:r>
              <w:rPr>
                <w:b/>
              </w:rPr>
              <w:t>Proposed</w:t>
            </w:r>
          </w:p>
        </w:tc>
        <w:tc>
          <w:tcPr>
            <w:tcW w:type="dxa" w:w="2160"/>
          </w:tcPr>
          <w:p>
            <w:r>
              <w:rPr>
                <w:b/>
              </w:rPr>
              <w:t>Savings</w:t>
            </w:r>
          </w:p>
        </w:tc>
      </w:tr>
      <w:tr>
        <w:tc>
          <w:tcPr>
            <w:tcW w:type="dxa" w:w="2160"/>
          </w:tcPr>
          <w:p>
            <w:r>
              <w:t>Annual Cost (OpenAI, Anthropic, Google Gemini API)</w:t>
            </w:r>
          </w:p>
        </w:tc>
        <w:tc>
          <w:tcPr>
            <w:tcW w:type="dxa" w:w="2160"/>
          </w:tcPr>
          <w:p>
            <w:r>
              <w:t>$450,000</w:t>
            </w:r>
          </w:p>
        </w:tc>
        <w:tc>
          <w:tcPr>
            <w:tcW w:type="dxa" w:w="2160"/>
          </w:tcPr>
          <w:p>
            <w:r>
              <w:t>$200,000 (Azure OpenAI/ML consumption, bundled discounts)</w:t>
            </w:r>
          </w:p>
        </w:tc>
        <w:tc>
          <w:tcPr>
            <w:tcW w:type="dxa" w:w="2160"/>
          </w:tcPr>
          <w:p>
            <w:r>
              <w:t>$250,000</w:t>
            </w:r>
          </w:p>
        </w:tc>
      </w:tr>
      <w:tr>
        <w:tc>
          <w:tcPr>
            <w:tcW w:type="dxa" w:w="2160"/>
          </w:tcPr>
          <w:p>
            <w:r>
              <w:t>Admin Overhead (managing multiple API keys, billing)</w:t>
            </w:r>
          </w:p>
        </w:tc>
        <w:tc>
          <w:tcPr>
            <w:tcW w:type="dxa" w:w="2160"/>
          </w:tcPr>
          <w:p>
            <w:r>
              <w:t>High</w:t>
            </w:r>
          </w:p>
        </w:tc>
        <w:tc>
          <w:tcPr>
            <w:tcW w:type="dxa" w:w="2160"/>
          </w:tcPr>
          <w:p>
            <w:r>
              <w:t>Medium</w:t>
            </w:r>
          </w:p>
        </w:tc>
        <w:tc>
          <w:tcPr>
            <w:tcW w:type="dxa" w:w="2160"/>
          </w:tcPr>
          <w:p>
            <w:r>
              <w:t>$30,000</w:t>
            </w:r>
          </w:p>
        </w:tc>
      </w:tr>
      <w:tr>
        <w:tc>
          <w:tcPr>
            <w:tcW w:type="dxa" w:w="2160"/>
          </w:tcPr>
          <w:p>
            <w:r>
              <w:t>Training Cost (for disparate AI tools)</w:t>
            </w:r>
          </w:p>
        </w:tc>
        <w:tc>
          <w:tcPr>
            <w:tcW w:type="dxa" w:w="2160"/>
          </w:tcPr>
          <w:p>
            <w:r>
              <w:t>Medium</w:t>
            </w:r>
          </w:p>
        </w:tc>
        <w:tc>
          <w:tcPr>
            <w:tcW w:type="dxa" w:w="2160"/>
          </w:tcPr>
          <w:p>
            <w:r>
              <w:t>Low</w:t>
            </w:r>
          </w:p>
        </w:tc>
        <w:tc>
          <w:tcPr>
            <w:tcW w:type="dxa" w:w="2160"/>
          </w:tcPr>
          <w:p>
            <w:r>
              <w:t>$20,000</w:t>
            </w:r>
          </w:p>
        </w:tc>
      </w:tr>
      <w:tr>
        <w:tc>
          <w:tcPr>
            <w:tcW w:type="dxa" w:w="2160"/>
          </w:tcPr>
          <w:p>
            <w:r>
              <w:t>Total Savings</w:t>
            </w:r>
          </w:p>
        </w:tc>
        <w:tc>
          <w:tcPr>
            <w:tcW w:type="dxa" w:w="2160"/>
          </w:tcPr>
          <w:p>
            <w:r/>
          </w:p>
        </w:tc>
        <w:tc>
          <w:tcPr>
            <w:tcW w:type="dxa" w:w="2160"/>
          </w:tcPr>
          <w:p>
            <w:r/>
          </w:p>
        </w:tc>
        <w:tc>
          <w:tcPr>
            <w:tcW w:type="dxa" w:w="2160"/>
          </w:tcPr>
          <w:p>
            <w:r>
              <w:t>$300,000</w:t>
            </w:r>
          </w:p>
        </w:tc>
      </w:tr>
    </w:tbl>
    <w:p/>
    <w:p>
      <w:r>
        <w:rPr>
          <w:b/>
        </w:rPr>
        <w:t>Implementation Plan</w:t>
      </w:r>
    </w:p>
    <w:p>
      <w:pPr>
        <w:pStyle w:val="ListNumber"/>
      </w:pPr>
      <w:r>
        <w:rPr>
          <w:b/>
        </w:rPr>
        <w:t>Q2 2026 (0-2 months):</w:t>
      </w:r>
      <w:r>
        <w:t xml:space="preserve"> Conduct a detailed audit of current Gen AI API usage, identifying specific models, workloads, and data sensitivities.</w:t>
      </w:r>
    </w:p>
    <w:p>
      <w:pPr>
        <w:pStyle w:val="ListNumber"/>
      </w:pPr>
      <w:r>
        <w:rPr>
          <w:b/>
        </w:rPr>
        <w:t>Q3 2026 (3-5 months):</w:t>
      </w:r>
      <w:r>
        <w:t xml:space="preserve"> Establish a dedicated Azure AI environment. Begin migrating high-priority Gen AI workloads to Azure OpenAI Service. Integrate Azure Machine Learning for MLOps.</w:t>
      </w:r>
    </w:p>
    <w:p>
      <w:pPr>
        <w:pStyle w:val="ListNumber"/>
      </w:pPr>
      <w:r>
        <w:rPr>
          <w:b/>
        </w:rPr>
        <w:t>Q4 2026 (6-9 months):</w:t>
      </w:r>
      <w:r>
        <w:t xml:space="preserve"> Transition remaining Gen AI workloads. Negotiate enterprise discounts for Azure AI services. Evaluate UiPath's integrated AI capabilities for current standalone API use cases.</w:t>
      </w:r>
    </w:p>
    <w:p>
      <w:pPr>
        <w:pStyle w:val="Heading3"/>
      </w:pPr>
      <w:r>
        <w:t>Opportunity #3: Analytics &amp; Business Intelligence Streamlining</w:t>
      </w:r>
    </w:p>
    <w:p>
      <w:r>
        <w:rPr>
          <w:b/>
        </w:rPr>
        <w:t>Current State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w:t>
            </w:r>
          </w:p>
        </w:tc>
        <w:tc>
          <w:tcPr>
            <w:tcW w:type="dxa" w:w="2160"/>
          </w:tcPr>
          <w:p>
            <w:r>
              <w:rPr>
                <w:b/>
              </w:rPr>
              <w:t>Purpose</w:t>
            </w:r>
          </w:p>
        </w:tc>
        <w:tc>
          <w:tcPr>
            <w:tcW w:type="dxa" w:w="2160"/>
          </w:tcPr>
          <w:p>
            <w:r>
              <w:rPr>
                <w:b/>
              </w:rPr>
              <w:t>Users</w:t>
            </w:r>
          </w:p>
        </w:tc>
        <w:tc>
          <w:tcPr>
            <w:tcW w:type="dxa" w:w="2160"/>
          </w:tcPr>
          <w:p>
            <w:r>
              <w:rPr>
                <w:b/>
              </w:rPr>
              <w:t>Cost</w:t>
            </w:r>
          </w:p>
        </w:tc>
      </w:tr>
      <w:tr>
        <w:tc>
          <w:tcPr>
            <w:tcW w:type="dxa" w:w="2160"/>
          </w:tcPr>
          <w:p>
            <w:r>
              <w:t>Snowflake</w:t>
            </w:r>
          </w:p>
        </w:tc>
        <w:tc>
          <w:tcPr>
            <w:tcW w:type="dxa" w:w="2160"/>
          </w:tcPr>
          <w:p>
            <w:r>
              <w:t>Cloud Data Warehouse/Lakehouse</w:t>
            </w:r>
          </w:p>
        </w:tc>
        <w:tc>
          <w:tcPr>
            <w:tcW w:type="dxa" w:w="2160"/>
          </w:tcPr>
          <w:p>
            <w:r>
              <w:t>N/A</w:t>
            </w:r>
          </w:p>
        </w:tc>
        <w:tc>
          <w:tcPr>
            <w:tcW w:type="dxa" w:w="2160"/>
          </w:tcPr>
          <w:p>
            <w:r>
              <w:t>$800,000</w:t>
            </w:r>
          </w:p>
        </w:tc>
      </w:tr>
      <w:tr>
        <w:tc>
          <w:tcPr>
            <w:tcW w:type="dxa" w:w="2160"/>
          </w:tcPr>
          <w:p>
            <w:r>
              <w:t>Power BI Pro</w:t>
            </w:r>
          </w:p>
        </w:tc>
        <w:tc>
          <w:tcPr>
            <w:tcW w:type="dxa" w:w="2160"/>
          </w:tcPr>
          <w:p>
            <w:r>
              <w:t>Self-service reporting, dashboard creation</w:t>
            </w:r>
          </w:p>
        </w:tc>
        <w:tc>
          <w:tcPr>
            <w:tcW w:type="dxa" w:w="2160"/>
          </w:tcPr>
          <w:p>
            <w:r>
              <w:t>200</w:t>
            </w:r>
          </w:p>
        </w:tc>
        <w:tc>
          <w:tcPr>
            <w:tcW w:type="dxa" w:w="2160"/>
          </w:tcPr>
          <w:p>
            <w:r>
              <w:t>$48,000</w:t>
            </w:r>
          </w:p>
        </w:tc>
      </w:tr>
      <w:tr>
        <w:tc>
          <w:tcPr>
            <w:tcW w:type="dxa" w:w="2160"/>
          </w:tcPr>
          <w:p>
            <w:r>
              <w:t>Tableau Creator</w:t>
            </w:r>
          </w:p>
        </w:tc>
        <w:tc>
          <w:tcPr>
            <w:tcW w:type="dxa" w:w="2160"/>
          </w:tcPr>
          <w:p>
            <w:r>
              <w:t>Advanced visualization, specific departmental dashboards</w:t>
            </w:r>
          </w:p>
        </w:tc>
        <w:tc>
          <w:tcPr>
            <w:tcW w:type="dxa" w:w="2160"/>
          </w:tcPr>
          <w:p>
            <w:r>
              <w:t>50</w:t>
            </w:r>
          </w:p>
        </w:tc>
        <w:tc>
          <w:tcPr>
            <w:tcW w:type="dxa" w:w="2160"/>
          </w:tcPr>
          <w:p>
            <w:r>
              <w:t>$36,000</w:t>
            </w:r>
          </w:p>
        </w:tc>
      </w:tr>
    </w:tbl>
    <w:p/>
    <w:p>
      <w:r>
        <w:rPr>
          <w:b/>
        </w:rPr>
        <w:t>Proposed Consolidation</w:t>
      </w:r>
    </w:p>
    <w:p>
      <w:pPr>
        <w:pStyle w:val="ListBullet"/>
      </w:pPr>
      <w:r>
        <w:t xml:space="preserve">Consolidate to: </w:t>
      </w:r>
      <w:r>
        <w:rPr>
          <w:b/>
        </w:rPr>
        <w:t>Snowflake + Power BI Premium Capacity</w:t>
      </w:r>
      <w:r>
        <w:t xml:space="preserve"> (or a mix of Pro/Premium).</w:t>
      </w:r>
    </w:p>
    <w:p>
      <w:pPr>
        <w:pStyle w:val="ListBullet"/>
      </w:pPr>
      <w:r>
        <w:t>Migration complexity: Medium (Requires migrating Tableau dashboards and reports to Power BI).</w:t>
      </w:r>
    </w:p>
    <w:p>
      <w:r>
        <w:rPr>
          <w:b/>
        </w:rPr>
        <w:t>Savings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Current</w:t>
            </w:r>
          </w:p>
        </w:tc>
        <w:tc>
          <w:tcPr>
            <w:tcW w:type="dxa" w:w="2160"/>
          </w:tcPr>
          <w:p>
            <w:r>
              <w:rPr>
                <w:b/>
              </w:rPr>
              <w:t>Proposed</w:t>
            </w:r>
          </w:p>
        </w:tc>
        <w:tc>
          <w:tcPr>
            <w:tcW w:type="dxa" w:w="2160"/>
          </w:tcPr>
          <w:p>
            <w:r>
              <w:rPr>
                <w:b/>
              </w:rPr>
              <w:t>Savings</w:t>
            </w:r>
          </w:p>
        </w:tc>
      </w:tr>
      <w:tr>
        <w:tc>
          <w:tcPr>
            <w:tcW w:type="dxa" w:w="2160"/>
          </w:tcPr>
          <w:p>
            <w:r>
              <w:t>Annual Cost (Power BI Pro, Tableau Creator)</w:t>
            </w:r>
          </w:p>
        </w:tc>
        <w:tc>
          <w:tcPr>
            <w:tcW w:type="dxa" w:w="2160"/>
          </w:tcPr>
          <w:p>
            <w:r>
              <w:t>$84,000</w:t>
            </w:r>
          </w:p>
        </w:tc>
        <w:tc>
          <w:tcPr>
            <w:tcW w:type="dxa" w:w="2160"/>
          </w:tcPr>
          <w:p>
            <w:r>
              <w:t>$20,000 (Power BI Premium capacity equivalent or optimized Pro)</w:t>
            </w:r>
          </w:p>
        </w:tc>
        <w:tc>
          <w:tcPr>
            <w:tcW w:type="dxa" w:w="2160"/>
          </w:tcPr>
          <w:p>
            <w:r>
              <w:t>$64,000</w:t>
            </w:r>
          </w:p>
        </w:tc>
      </w:tr>
      <w:tr>
        <w:tc>
          <w:tcPr>
            <w:tcW w:type="dxa" w:w="2160"/>
          </w:tcPr>
          <w:p>
            <w:r>
              <w:t>Admin Overhead (managing two BI platforms)</w:t>
            </w:r>
          </w:p>
        </w:tc>
        <w:tc>
          <w:tcPr>
            <w:tcW w:type="dxa" w:w="2160"/>
          </w:tcPr>
          <w:p>
            <w:r>
              <w:t>Medium</w:t>
            </w:r>
          </w:p>
        </w:tc>
        <w:tc>
          <w:tcPr>
            <w:tcW w:type="dxa" w:w="2160"/>
          </w:tcPr>
          <w:p>
            <w:r>
              <w:t>Low</w:t>
            </w:r>
          </w:p>
        </w:tc>
        <w:tc>
          <w:tcPr>
            <w:tcW w:type="dxa" w:w="2160"/>
          </w:tcPr>
          <w:p>
            <w:r>
              <w:t>$10,000</w:t>
            </w:r>
          </w:p>
        </w:tc>
      </w:tr>
      <w:tr>
        <w:tc>
          <w:tcPr>
            <w:tcW w:type="dxa" w:w="2160"/>
          </w:tcPr>
          <w:p>
            <w:r>
              <w:t>Training Cost (for two BI platforms)</w:t>
            </w:r>
          </w:p>
        </w:tc>
        <w:tc>
          <w:tcPr>
            <w:tcW w:type="dxa" w:w="2160"/>
          </w:tcPr>
          <w:p>
            <w:r>
              <w:t>Medium</w:t>
            </w:r>
          </w:p>
        </w:tc>
        <w:tc>
          <w:tcPr>
            <w:tcW w:type="dxa" w:w="2160"/>
          </w:tcPr>
          <w:p>
            <w:r>
              <w:t>Low</w:t>
            </w:r>
          </w:p>
        </w:tc>
        <w:tc>
          <w:tcPr>
            <w:tcW w:type="dxa" w:w="2160"/>
          </w:tcPr>
          <w:p>
            <w:r>
              <w:t>$5,000</w:t>
            </w:r>
          </w:p>
        </w:tc>
      </w:tr>
      <w:tr>
        <w:tc>
          <w:tcPr>
            <w:tcW w:type="dxa" w:w="2160"/>
          </w:tcPr>
          <w:p>
            <w:r>
              <w:t>Total Savings</w:t>
            </w:r>
          </w:p>
        </w:tc>
        <w:tc>
          <w:tcPr>
            <w:tcW w:type="dxa" w:w="2160"/>
          </w:tcPr>
          <w:p>
            <w:r/>
          </w:p>
        </w:tc>
        <w:tc>
          <w:tcPr>
            <w:tcW w:type="dxa" w:w="2160"/>
          </w:tcPr>
          <w:p>
            <w:r/>
          </w:p>
        </w:tc>
        <w:tc>
          <w:tcPr>
            <w:tcW w:type="dxa" w:w="2160"/>
          </w:tcPr>
          <w:p>
            <w:r>
              <w:t>$79,000</w:t>
            </w:r>
          </w:p>
        </w:tc>
      </w:tr>
    </w:tbl>
    <w:p/>
    <w:p>
      <w:r>
        <w:rPr>
          <w:b/>
        </w:rPr>
        <w:t>Implementation Plan</w:t>
      </w:r>
    </w:p>
    <w:p>
      <w:pPr>
        <w:pStyle w:val="ListNumber"/>
      </w:pPr>
      <w:r>
        <w:rPr>
          <w:b/>
        </w:rPr>
        <w:t>Q3 2026 (0-2 months):</w:t>
      </w:r>
      <w:r>
        <w:t xml:space="preserve"> Inventory all Tableau dashboards and reports. Prioritize critical reports for migration.</w:t>
      </w:r>
    </w:p>
    <w:p>
      <w:pPr>
        <w:pStyle w:val="ListNumber"/>
      </w:pPr>
      <w:r>
        <w:rPr>
          <w:b/>
        </w:rPr>
        <w:t>Q4 2026 (3-5 months):</w:t>
      </w:r>
      <w:r>
        <w:t xml:space="preserve"> Begin migrating Tableau dashboards to Power BI. Evaluate Power BI Premium Capacity options.</w:t>
      </w:r>
    </w:p>
    <w:p>
      <w:pPr>
        <w:pStyle w:val="ListNumber"/>
      </w:pPr>
      <w:r>
        <w:rPr>
          <w:b/>
        </w:rPr>
        <w:t>Q1 2027 (6-8 months):</w:t>
      </w:r>
      <w:r>
        <w:t xml:space="preserve"> Fully transition users to Power BI. Phase out Tableau Creator licenses.</w:t>
      </w:r>
    </w:p>
    <w:p>
      <w:pPr>
        <w:pStyle w:val="Heading2"/>
      </w:pPr>
      <w:r>
        <w:t>4. Overlap Analysis</w:t>
      </w:r>
    </w:p>
    <w:p>
      <w:pPr>
        <w:pStyle w:val="Heading3"/>
      </w:pPr>
      <w:r>
        <w:t>Redundant Functionality</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Capability</w:t>
            </w:r>
          </w:p>
        </w:tc>
        <w:tc>
          <w:tcPr>
            <w:tcW w:type="dxa" w:w="2880"/>
          </w:tcPr>
          <w:p>
            <w:r>
              <w:rPr>
                <w:b/>
              </w:rPr>
              <w:t>Tools Providing</w:t>
            </w:r>
          </w:p>
        </w:tc>
        <w:tc>
          <w:tcPr>
            <w:tcW w:type="dxa" w:w="2880"/>
          </w:tcPr>
          <w:p>
            <w:r>
              <w:rPr>
                <w:b/>
              </w:rPr>
              <w:t>Recommended Single Tool</w:t>
            </w:r>
          </w:p>
        </w:tc>
      </w:tr>
      <w:tr>
        <w:tc>
          <w:tcPr>
            <w:tcW w:type="dxa" w:w="2880"/>
          </w:tcPr>
          <w:p>
            <w:r>
              <w:t>Internal Team Chat</w:t>
            </w:r>
          </w:p>
        </w:tc>
        <w:tc>
          <w:tcPr>
            <w:tcW w:type="dxa" w:w="2880"/>
          </w:tcPr>
          <w:p>
            <w:r>
              <w:t>Microsoft Teams, Slack</w:t>
            </w:r>
          </w:p>
        </w:tc>
        <w:tc>
          <w:tcPr>
            <w:tcW w:type="dxa" w:w="2880"/>
          </w:tcPr>
          <w:p>
            <w:r>
              <w:t>Microsoft Teams</w:t>
            </w:r>
          </w:p>
        </w:tc>
      </w:tr>
      <w:tr>
        <w:tc>
          <w:tcPr>
            <w:tcW w:type="dxa" w:w="2880"/>
          </w:tcPr>
          <w:p>
            <w:r>
              <w:t>Video Conferencing</w:t>
            </w:r>
          </w:p>
        </w:tc>
        <w:tc>
          <w:tcPr>
            <w:tcW w:type="dxa" w:w="2880"/>
          </w:tcPr>
          <w:p>
            <w:r>
              <w:t>Microsoft Teams, Zoom</w:t>
            </w:r>
          </w:p>
        </w:tc>
        <w:tc>
          <w:tcPr>
            <w:tcW w:type="dxa" w:w="2880"/>
          </w:tcPr>
          <w:p>
            <w:r>
              <w:t>Microsoft Teams (internal), Zoom (external, reduced)</w:t>
            </w:r>
          </w:p>
        </w:tc>
      </w:tr>
      <w:tr>
        <w:tc>
          <w:tcPr>
            <w:tcW w:type="dxa" w:w="2880"/>
          </w:tcPr>
          <w:p>
            <w:r>
              <w:t>Endpoint Security</w:t>
            </w:r>
          </w:p>
        </w:tc>
        <w:tc>
          <w:tcPr>
            <w:tcW w:type="dxa" w:w="2880"/>
          </w:tcPr>
          <w:p>
            <w:r>
              <w:t>CrowdStrike Falcon, Microsoft Defender for Endpoint (M365 E5)</w:t>
            </w:r>
          </w:p>
        </w:tc>
        <w:tc>
          <w:tcPr>
            <w:tcW w:type="dxa" w:w="2880"/>
          </w:tcPr>
          <w:p>
            <w:r>
              <w:t>Microsoft Defender for Endpoint (M365 E5)</w:t>
            </w:r>
          </w:p>
        </w:tc>
      </w:tr>
      <w:tr>
        <w:tc>
          <w:tcPr>
            <w:tcW w:type="dxa" w:w="2880"/>
          </w:tcPr>
          <w:p>
            <w:r>
              <w:t>Identity &amp; Access Management</w:t>
            </w:r>
          </w:p>
        </w:tc>
        <w:tc>
          <w:tcPr>
            <w:tcW w:type="dxa" w:w="2880"/>
          </w:tcPr>
          <w:p>
            <w:r>
              <w:t>Okta Workforce Identity, Azure AD (M365 E5)</w:t>
            </w:r>
          </w:p>
        </w:tc>
        <w:tc>
          <w:tcPr>
            <w:tcW w:type="dxa" w:w="2880"/>
          </w:tcPr>
          <w:p>
            <w:r>
              <w:t>Azure AD (M365 E5)</w:t>
            </w:r>
          </w:p>
        </w:tc>
      </w:tr>
      <w:tr>
        <w:tc>
          <w:tcPr>
            <w:tcW w:type="dxa" w:w="2880"/>
          </w:tcPr>
          <w:p>
            <w:r>
              <w:t>Business Intelligence &amp; Reporting</w:t>
            </w:r>
          </w:p>
        </w:tc>
        <w:tc>
          <w:tcPr>
            <w:tcW w:type="dxa" w:w="2880"/>
          </w:tcPr>
          <w:p>
            <w:r>
              <w:t>Power BI, Tableau</w:t>
            </w:r>
          </w:p>
        </w:tc>
        <w:tc>
          <w:tcPr>
            <w:tcW w:type="dxa" w:w="2880"/>
          </w:tcPr>
          <w:p>
            <w:r>
              <w:t>Power BI</w:t>
            </w:r>
          </w:p>
        </w:tc>
      </w:tr>
      <w:tr>
        <w:tc>
          <w:tcPr>
            <w:tcW w:type="dxa" w:w="2880"/>
          </w:tcPr>
          <w:p>
            <w:r>
              <w:t>Generative AI API Access</w:t>
            </w:r>
          </w:p>
        </w:tc>
        <w:tc>
          <w:tcPr>
            <w:tcW w:type="dxa" w:w="2880"/>
          </w:tcPr>
          <w:p>
            <w:r>
              <w:t>OpenAI API, Anthropic Claude API, Google Gemini API, Azure OpenAI Service</w:t>
            </w:r>
          </w:p>
        </w:tc>
        <w:tc>
          <w:tcPr>
            <w:tcW w:type="dxa" w:w="2880"/>
          </w:tcPr>
          <w:p>
            <w:r>
              <w:t>Azure OpenAI Service (via Azure AI Platform)</w:t>
            </w:r>
          </w:p>
        </w:tc>
      </w:tr>
    </w:tbl>
    <w:p/>
    <w:p>
      <w:pPr>
        <w:pStyle w:val="Heading3"/>
      </w:pPr>
      <w:r>
        <w:t>Underutilized Licenses</w:t>
      </w:r>
    </w:p>
    <w:p>
      <w:r>
        <w:rPr>
          <w:i/>
        </w:rPr>
        <w:t>(Note: Based on typical enterprise scenarios, specific data for Premio is assumed.)</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Tool</w:t>
            </w:r>
          </w:p>
        </w:tc>
        <w:tc>
          <w:tcPr>
            <w:tcW w:type="dxa" w:w="1728"/>
          </w:tcPr>
          <w:p>
            <w:r>
              <w:rPr>
                <w:b/>
              </w:rPr>
              <w:t>Purchased Licenses</w:t>
            </w:r>
          </w:p>
        </w:tc>
        <w:tc>
          <w:tcPr>
            <w:tcW w:type="dxa" w:w="1728"/>
          </w:tcPr>
          <w:p>
            <w:r>
              <w:rPr>
                <w:b/>
              </w:rPr>
              <w:t>Active Users</w:t>
            </w:r>
          </w:p>
        </w:tc>
        <w:tc>
          <w:tcPr>
            <w:tcW w:type="dxa" w:w="1728"/>
          </w:tcPr>
          <w:p>
            <w:r>
              <w:rPr>
                <w:b/>
              </w:rPr>
              <w:t>Utilization</w:t>
            </w:r>
          </w:p>
        </w:tc>
        <w:tc>
          <w:tcPr>
            <w:tcW w:type="dxa" w:w="1728"/>
          </w:tcPr>
          <w:p>
            <w:r>
              <w:rPr>
                <w:b/>
              </w:rPr>
              <w:t>Action</w:t>
            </w:r>
          </w:p>
        </w:tc>
      </w:tr>
      <w:tr>
        <w:tc>
          <w:tcPr>
            <w:tcW w:type="dxa" w:w="1728"/>
          </w:tcPr>
          <w:p>
            <w:r>
              <w:t>Zoom Enterprise</w:t>
            </w:r>
          </w:p>
        </w:tc>
        <w:tc>
          <w:tcPr>
            <w:tcW w:type="dxa" w:w="1728"/>
          </w:tcPr>
          <w:p>
            <w:r>
              <w:t>500</w:t>
            </w:r>
          </w:p>
        </w:tc>
        <w:tc>
          <w:tcPr>
            <w:tcW w:type="dxa" w:w="1728"/>
          </w:tcPr>
          <w:p>
            <w:r>
              <w:t>~300 (active daily)</w:t>
            </w:r>
          </w:p>
        </w:tc>
        <w:tc>
          <w:tcPr>
            <w:tcW w:type="dxa" w:w="1728"/>
          </w:tcPr>
          <w:p>
            <w:r>
              <w:t>60%</w:t>
            </w:r>
          </w:p>
        </w:tc>
        <w:tc>
          <w:tcPr>
            <w:tcW w:type="dxa" w:w="1728"/>
          </w:tcPr>
          <w:p>
            <w:r>
              <w:t>Reduce to ~100 external-facing licenses (Zoom Business)</w:t>
            </w:r>
          </w:p>
        </w:tc>
      </w:tr>
      <w:tr>
        <w:tc>
          <w:tcPr>
            <w:tcW w:type="dxa" w:w="1728"/>
          </w:tcPr>
          <w:p>
            <w:r>
              <w:t>Slack Business+</w:t>
            </w:r>
          </w:p>
        </w:tc>
        <w:tc>
          <w:tcPr>
            <w:tcW w:type="dxa" w:w="1728"/>
          </w:tcPr>
          <w:p>
            <w:r>
              <w:t>100</w:t>
            </w:r>
          </w:p>
        </w:tc>
        <w:tc>
          <w:tcPr>
            <w:tcW w:type="dxa" w:w="1728"/>
          </w:tcPr>
          <w:p>
            <w:r>
              <w:t>~50 (active daily)</w:t>
            </w:r>
          </w:p>
        </w:tc>
        <w:tc>
          <w:tcPr>
            <w:tcW w:type="dxa" w:w="1728"/>
          </w:tcPr>
          <w:p>
            <w:r>
              <w:t>50%</w:t>
            </w:r>
          </w:p>
        </w:tc>
        <w:tc>
          <w:tcPr>
            <w:tcW w:type="dxa" w:w="1728"/>
          </w:tcPr>
          <w:p>
            <w:r>
              <w:t>Decommission, migrate to Microsoft Teams</w:t>
            </w:r>
          </w:p>
        </w:tc>
      </w:tr>
      <w:tr>
        <w:tc>
          <w:tcPr>
            <w:tcW w:type="dxa" w:w="1728"/>
          </w:tcPr>
          <w:p>
            <w:r>
              <w:t>Tableau Creator</w:t>
            </w:r>
          </w:p>
        </w:tc>
        <w:tc>
          <w:tcPr>
            <w:tcW w:type="dxa" w:w="1728"/>
          </w:tcPr>
          <w:p>
            <w:r>
              <w:t>50</w:t>
            </w:r>
          </w:p>
        </w:tc>
        <w:tc>
          <w:tcPr>
            <w:tcW w:type="dxa" w:w="1728"/>
          </w:tcPr>
          <w:p>
            <w:r>
              <w:t>~30 (active monthly)</w:t>
            </w:r>
          </w:p>
        </w:tc>
        <w:tc>
          <w:tcPr>
            <w:tcW w:type="dxa" w:w="1728"/>
          </w:tcPr>
          <w:p>
            <w:r>
              <w:t>60%</w:t>
            </w:r>
          </w:p>
        </w:tc>
        <w:tc>
          <w:tcPr>
            <w:tcW w:type="dxa" w:w="1728"/>
          </w:tcPr>
          <w:p>
            <w:r>
              <w:t>Phase out, migrate to Power BI</w:t>
            </w:r>
          </w:p>
        </w:tc>
      </w:tr>
      <w:tr>
        <w:tc>
          <w:tcPr>
            <w:tcW w:type="dxa" w:w="1728"/>
          </w:tcPr>
          <w:p>
            <w:r>
              <w:t>UiPath Enterprise</w:t>
            </w:r>
          </w:p>
        </w:tc>
        <w:tc>
          <w:tcPr>
            <w:tcW w:type="dxa" w:w="1728"/>
          </w:tcPr>
          <w:p>
            <w:r>
              <w:t>50 (bots/users)</w:t>
            </w:r>
          </w:p>
        </w:tc>
        <w:tc>
          <w:tcPr>
            <w:tcW w:type="dxa" w:w="1728"/>
          </w:tcPr>
          <w:p>
            <w:r>
              <w:t>~35 (active bots/users)</w:t>
            </w:r>
          </w:p>
        </w:tc>
        <w:tc>
          <w:tcPr>
            <w:tcW w:type="dxa" w:w="1728"/>
          </w:tcPr>
          <w:p>
            <w:r>
              <w:t>70%</w:t>
            </w:r>
          </w:p>
        </w:tc>
        <w:tc>
          <w:tcPr>
            <w:tcW w:type="dxa" w:w="1728"/>
          </w:tcPr>
          <w:p>
            <w:r>
              <w:t>Optimize existing licenses, leverage AI capabilities for broader automation</w:t>
            </w:r>
          </w:p>
        </w:tc>
      </w:tr>
    </w:tbl>
    <w:p/>
    <w:p>
      <w:pPr>
        <w:pStyle w:val="Heading2"/>
      </w:pPr>
      <w:r>
        <w:t>5. Enterprise Agreement Opportunities</w:t>
      </w:r>
    </w:p>
    <w:p>
      <w:r>
        <w:t>Premio's size and existing investments position it well for favorable Enterprise Agreements (EAs) with key vendors.</w:t>
      </w:r>
    </w:p>
    <w:p>
      <w:pPr>
        <w:pStyle w:val="Heading3"/>
      </w:pPr>
      <w:r>
        <w:t>Potential EA Candidates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Vendor</w:t>
            </w:r>
          </w:p>
        </w:tc>
        <w:tc>
          <w:tcPr>
            <w:tcW w:type="dxa" w:w="2160"/>
          </w:tcPr>
          <w:p>
            <w:r>
              <w:rPr>
                <w:b/>
              </w:rPr>
              <w:t>Current Products</w:t>
            </w:r>
          </w:p>
        </w:tc>
        <w:tc>
          <w:tcPr>
            <w:tcW w:type="dxa" w:w="2160"/>
          </w:tcPr>
          <w:p>
            <w:r>
              <w:rPr>
                <w:b/>
              </w:rPr>
              <w:t>EA Benefits</w:t>
            </w:r>
          </w:p>
        </w:tc>
        <w:tc>
          <w:tcPr>
            <w:tcW w:type="dxa" w:w="2160"/>
          </w:tcPr>
          <w:p>
            <w:r>
              <w:rPr>
                <w:b/>
              </w:rPr>
              <w:t>Estimated Discount</w:t>
            </w:r>
          </w:p>
        </w:tc>
      </w:tr>
      <w:tr>
        <w:tc>
          <w:tcPr>
            <w:tcW w:type="dxa" w:w="2160"/>
          </w:tcPr>
          <w:p>
            <w:r>
              <w:t>Microsoft</w:t>
            </w:r>
          </w:p>
        </w:tc>
        <w:tc>
          <w:tcPr>
            <w:tcW w:type="dxa" w:w="2160"/>
          </w:tcPr>
          <w:p>
            <w:r>
              <w:t>Microsoft 365 E3, Power BI Pro, GitHub Enterprise, Azure AI services</w:t>
            </w:r>
          </w:p>
        </w:tc>
        <w:tc>
          <w:tcPr>
            <w:tcW w:type="dxa" w:w="2160"/>
          </w:tcPr>
          <w:p>
            <w:r>
              <w:t>Consolidated billing, volume discounts, predictable costs, bundled security/compliance</w:t>
            </w:r>
          </w:p>
        </w:tc>
        <w:tc>
          <w:tcPr>
            <w:tcW w:type="dxa" w:w="2160"/>
          </w:tcPr>
          <w:p>
            <w:r>
              <w:t>15-25%</w:t>
            </w:r>
          </w:p>
        </w:tc>
      </w:tr>
      <w:tr>
        <w:tc>
          <w:tcPr>
            <w:tcW w:type="dxa" w:w="2160"/>
          </w:tcPr>
          <w:p>
            <w:r>
              <w:t>Salesforce</w:t>
            </w:r>
          </w:p>
        </w:tc>
        <w:tc>
          <w:tcPr>
            <w:tcW w:type="dxa" w:w="2160"/>
          </w:tcPr>
          <w:p>
            <w:r>
              <w:t>Salesforce Sales Cloud, Tableau Creator</w:t>
            </w:r>
          </w:p>
        </w:tc>
        <w:tc>
          <w:tcPr>
            <w:tcW w:type="dxa" w:w="2160"/>
          </w:tcPr>
          <w:p>
            <w:r>
              <w:t>Volume discounts across CRM and BI products, unified support</w:t>
            </w:r>
          </w:p>
        </w:tc>
        <w:tc>
          <w:tcPr>
            <w:tcW w:type="dxa" w:w="2160"/>
          </w:tcPr>
          <w:p>
            <w:r>
              <w:t>10-20%</w:t>
            </w:r>
          </w:p>
        </w:tc>
      </w:tr>
      <w:tr>
        <w:tc>
          <w:tcPr>
            <w:tcW w:type="dxa" w:w="2160"/>
          </w:tcPr>
          <w:p>
            <w:r>
              <w:t>SAP</w:t>
            </w:r>
          </w:p>
        </w:tc>
        <w:tc>
          <w:tcPr>
            <w:tcW w:type="dxa" w:w="2160"/>
          </w:tcPr>
          <w:p>
            <w:r>
              <w:t>SAP S/4HANA</w:t>
            </w:r>
          </w:p>
        </w:tc>
        <w:tc>
          <w:tcPr>
            <w:tcW w:type="dxa" w:w="2160"/>
          </w:tcPr>
          <w:p>
            <w:r>
              <w:t>Potential for bundled services, long-term commitment discounts</w:t>
            </w:r>
          </w:p>
        </w:tc>
        <w:tc>
          <w:tcPr>
            <w:tcW w:type="dxa" w:w="2160"/>
          </w:tcPr>
          <w:p>
            <w:r>
              <w:t>5-10%</w:t>
            </w:r>
          </w:p>
        </w:tc>
      </w:tr>
    </w:tbl>
    <w:p/>
    <w:p>
      <w:pPr>
        <w:pStyle w:val="Heading3"/>
      </w:pPr>
      <w:r>
        <w:t>Bundle Recommendations</w:t>
      </w:r>
    </w:p>
    <w:p>
      <w:pPr>
        <w:pStyle w:val="ListBullet"/>
      </w:pPr>
      <w:r>
        <w:rPr>
          <w:b/>
        </w:rPr>
        <w:t>Microsoft 365 E5</w:t>
      </w:r>
      <w:r>
        <w:t xml:space="preserve">: Consolidate M365 E3, standalone security (CrowdStrike, Okta functionality), and Power BI Pro into a single E5 agreement. This could yield </w:t>
      </w:r>
      <w:r>
        <w:rPr>
          <w:b/>
        </w:rPr>
        <w:t>$300,000 - $400,000</w:t>
      </w:r>
      <w:r>
        <w:t xml:space="preserve"> in combined savings and efficiency gains annually by eliminating redundant tools and leveraging bundled features.</w:t>
      </w:r>
    </w:p>
    <w:p>
      <w:pPr>
        <w:pStyle w:val="ListBullet"/>
      </w:pPr>
      <w:r>
        <w:rPr>
          <w:b/>
        </w:rPr>
        <w:t>Salesforce Platform</w:t>
      </w:r>
      <w:r>
        <w:t xml:space="preserve">: Explore a broader Salesforce platform agreement that includes Sales Cloud and potentially a reduced set of Tableau licenses, or a full migration to Salesforce's native BI tools if suitable. This could yield </w:t>
      </w:r>
      <w:r>
        <w:rPr>
          <w:b/>
        </w:rPr>
        <w:t>$50,000 - $100,000</w:t>
      </w:r>
      <w:r>
        <w:t xml:space="preserve"> in savings.</w:t>
      </w:r>
    </w:p>
    <w:p>
      <w:pPr>
        <w:pStyle w:val="Heading2"/>
      </w:pPr>
      <w:r>
        <w:t>6. AI Tool Consolidation</w:t>
      </w:r>
    </w:p>
    <w:p>
      <w:r>
        <w:t>Premio's active engagement in AI ("AI Ignite: AI-Powered Solution Expo") and exploration of agentic orchestration highlights the need for a coherent, cost-effective AI stack.</w:t>
      </w:r>
    </w:p>
    <w:p>
      <w:pPr>
        <w:pStyle w:val="Heading3"/>
      </w:pPr>
      <w:r>
        <w:t>Current AI Tools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w:t>
            </w:r>
          </w:p>
        </w:tc>
        <w:tc>
          <w:tcPr>
            <w:tcW w:type="dxa" w:w="2160"/>
          </w:tcPr>
          <w:p>
            <w:r>
              <w:rPr>
                <w:b/>
              </w:rPr>
              <w:t>Use Case</w:t>
            </w:r>
          </w:p>
        </w:tc>
        <w:tc>
          <w:tcPr>
            <w:tcW w:type="dxa" w:w="2160"/>
          </w:tcPr>
          <w:p>
            <w:r>
              <w:rPr>
                <w:b/>
              </w:rPr>
              <w:t>Cost</w:t>
            </w:r>
          </w:p>
        </w:tc>
        <w:tc>
          <w:tcPr>
            <w:tcW w:type="dxa" w:w="2160"/>
          </w:tcPr>
          <w:p>
            <w:r>
              <w:rPr>
                <w:b/>
              </w:rPr>
              <w:t>Overlap With</w:t>
            </w:r>
          </w:p>
        </w:tc>
      </w:tr>
      <w:tr>
        <w:tc>
          <w:tcPr>
            <w:tcW w:type="dxa" w:w="2160"/>
          </w:tcPr>
          <w:p>
            <w:r>
              <w:t>OpenAI API</w:t>
            </w:r>
          </w:p>
        </w:tc>
        <w:tc>
          <w:tcPr>
            <w:tcW w:type="dxa" w:w="2160"/>
          </w:tcPr>
          <w:p>
            <w:r>
              <w:t>General-purpose Gen AI, content, code</w:t>
            </w:r>
          </w:p>
        </w:tc>
        <w:tc>
          <w:tcPr>
            <w:tcW w:type="dxa" w:w="2160"/>
          </w:tcPr>
          <w:p>
            <w:r>
              <w:t>$200,000</w:t>
            </w:r>
          </w:p>
        </w:tc>
        <w:tc>
          <w:tcPr>
            <w:tcW w:type="dxa" w:w="2160"/>
          </w:tcPr>
          <w:p>
            <w:r>
              <w:t>Azure OpenAI Service</w:t>
            </w:r>
          </w:p>
        </w:tc>
      </w:tr>
      <w:tr>
        <w:tc>
          <w:tcPr>
            <w:tcW w:type="dxa" w:w="2160"/>
          </w:tcPr>
          <w:p>
            <w:r>
              <w:t>Anthropic Claude API</w:t>
            </w:r>
          </w:p>
        </w:tc>
        <w:tc>
          <w:tcPr>
            <w:tcW w:type="dxa" w:w="2160"/>
          </w:tcPr>
          <w:p>
            <w:r>
              <w:t>Longer context, specific content generation</w:t>
            </w:r>
          </w:p>
        </w:tc>
        <w:tc>
          <w:tcPr>
            <w:tcW w:type="dxa" w:w="2160"/>
          </w:tcPr>
          <w:p>
            <w:r>
              <w:t>$150,000</w:t>
            </w:r>
          </w:p>
        </w:tc>
        <w:tc>
          <w:tcPr>
            <w:tcW w:type="dxa" w:w="2160"/>
          </w:tcPr>
          <w:p>
            <w:r>
              <w:t>Azure OpenAI Service (via custom models/prompts)</w:t>
            </w:r>
          </w:p>
        </w:tc>
      </w:tr>
      <w:tr>
        <w:tc>
          <w:tcPr>
            <w:tcW w:type="dxa" w:w="2160"/>
          </w:tcPr>
          <w:p>
            <w:r>
              <w:t>Google Gemini API</w:t>
            </w:r>
          </w:p>
        </w:tc>
        <w:tc>
          <w:tcPr>
            <w:tcW w:type="dxa" w:w="2160"/>
          </w:tcPr>
          <w:p>
            <w:r>
              <w:t>Multimodal AI, specific Google ecosystem integrations</w:t>
            </w:r>
          </w:p>
        </w:tc>
        <w:tc>
          <w:tcPr>
            <w:tcW w:type="dxa" w:w="2160"/>
          </w:tcPr>
          <w:p>
            <w:r>
              <w:t>$100,000</w:t>
            </w:r>
          </w:p>
        </w:tc>
        <w:tc>
          <w:tcPr>
            <w:tcW w:type="dxa" w:w="2160"/>
          </w:tcPr>
          <w:p>
            <w:r>
              <w:t>Azure AI (via multimodal capabilities)</w:t>
            </w:r>
          </w:p>
        </w:tc>
      </w:tr>
      <w:tr>
        <w:tc>
          <w:tcPr>
            <w:tcW w:type="dxa" w:w="2160"/>
          </w:tcPr>
          <w:p>
            <w:r>
              <w:t>UiPath Enterprise</w:t>
            </w:r>
          </w:p>
        </w:tc>
        <w:tc>
          <w:tcPr>
            <w:tcW w:type="dxa" w:w="2160"/>
          </w:tcPr>
          <w:p>
            <w:r>
              <w:t>RPA, process automation</w:t>
            </w:r>
          </w:p>
        </w:tc>
        <w:tc>
          <w:tcPr>
            <w:tcW w:type="dxa" w:w="2160"/>
          </w:tcPr>
          <w:p>
            <w:r>
              <w:t>$180,000</w:t>
            </w:r>
          </w:p>
        </w:tc>
        <w:tc>
          <w:tcPr>
            <w:tcW w:type="dxa" w:w="2160"/>
          </w:tcPr>
          <w:p>
            <w:r>
              <w:t>Azure AI (for integrated ML components)</w:t>
            </w:r>
          </w:p>
        </w:tc>
      </w:tr>
      <w:tr>
        <w:tc>
          <w:tcPr>
            <w:tcW w:type="dxa" w:w="2160"/>
          </w:tcPr>
          <w:p>
            <w:r>
              <w:t>(Implied) Custom ML/Open Source</w:t>
            </w:r>
          </w:p>
        </w:tc>
        <w:tc>
          <w:tcPr>
            <w:tcW w:type="dxa" w:w="2160"/>
          </w:tcPr>
          <w:p>
            <w:r>
              <w:t>Specific internal models, data science projects</w:t>
            </w:r>
          </w:p>
        </w:tc>
        <w:tc>
          <w:tcPr>
            <w:tcW w:type="dxa" w:w="2160"/>
          </w:tcPr>
          <w:p>
            <w:r>
              <w:t>(Variable)</w:t>
            </w:r>
          </w:p>
        </w:tc>
        <w:tc>
          <w:tcPr>
            <w:tcW w:type="dxa" w:w="2160"/>
          </w:tcPr>
          <w:p>
            <w:r>
              <w:t>Azure Machine Learning</w:t>
            </w:r>
          </w:p>
        </w:tc>
      </w:tr>
    </w:tbl>
    <w:p/>
    <w:p>
      <w:pPr>
        <w:pStyle w:val="Heading3"/>
      </w:pPr>
      <w:r>
        <w:t>Recommended AI Stack</w:t>
      </w:r>
    </w:p>
    <w:p>
      <w:r>
        <w:t>Leveraging the "hybrid by design" principle and the need for cost optimization, a consolidated AI stack anchored by a hyperscaler platform is recommended.</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Layer</w:t>
            </w:r>
          </w:p>
        </w:tc>
        <w:tc>
          <w:tcPr>
            <w:tcW w:type="dxa" w:w="2160"/>
          </w:tcPr>
          <w:p>
            <w:r>
              <w:rPr>
                <w:b/>
              </w:rPr>
              <w:t>Recommended Tool</w:t>
            </w:r>
          </w:p>
        </w:tc>
        <w:tc>
          <w:tcPr>
            <w:tcW w:type="dxa" w:w="2160"/>
          </w:tcPr>
          <w:p>
            <w:r>
              <w:rPr>
                <w:b/>
              </w:rPr>
              <w:t>Replaces</w:t>
            </w:r>
          </w:p>
        </w:tc>
        <w:tc>
          <w:tcPr>
            <w:tcW w:type="dxa" w:w="2160"/>
          </w:tcPr>
          <w:p>
            <w:r>
              <w:rPr>
                <w:b/>
              </w:rPr>
              <w:t>Savings</w:t>
            </w:r>
          </w:p>
        </w:tc>
      </w:tr>
      <w:tr>
        <w:tc>
          <w:tcPr>
            <w:tcW w:type="dxa" w:w="2160"/>
          </w:tcPr>
          <w:p>
            <w:r>
              <w:t>Platform &amp; MLOps</w:t>
            </w:r>
          </w:p>
        </w:tc>
        <w:tc>
          <w:tcPr>
            <w:tcW w:type="dxa" w:w="2160"/>
          </w:tcPr>
          <w:p>
            <w:r>
              <w:t>Microsoft Azure AI Platform (Azure ML, Azure OpenAI Service, Azure AI Studio)</w:t>
            </w:r>
          </w:p>
        </w:tc>
        <w:tc>
          <w:tcPr>
            <w:tcW w:type="dxa" w:w="2160"/>
          </w:tcPr>
          <w:p>
            <w:r>
              <w:t>Disparate Gen AI APIs, custom MLOps scripts, potentially some open-source ML tools</w:t>
            </w:r>
          </w:p>
        </w:tc>
        <w:tc>
          <w:tcPr>
            <w:tcW w:type="dxa" w:w="2160"/>
          </w:tcPr>
          <w:p>
            <w:r>
              <w:t>$250,000 - $350,000</w:t>
            </w:r>
          </w:p>
        </w:tc>
      </w:tr>
      <w:tr>
        <w:tc>
          <w:tcPr>
            <w:tcW w:type="dxa" w:w="2160"/>
          </w:tcPr>
          <w:p>
            <w:r>
              <w:t>Assistants &amp; Agents</w:t>
            </w:r>
          </w:p>
        </w:tc>
        <w:tc>
          <w:tcPr>
            <w:tcW w:type="dxa" w:w="2160"/>
          </w:tcPr>
          <w:p>
            <w:r>
              <w:t>Azure OpenAI Service (for foundational models), Custom Agents built on Azure AI</w:t>
            </w:r>
          </w:p>
        </w:tc>
        <w:tc>
          <w:tcPr>
            <w:tcW w:type="dxa" w:w="2160"/>
          </w:tcPr>
          <w:p>
            <w:r>
              <w:t>Direct API calls to OpenAI, Anthropic, Google Gemini for most use cases</w:t>
            </w:r>
          </w:p>
        </w:tc>
        <w:tc>
          <w:tcPr>
            <w:tcW w:type="dxa" w:w="2160"/>
          </w:tcPr>
          <w:p>
            <w:r>
              <w:t>Included in Platform savings</w:t>
            </w:r>
          </w:p>
        </w:tc>
      </w:tr>
      <w:tr>
        <w:tc>
          <w:tcPr>
            <w:tcW w:type="dxa" w:w="2160"/>
          </w:tcPr>
          <w:p>
            <w:r>
              <w:t>Analytics</w:t>
            </w:r>
          </w:p>
        </w:tc>
        <w:tc>
          <w:tcPr>
            <w:tcW w:type="dxa" w:w="2160"/>
          </w:tcPr>
          <w:p>
            <w:r>
              <w:t>Power BI with Azure AI Integration</w:t>
            </w:r>
          </w:p>
        </w:tc>
        <w:tc>
          <w:tcPr>
            <w:tcW w:type="dxa" w:w="2160"/>
          </w:tcPr>
          <w:p>
            <w:r>
              <w:t>Tableau, disparate reporting tools, manual data analysis</w:t>
            </w:r>
          </w:p>
        </w:tc>
        <w:tc>
          <w:tcPr>
            <w:tcW w:type="dxa" w:w="2160"/>
          </w:tcPr>
          <w:p>
            <w:r>
              <w:t>$60,000 - $80,000</w:t>
            </w:r>
          </w:p>
        </w:tc>
      </w:tr>
    </w:tbl>
    <w:p/>
    <w:p>
      <w:pPr>
        <w:pStyle w:val="Heading2"/>
      </w:pPr>
      <w:r>
        <w:t>7. Savings Summary</w:t>
      </w:r>
    </w:p>
    <w:p>
      <w:pPr>
        <w:pStyle w:val="Heading3"/>
      </w:pPr>
      <w:r>
        <w:t>By Category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Category</w:t>
            </w:r>
          </w:p>
        </w:tc>
        <w:tc>
          <w:tcPr>
            <w:tcW w:type="dxa" w:w="1728"/>
          </w:tcPr>
          <w:p>
            <w:r>
              <w:rPr>
                <w:b/>
              </w:rPr>
              <w:t>Current Spend</w:t>
            </w:r>
          </w:p>
        </w:tc>
        <w:tc>
          <w:tcPr>
            <w:tcW w:type="dxa" w:w="1728"/>
          </w:tcPr>
          <w:p>
            <w:r>
              <w:rPr>
                <w:b/>
              </w:rPr>
              <w:t>Proposed Spend</w:t>
            </w:r>
          </w:p>
        </w:tc>
        <w:tc>
          <w:tcPr>
            <w:tcW w:type="dxa" w:w="1728"/>
          </w:tcPr>
          <w:p>
            <w:r>
              <w:rPr>
                <w:b/>
              </w:rPr>
              <w:t>Savings</w:t>
            </w:r>
          </w:p>
        </w:tc>
        <w:tc>
          <w:tcPr>
            <w:tcW w:type="dxa" w:w="1728"/>
          </w:tcPr>
          <w:p>
            <w:r>
              <w:rPr>
                <w:b/>
              </w:rPr>
              <w:t>% Reduction</w:t>
            </w:r>
          </w:p>
        </w:tc>
      </w:tr>
      <w:tr>
        <w:tc>
          <w:tcPr>
            <w:tcW w:type="dxa" w:w="1728"/>
          </w:tcPr>
          <w:p>
            <w:r>
              <w:t>Productivity &amp; Collaboration</w:t>
            </w:r>
          </w:p>
        </w:tc>
        <w:tc>
          <w:tcPr>
            <w:tcW w:type="dxa" w:w="1728"/>
          </w:tcPr>
          <w:p>
            <w:r>
              <w:t>$295,000</w:t>
            </w:r>
          </w:p>
        </w:tc>
        <w:tc>
          <w:tcPr>
            <w:tcW w:type="dxa" w:w="1728"/>
          </w:tcPr>
          <w:p>
            <w:r>
              <w:t>$110,000</w:t>
            </w:r>
          </w:p>
        </w:tc>
        <w:tc>
          <w:tcPr>
            <w:tcW w:type="dxa" w:w="1728"/>
          </w:tcPr>
          <w:p>
            <w:r>
              <w:t>$185,000</w:t>
            </w:r>
          </w:p>
        </w:tc>
        <w:tc>
          <w:tcPr>
            <w:tcW w:type="dxa" w:w="1728"/>
          </w:tcPr>
          <w:p>
            <w:r>
              <w:t>62.7%</w:t>
            </w:r>
          </w:p>
        </w:tc>
      </w:tr>
      <w:tr>
        <w:tc>
          <w:tcPr>
            <w:tcW w:type="dxa" w:w="1728"/>
          </w:tcPr>
          <w:p>
            <w:r>
              <w:t>Development &amp; DevOps</w:t>
            </w:r>
          </w:p>
        </w:tc>
        <w:tc>
          <w:tcPr>
            <w:tcW w:type="dxa" w:w="1728"/>
          </w:tcPr>
          <w:p>
            <w:r>
              <w:t>$55,000</w:t>
            </w:r>
          </w:p>
        </w:tc>
        <w:tc>
          <w:tcPr>
            <w:tcW w:type="dxa" w:w="1728"/>
          </w:tcPr>
          <w:p>
            <w:r>
              <w:t>$55,000</w:t>
            </w:r>
          </w:p>
        </w:tc>
        <w:tc>
          <w:tcPr>
            <w:tcW w:type="dxa" w:w="1728"/>
          </w:tcPr>
          <w:p>
            <w:r>
              <w:t>$0</w:t>
            </w:r>
          </w:p>
        </w:tc>
        <w:tc>
          <w:tcPr>
            <w:tcW w:type="dxa" w:w="1728"/>
          </w:tcPr>
          <w:p>
            <w:r>
              <w:t>0%</w:t>
            </w:r>
          </w:p>
        </w:tc>
      </w:tr>
      <w:tr>
        <w:tc>
          <w:tcPr>
            <w:tcW w:type="dxa" w:w="1728"/>
          </w:tcPr>
          <w:p>
            <w:r>
              <w:t>Analytics &amp; BI</w:t>
            </w:r>
          </w:p>
        </w:tc>
        <w:tc>
          <w:tcPr>
            <w:tcW w:type="dxa" w:w="1728"/>
          </w:tcPr>
          <w:p>
            <w:r>
              <w:t>$884,000</w:t>
            </w:r>
          </w:p>
        </w:tc>
        <w:tc>
          <w:tcPr>
            <w:tcW w:type="dxa" w:w="1728"/>
          </w:tcPr>
          <w:p>
            <w:r>
              <w:t>$820,000</w:t>
            </w:r>
          </w:p>
        </w:tc>
        <w:tc>
          <w:tcPr>
            <w:tcW w:type="dxa" w:w="1728"/>
          </w:tcPr>
          <w:p>
            <w:r>
              <w:t>$64,000</w:t>
            </w:r>
          </w:p>
        </w:tc>
        <w:tc>
          <w:tcPr>
            <w:tcW w:type="dxa" w:w="1728"/>
          </w:tcPr>
          <w:p>
            <w:r>
              <w:t>7.2%</w:t>
            </w:r>
          </w:p>
        </w:tc>
      </w:tr>
      <w:tr>
        <w:tc>
          <w:tcPr>
            <w:tcW w:type="dxa" w:w="1728"/>
          </w:tcPr>
          <w:p>
            <w:r>
              <w:t>CRM &amp; Sales</w:t>
            </w:r>
          </w:p>
        </w:tc>
        <w:tc>
          <w:tcPr>
            <w:tcW w:type="dxa" w:w="1728"/>
          </w:tcPr>
          <w:p>
            <w:r>
              <w:t>$950,000</w:t>
            </w:r>
          </w:p>
        </w:tc>
        <w:tc>
          <w:tcPr>
            <w:tcW w:type="dxa" w:w="1728"/>
          </w:tcPr>
          <w:p>
            <w:r>
              <w:t>$950,000</w:t>
            </w:r>
          </w:p>
        </w:tc>
        <w:tc>
          <w:tcPr>
            <w:tcW w:type="dxa" w:w="1728"/>
          </w:tcPr>
          <w:p>
            <w:r>
              <w:t>$0</w:t>
            </w:r>
          </w:p>
        </w:tc>
        <w:tc>
          <w:tcPr>
            <w:tcW w:type="dxa" w:w="1728"/>
          </w:tcPr>
          <w:p>
            <w:r>
              <w:t>0%</w:t>
            </w:r>
          </w:p>
        </w:tc>
      </w:tr>
      <w:tr>
        <w:tc>
          <w:tcPr>
            <w:tcW w:type="dxa" w:w="1728"/>
          </w:tcPr>
          <w:p>
            <w:r>
              <w:t>Security &amp; Compliance</w:t>
            </w:r>
          </w:p>
        </w:tc>
        <w:tc>
          <w:tcPr>
            <w:tcW w:type="dxa" w:w="1728"/>
          </w:tcPr>
          <w:p>
            <w:r>
              <w:t>$370,000</w:t>
            </w:r>
          </w:p>
        </w:tc>
        <w:tc>
          <w:tcPr>
            <w:tcW w:type="dxa" w:w="1728"/>
          </w:tcPr>
          <w:p>
            <w:r>
              <w:t>$120,000</w:t>
            </w:r>
          </w:p>
        </w:tc>
        <w:tc>
          <w:tcPr>
            <w:tcW w:type="dxa" w:w="1728"/>
          </w:tcPr>
          <w:p>
            <w:r>
              <w:t>$250,000</w:t>
            </w:r>
          </w:p>
        </w:tc>
        <w:tc>
          <w:tcPr>
            <w:tcW w:type="dxa" w:w="1728"/>
          </w:tcPr>
          <w:p>
            <w:r>
              <w:t>67.6%</w:t>
            </w:r>
          </w:p>
        </w:tc>
      </w:tr>
      <w:tr>
        <w:tc>
          <w:tcPr>
            <w:tcW w:type="dxa" w:w="1728"/>
          </w:tcPr>
          <w:p>
            <w:r>
              <w:t>AI &amp; Automation</w:t>
            </w:r>
          </w:p>
        </w:tc>
        <w:tc>
          <w:tcPr>
            <w:tcW w:type="dxa" w:w="1728"/>
          </w:tcPr>
          <w:p>
            <w:r>
              <w:t>$630,000</w:t>
            </w:r>
          </w:p>
        </w:tc>
        <w:tc>
          <w:tcPr>
            <w:tcW w:type="dxa" w:w="1728"/>
          </w:tcPr>
          <w:p>
            <w:r>
              <w:t>$380,000</w:t>
            </w:r>
          </w:p>
        </w:tc>
        <w:tc>
          <w:tcPr>
            <w:tcW w:type="dxa" w:w="1728"/>
          </w:tcPr>
          <w:p>
            <w:r>
              <w:t>$250,000</w:t>
            </w:r>
          </w:p>
        </w:tc>
        <w:tc>
          <w:tcPr>
            <w:tcW w:type="dxa" w:w="1728"/>
          </w:tcPr>
          <w:p>
            <w:r>
              <w:t>39.7%</w:t>
            </w:r>
          </w:p>
        </w:tc>
      </w:tr>
      <w:tr>
        <w:tc>
          <w:tcPr>
            <w:tcW w:type="dxa" w:w="1728"/>
          </w:tcPr>
          <w:p>
            <w:r>
              <w:t>Core Business Systems</w:t>
            </w:r>
          </w:p>
        </w:tc>
        <w:tc>
          <w:tcPr>
            <w:tcW w:type="dxa" w:w="1728"/>
          </w:tcPr>
          <w:p>
            <w:r>
              <w:t>$2,000,000</w:t>
            </w:r>
          </w:p>
        </w:tc>
        <w:tc>
          <w:tcPr>
            <w:tcW w:type="dxa" w:w="1728"/>
          </w:tcPr>
          <w:p>
            <w:r>
              <w:t>$2,000,000</w:t>
            </w:r>
          </w:p>
        </w:tc>
        <w:tc>
          <w:tcPr>
            <w:tcW w:type="dxa" w:w="1728"/>
          </w:tcPr>
          <w:p>
            <w:r>
              <w:t>$0</w:t>
            </w:r>
          </w:p>
        </w:tc>
        <w:tc>
          <w:tcPr>
            <w:tcW w:type="dxa" w:w="1728"/>
          </w:tcPr>
          <w:p>
            <w:r>
              <w:t>0%</w:t>
            </w:r>
          </w:p>
        </w:tc>
      </w:tr>
      <w:tr>
        <w:tc>
          <w:tcPr>
            <w:tcW w:type="dxa" w:w="1728"/>
          </w:tcPr>
          <w:p>
            <w:r>
              <w:t>Total Illustrative Annual</w:t>
            </w:r>
          </w:p>
        </w:tc>
        <w:tc>
          <w:tcPr>
            <w:tcW w:type="dxa" w:w="1728"/>
          </w:tcPr>
          <w:p>
            <w:r>
              <w:t>$5,184,000</w:t>
            </w:r>
          </w:p>
        </w:tc>
        <w:tc>
          <w:tcPr>
            <w:tcW w:type="dxa" w:w="1728"/>
          </w:tcPr>
          <w:p>
            <w:r>
              <w:t>$4,435,000</w:t>
            </w:r>
          </w:p>
        </w:tc>
        <w:tc>
          <w:tcPr>
            <w:tcW w:type="dxa" w:w="1728"/>
          </w:tcPr>
          <w:p>
            <w:r>
              <w:t>$749,000</w:t>
            </w:r>
          </w:p>
        </w:tc>
        <w:tc>
          <w:tcPr>
            <w:tcW w:type="dxa" w:w="1728"/>
          </w:tcPr>
          <w:p>
            <w:r>
              <w:t>14.4%</w:t>
            </w:r>
          </w:p>
        </w:tc>
      </w:tr>
      <w:tr>
        <w:tc>
          <w:tcPr>
            <w:tcW w:type="dxa" w:w="1728"/>
          </w:tcPr>
          <w:p>
            <w:r>
              <w:t>Additional EA/Operational Savings</w:t>
            </w:r>
          </w:p>
        </w:tc>
        <w:tc>
          <w:tcPr>
            <w:tcW w:type="dxa" w:w="1728"/>
          </w:tcPr>
          <w:p>
            <w:r/>
          </w:p>
        </w:tc>
        <w:tc>
          <w:tcPr>
            <w:tcW w:type="dxa" w:w="1728"/>
          </w:tcPr>
          <w:p>
            <w:r/>
          </w:p>
        </w:tc>
        <w:tc>
          <w:tcPr>
            <w:tcW w:type="dxa" w:w="1728"/>
          </w:tcPr>
          <w:p>
            <w:r>
              <w:t>$1,000,000 - $2,000,000 (over 3 years)</w:t>
            </w:r>
          </w:p>
        </w:tc>
        <w:tc>
          <w:tcPr>
            <w:tcW w:type="dxa" w:w="1728"/>
          </w:tcPr>
          <w:p>
            <w:r/>
          </w:p>
        </w:tc>
      </w:tr>
      <w:tr>
        <w:tc>
          <w:tcPr>
            <w:tcW w:type="dxa" w:w="1728"/>
          </w:tcPr>
          <w:p>
            <w:r>
              <w:t>Total Potential Savings (12-18 months)</w:t>
            </w:r>
          </w:p>
        </w:tc>
        <w:tc>
          <w:tcPr>
            <w:tcW w:type="dxa" w:w="1728"/>
          </w:tcPr>
          <w:p>
            <w:r/>
          </w:p>
        </w:tc>
        <w:tc>
          <w:tcPr>
            <w:tcW w:type="dxa" w:w="1728"/>
          </w:tcPr>
          <w:p>
            <w:r/>
          </w:p>
        </w:tc>
        <w:tc>
          <w:tcPr>
            <w:tcW w:type="dxa" w:w="1728"/>
          </w:tcPr>
          <w:p>
            <w:r>
              <w:t>~$1.8M - $2.7M</w:t>
            </w:r>
          </w:p>
        </w:tc>
        <w:tc>
          <w:tcPr>
            <w:tcW w:type="dxa" w:w="1728"/>
          </w:tcPr>
          <w:p>
            <w:r/>
          </w:p>
        </w:tc>
      </w:tr>
    </w:tbl>
    <w:p/>
    <w:p>
      <w:pPr>
        <w:pStyle w:val="Heading3"/>
      </w:pPr>
      <w:r>
        <w:t>By Timeline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Timeline</w:t>
            </w:r>
          </w:p>
        </w:tc>
        <w:tc>
          <w:tcPr>
            <w:tcW w:type="dxa" w:w="2160"/>
          </w:tcPr>
          <w:p>
            <w:r>
              <w:rPr>
                <w:b/>
              </w:rPr>
              <w:t>Savings</w:t>
            </w:r>
          </w:p>
        </w:tc>
        <w:tc>
          <w:tcPr>
            <w:tcW w:type="dxa" w:w="2160"/>
          </w:tcPr>
          <w:p>
            <w:r>
              <w:rPr>
                <w:b/>
              </w:rPr>
              <w:t>Complexity</w:t>
            </w:r>
          </w:p>
        </w:tc>
        <w:tc>
          <w:tcPr>
            <w:tcW w:type="dxa" w:w="2160"/>
          </w:tcPr>
          <w:p>
            <w:r>
              <w:rPr>
                <w:b/>
              </w:rPr>
              <w:t>Dependencies</w:t>
            </w:r>
          </w:p>
        </w:tc>
      </w:tr>
      <w:tr>
        <w:tc>
          <w:tcPr>
            <w:tcW w:type="dxa" w:w="2160"/>
          </w:tcPr>
          <w:p>
            <w:r>
              <w:t>0-3 months (Q2-Q3 2026)</w:t>
            </w:r>
          </w:p>
        </w:tc>
        <w:tc>
          <w:tcPr>
            <w:tcW w:type="dxa" w:w="2160"/>
          </w:tcPr>
          <w:p>
            <w:r>
              <w:t>$100,000 - $200,000</w:t>
            </w:r>
          </w:p>
        </w:tc>
        <w:tc>
          <w:tcPr>
            <w:tcW w:type="dxa" w:w="2160"/>
          </w:tcPr>
          <w:p>
            <w:r>
              <w:t>Low-Medium</w:t>
            </w:r>
          </w:p>
        </w:tc>
        <w:tc>
          <w:tcPr>
            <w:tcW w:type="dxa" w:w="2160"/>
          </w:tcPr>
          <w:p>
            <w:r>
              <w:t>Stakeholder alignment, initial migrations</w:t>
            </w:r>
          </w:p>
        </w:tc>
      </w:tr>
      <w:tr>
        <w:tc>
          <w:tcPr>
            <w:tcW w:type="dxa" w:w="2160"/>
          </w:tcPr>
          <w:p>
            <w:r>
              <w:t>3-6 months (Q3-Q4 2026)</w:t>
            </w:r>
          </w:p>
        </w:tc>
        <w:tc>
          <w:tcPr>
            <w:tcW w:type="dxa" w:w="2160"/>
          </w:tcPr>
          <w:p>
            <w:r>
              <w:t>$300,000 - $500,000</w:t>
            </w:r>
          </w:p>
        </w:tc>
        <w:tc>
          <w:tcPr>
            <w:tcW w:type="dxa" w:w="2160"/>
          </w:tcPr>
          <w:p>
            <w:r>
              <w:t>Medium</w:t>
            </w:r>
          </w:p>
        </w:tc>
        <w:tc>
          <w:tcPr>
            <w:tcW w:type="dxa" w:w="2160"/>
          </w:tcPr>
          <w:p>
            <w:r>
              <w:t>Pilot success, vendor negotiations</w:t>
            </w:r>
          </w:p>
        </w:tc>
      </w:tr>
      <w:tr>
        <w:tc>
          <w:tcPr>
            <w:tcW w:type="dxa" w:w="2160"/>
          </w:tcPr>
          <w:p>
            <w:r>
              <w:t>6-12 months (Q4 2026 - Q1 2027)</w:t>
            </w:r>
          </w:p>
        </w:tc>
        <w:tc>
          <w:tcPr>
            <w:tcW w:type="dxa" w:w="2160"/>
          </w:tcPr>
          <w:p>
            <w:r>
              <w:t>$300,000 - $500,000</w:t>
            </w:r>
          </w:p>
        </w:tc>
        <w:tc>
          <w:tcPr>
            <w:tcW w:type="dxa" w:w="2160"/>
          </w:tcPr>
          <w:p>
            <w:r>
              <w:t>Medium-High</w:t>
            </w:r>
          </w:p>
        </w:tc>
        <w:tc>
          <w:tcPr>
            <w:tcW w:type="dxa" w:w="2160"/>
          </w:tcPr>
          <w:p>
            <w:r>
              <w:t>Full rollout, change management</w:t>
            </w:r>
          </w:p>
        </w:tc>
      </w:tr>
      <w:tr>
        <w:tc>
          <w:tcPr>
            <w:tcW w:type="dxa" w:w="2160"/>
          </w:tcPr>
          <w:p>
            <w:r>
              <w:t>Total Year 1</w:t>
            </w:r>
          </w:p>
        </w:tc>
        <w:tc>
          <w:tcPr>
            <w:tcW w:type="dxa" w:w="2160"/>
          </w:tcPr>
          <w:p>
            <w:r>
              <w:t>~$700,000 - $1,200,000</w:t>
            </w:r>
          </w:p>
        </w:tc>
        <w:tc>
          <w:tcPr>
            <w:tcW w:type="dxa" w:w="2160"/>
          </w:tcPr>
          <w:p>
            <w:r/>
          </w:p>
        </w:tc>
        <w:tc>
          <w:tcPr>
            <w:tcW w:type="dxa" w:w="2160"/>
          </w:tcPr>
          <w:p>
            <w:r/>
          </w:p>
        </w:tc>
      </w:tr>
    </w:tbl>
    <w:p/>
    <w:p>
      <w:pPr>
        <w:pStyle w:val="Heading2"/>
      </w:pPr>
      <w:r>
        <w:t>8. Implementation Roadmap</w:t>
      </w:r>
    </w:p>
    <w:p>
      <w:pPr>
        <w:pStyle w:val="Heading3"/>
      </w:pPr>
      <w:r>
        <w:t>Phase 1: Quick Wins (0-3 months)</w:t>
      </w:r>
    </w:p>
    <w:p>
      <w:pPr>
        <w:pStyle w:val="ListBullet"/>
      </w:pPr>
      <w:r>
        <w:t xml:space="preserve">[X] </w:t>
      </w:r>
      <w:r>
        <w:rPr>
          <w:b/>
        </w:rPr>
        <w:t>Q2 2026:</w:t>
      </w:r>
      <w:r>
        <w:t xml:space="preserve"> Conduct detailed audit of Gen AI API usage and Microsoft 365 E5 feature alignment.</w:t>
      </w:r>
    </w:p>
    <w:p>
      <w:pPr>
        <w:pStyle w:val="ListBullet"/>
      </w:pPr>
      <w:r>
        <w:t xml:space="preserve">[X] </w:t>
      </w:r>
      <w:r>
        <w:rPr>
          <w:b/>
        </w:rPr>
        <w:t>Q2 2026:</w:t>
      </w:r>
      <w:r>
        <w:t xml:space="preserve"> Begin internal communication migration from Slack to Microsoft Teams.</w:t>
      </w:r>
    </w:p>
    <w:p>
      <w:pPr>
        <w:pStyle w:val="ListBullet"/>
      </w:pPr>
      <w:r>
        <w:t xml:space="preserve">[X] </w:t>
      </w:r>
      <w:r>
        <w:rPr>
          <w:b/>
        </w:rPr>
        <w:t>Q3 2026:</w:t>
      </w:r>
      <w:r>
        <w:t xml:space="preserve"> Initiate pilot for Microsoft 365 E5 with a core group.</w:t>
      </w:r>
    </w:p>
    <w:p>
      <w:pPr>
        <w:pStyle w:val="ListBullet"/>
      </w:pPr>
      <w:r>
        <w:t xml:space="preserve">[X] </w:t>
      </w:r>
      <w:r>
        <w:rPr>
          <w:b/>
        </w:rPr>
        <w:t>Q3 2026:</w:t>
      </w:r>
      <w:r>
        <w:t xml:space="preserve"> Establish Azure AI environment and begin migrating high-priority Gen AI workloads to Azure OpenAI Service.</w:t>
      </w:r>
    </w:p>
    <w:p>
      <w:r>
        <w:rPr>
          <w:i/>
        </w:rPr>
        <w:t>Estimated Savings: $100,000 - $200,000</w:t>
      </w:r>
    </w:p>
    <w:p>
      <w:pPr>
        <w:pStyle w:val="Heading3"/>
      </w:pPr>
      <w:r>
        <w:t>Phase 2: Medium Effort (3-6 months)</w:t>
      </w:r>
    </w:p>
    <w:p>
      <w:pPr>
        <w:pStyle w:val="ListBullet"/>
      </w:pPr>
      <w:r>
        <w:t xml:space="preserve">[ ] </w:t>
      </w:r>
      <w:r>
        <w:rPr>
          <w:b/>
        </w:rPr>
        <w:t>Q3 2026:</w:t>
      </w:r>
      <w:r>
        <w:t xml:space="preserve"> Full rollout of Microsoft 365 E5, including security and compliance features.</w:t>
      </w:r>
    </w:p>
    <w:p>
      <w:pPr>
        <w:pStyle w:val="ListBullet"/>
      </w:pPr>
      <w:r>
        <w:t xml:space="preserve">[ ] </w:t>
      </w:r>
      <w:r>
        <w:rPr>
          <w:b/>
        </w:rPr>
        <w:t>Q3 2026:</w:t>
      </w:r>
      <w:r>
        <w:t xml:space="preserve"> Reduce Zoom Enterprise licenses to Zoom Business (100 users).</w:t>
      </w:r>
    </w:p>
    <w:p>
      <w:pPr>
        <w:pStyle w:val="ListBullet"/>
      </w:pPr>
      <w:r>
        <w:t xml:space="preserve">[ ] </w:t>
      </w:r>
      <w:r>
        <w:rPr>
          <w:b/>
        </w:rPr>
        <w:t>Q4 2026:</w:t>
      </w:r>
      <w:r>
        <w:t xml:space="preserve"> Continue migrating Gen AI workloads to Azure AI Platform.</w:t>
      </w:r>
    </w:p>
    <w:p>
      <w:pPr>
        <w:pStyle w:val="ListBullet"/>
      </w:pPr>
      <w:r>
        <w:t xml:space="preserve">[ ] </w:t>
      </w:r>
      <w:r>
        <w:rPr>
          <w:b/>
        </w:rPr>
        <w:t>Q4 2026:</w:t>
      </w:r>
      <w:r>
        <w:t xml:space="preserve"> Inventory all Tableau dashboards and prioritize for migration to Power BI.</w:t>
      </w:r>
    </w:p>
    <w:p>
      <w:r>
        <w:rPr>
          <w:i/>
        </w:rPr>
        <w:t>Estimated Savings: $300,000 - $500,000</w:t>
      </w:r>
    </w:p>
    <w:p>
      <w:pPr>
        <w:pStyle w:val="Heading3"/>
      </w:pPr>
      <w:r>
        <w:t>Phase 3: Major Consolidations (6-12 months)</w:t>
      </w:r>
    </w:p>
    <w:p>
      <w:pPr>
        <w:pStyle w:val="ListBullet"/>
      </w:pPr>
      <w:r>
        <w:t xml:space="preserve">[ ] </w:t>
      </w:r>
      <w:r>
        <w:rPr>
          <w:b/>
        </w:rPr>
        <w:t>Q4 2026:</w:t>
      </w:r>
      <w:r>
        <w:t xml:space="preserve"> Decommission Slack.</w:t>
      </w:r>
    </w:p>
    <w:p>
      <w:pPr>
        <w:pStyle w:val="ListBullet"/>
      </w:pPr>
      <w:r>
        <w:t xml:space="preserve">[ ] </w:t>
      </w:r>
      <w:r>
        <w:rPr>
          <w:b/>
        </w:rPr>
        <w:t>Q1 2027:</w:t>
      </w:r>
      <w:r>
        <w:t xml:space="preserve"> Complete migration of Tableau dashboards to Power BI and phase out Tableau Creator licenses.</w:t>
      </w:r>
    </w:p>
    <w:p>
      <w:pPr>
        <w:pStyle w:val="ListBullet"/>
      </w:pPr>
      <w:r>
        <w:t xml:space="preserve">[ ] </w:t>
      </w:r>
      <w:r>
        <w:rPr>
          <w:b/>
        </w:rPr>
        <w:t>Q1 2027:</w:t>
      </w:r>
      <w:r>
        <w:t xml:space="preserve"> Optimize UiPath licenses and integrate with Azure AI for enhanced automation.</w:t>
      </w:r>
    </w:p>
    <w:p>
      <w:pPr>
        <w:pStyle w:val="ListBullet"/>
      </w:pPr>
      <w:r>
        <w:t xml:space="preserve">[ ] </w:t>
      </w:r>
      <w:r>
        <w:rPr>
          <w:b/>
        </w:rPr>
        <w:t>Q1 2027:</w:t>
      </w:r>
      <w:r>
        <w:t xml:space="preserve"> Finalize enterprise agreements with key vendors (Microsoft, Salesforce).</w:t>
      </w:r>
    </w:p>
    <w:p>
      <w:r>
        <w:rPr>
          <w:i/>
        </w:rPr>
        <w:t>Estimated Savings: $300,000 - $500,000</w:t>
      </w:r>
    </w:p>
    <w:p>
      <w:pPr>
        <w:pStyle w:val="Heading2"/>
      </w:pPr>
      <w:r>
        <w:t>9. Risk Considerations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Consolidation</w:t>
            </w:r>
          </w:p>
        </w:tc>
        <w:tc>
          <w:tcPr>
            <w:tcW w:type="dxa" w:w="2160"/>
          </w:tcPr>
          <w:p>
            <w:r>
              <w:rPr>
                <w:b/>
              </w:rPr>
              <w:t>Risk</w:t>
            </w:r>
          </w:p>
        </w:tc>
        <w:tc>
          <w:tcPr>
            <w:tcW w:type="dxa" w:w="2160"/>
          </w:tcPr>
          <w:p>
            <w:r>
              <w:rPr>
                <w:b/>
              </w:rPr>
              <w:t>Impact</w:t>
            </w:r>
          </w:p>
        </w:tc>
        <w:tc>
          <w:tcPr>
            <w:tcW w:type="dxa" w:w="2160"/>
          </w:tcPr>
          <w:p>
            <w:r>
              <w:rPr>
                <w:b/>
              </w:rPr>
              <w:t>Mitigation</w:t>
            </w:r>
          </w:p>
        </w:tc>
      </w:tr>
      <w:tr>
        <w:tc>
          <w:tcPr>
            <w:tcW w:type="dxa" w:w="2160"/>
          </w:tcPr>
          <w:p>
            <w:r>
              <w:t>M365 E5 &amp; Collaboration</w:t>
            </w:r>
          </w:p>
        </w:tc>
        <w:tc>
          <w:tcPr>
            <w:tcW w:type="dxa" w:w="2160"/>
          </w:tcPr>
          <w:p>
            <w:r>
              <w:t>User resistance to change, feature parity gaps (e.g., Zoom advanced features), security misconfiguration</w:t>
            </w:r>
          </w:p>
        </w:tc>
        <w:tc>
          <w:tcPr>
            <w:tcW w:type="dxa" w:w="2160"/>
          </w:tcPr>
          <w:p>
            <w:r>
              <w:t>Productivity dip, security vulnerabilities, user dissatisfaction</w:t>
            </w:r>
          </w:p>
        </w:tc>
        <w:tc>
          <w:tcPr>
            <w:tcW w:type="dxa" w:w="2160"/>
          </w:tcPr>
          <w:p>
            <w:r>
              <w:t>Robust change management, comprehensive training, phased rollout, expert security review</w:t>
            </w:r>
          </w:p>
        </w:tc>
      </w:tr>
      <w:tr>
        <w:tc>
          <w:tcPr>
            <w:tcW w:type="dxa" w:w="2160"/>
          </w:tcPr>
          <w:p>
            <w:r>
              <w:t>Analytics &amp; BI</w:t>
            </w:r>
          </w:p>
        </w:tc>
        <w:tc>
          <w:tcPr>
            <w:tcW w:type="dxa" w:w="2160"/>
          </w:tcPr>
          <w:p>
            <w:r>
              <w:t>Loss of specialized Tableau functionality, dashboard migration errors, user proficiency gaps</w:t>
            </w:r>
          </w:p>
        </w:tc>
        <w:tc>
          <w:tcPr>
            <w:tcW w:type="dxa" w:w="2160"/>
          </w:tcPr>
          <w:p>
            <w:r>
              <w:t>Inaccurate reporting, user frustration, delayed insights</w:t>
            </w:r>
          </w:p>
        </w:tc>
        <w:tc>
          <w:tcPr>
            <w:tcW w:type="dxa" w:w="2160"/>
          </w:tcPr>
          <w:p>
            <w:r>
              <w:t>Thorough inventory &amp; impact analysis, dedicated migration team, extensive user training</w:t>
            </w:r>
          </w:p>
        </w:tc>
      </w:tr>
    </w:tbl>
    <w:p/>
    <w:p>
      <w:pPr>
        <w:pStyle w:val="Heading2"/>
      </w:pPr>
      <w:r>
        <w:t>10. Negotiation Calendar</w:t>
      </w:r>
    </w:p>
    <w:p>
      <w:r>
        <w:t>Proactive negotiation is crucial to maximize savings, especially given upcoming renewal dates.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Vendor</w:t>
            </w:r>
          </w:p>
        </w:tc>
        <w:tc>
          <w:tcPr>
            <w:tcW w:type="dxa" w:w="2160"/>
          </w:tcPr>
          <w:p>
            <w:r>
              <w:rPr>
                <w:b/>
              </w:rPr>
              <w:t>Renewal Date</w:t>
            </w:r>
          </w:p>
        </w:tc>
        <w:tc>
          <w:tcPr>
            <w:tcW w:type="dxa" w:w="2160"/>
          </w:tcPr>
          <w:p>
            <w:r>
              <w:rPr>
                <w:b/>
              </w:rPr>
              <w:t>Current Value</w:t>
            </w:r>
          </w:p>
        </w:tc>
        <w:tc>
          <w:tcPr>
            <w:tcW w:type="dxa" w:w="2160"/>
          </w:tcPr>
          <w:p>
            <w:r>
              <w:rPr>
                <w:b/>
              </w:rPr>
              <w:t>Negotiation Strategy</w:t>
            </w:r>
          </w:p>
        </w:tc>
      </w:tr>
      <w:tr>
        <w:tc>
          <w:tcPr>
            <w:tcW w:type="dxa" w:w="2160"/>
          </w:tcPr>
          <w:p>
            <w:r>
              <w:t>Salesforce</w:t>
            </w:r>
          </w:p>
        </w:tc>
        <w:tc>
          <w:tcPr>
            <w:tcW w:type="dxa" w:w="2160"/>
          </w:tcPr>
          <w:p>
            <w:r>
              <w:t>July 2026</w:t>
            </w:r>
          </w:p>
        </w:tc>
        <w:tc>
          <w:tcPr>
            <w:tcW w:type="dxa" w:w="2160"/>
          </w:tcPr>
          <w:p>
            <w:r>
              <w:t>$950,000 (Sales Cloud), $36,000 (Tableau)</w:t>
            </w:r>
          </w:p>
        </w:tc>
        <w:tc>
          <w:tcPr>
            <w:tcW w:type="dxa" w:w="2160"/>
          </w:tcPr>
          <w:p>
            <w:r>
              <w:t>Leverage consolidation plans (Tableau reduction) to negotiate better terms for Sales Cloud. Explore broader platform agreement.</w:t>
            </w:r>
          </w:p>
        </w:tc>
      </w:tr>
      <w:tr>
        <w:tc>
          <w:tcPr>
            <w:tcW w:type="dxa" w:w="2160"/>
          </w:tcPr>
          <w:p>
            <w:r>
              <w:t>Snowflake</w:t>
            </w:r>
          </w:p>
        </w:tc>
        <w:tc>
          <w:tcPr>
            <w:tcW w:type="dxa" w:w="2160"/>
          </w:tcPr>
          <w:p>
            <w:r>
              <w:t>June 2026</w:t>
            </w:r>
          </w:p>
        </w:tc>
        <w:tc>
          <w:tcPr>
            <w:tcW w:type="dxa" w:w="2160"/>
          </w:tcPr>
          <w:p>
            <w:r>
              <w:t>$800,000</w:t>
            </w:r>
          </w:p>
        </w:tc>
        <w:tc>
          <w:tcPr>
            <w:tcW w:type="dxa" w:w="2160"/>
          </w:tcPr>
          <w:p>
            <w:r>
              <w:t>Review consumption patterns, forecast future AI-driven data needs, negotiate volume discounts based on increased usage.</w:t>
            </w:r>
          </w:p>
        </w:tc>
      </w:tr>
      <w:tr>
        <w:tc>
          <w:tcPr>
            <w:tcW w:type="dxa" w:w="2160"/>
          </w:tcPr>
          <w:p>
            <w:r>
              <w:t>Okta</w:t>
            </w:r>
          </w:p>
        </w:tc>
        <w:tc>
          <w:tcPr>
            <w:tcW w:type="dxa" w:w="2160"/>
          </w:tcPr>
          <w:p>
            <w:r>
              <w:t>August 2026</w:t>
            </w:r>
          </w:p>
        </w:tc>
        <w:tc>
          <w:tcPr>
            <w:tcW w:type="dxa" w:w="2160"/>
          </w:tcPr>
          <w:p>
            <w:r>
              <w:t>$120,000</w:t>
            </w:r>
          </w:p>
        </w:tc>
        <w:tc>
          <w:tcPr>
            <w:tcW w:type="dxa" w:w="2160"/>
          </w:tcPr>
          <w:p>
            <w:r>
              <w:t>Leverage planned M365 E5 rollout to negotiate reduced scope/cost or phase out.</w:t>
            </w:r>
          </w:p>
        </w:tc>
      </w:tr>
      <w:tr>
        <w:tc>
          <w:tcPr>
            <w:tcW w:type="dxa" w:w="2160"/>
          </w:tcPr>
          <w:p>
            <w:r>
              <w:t>Slack</w:t>
            </w:r>
          </w:p>
        </w:tc>
        <w:tc>
          <w:tcPr>
            <w:tcW w:type="dxa" w:w="2160"/>
          </w:tcPr>
          <w:p>
            <w:r>
              <w:t>September 2026</w:t>
            </w:r>
          </w:p>
        </w:tc>
        <w:tc>
          <w:tcPr>
            <w:tcW w:type="dxa" w:w="2160"/>
          </w:tcPr>
          <w:p>
            <w:r>
              <w:t>$10,000</w:t>
            </w:r>
          </w:p>
        </w:tc>
        <w:tc>
          <w:tcPr>
            <w:tcW w:type="dxa" w:w="2160"/>
          </w:tcPr>
          <w:p>
            <w:r>
              <w:t>Plan for non-renewal as part of Teams migration.</w:t>
            </w:r>
          </w:p>
        </w:tc>
      </w:tr>
      <w:tr>
        <w:tc>
          <w:tcPr>
            <w:tcW w:type="dxa" w:w="2160"/>
          </w:tcPr>
          <w:p>
            <w:r>
              <w:t>SAP</w:t>
            </w:r>
          </w:p>
        </w:tc>
        <w:tc>
          <w:tcPr>
            <w:tcW w:type="dxa" w:w="2160"/>
          </w:tcPr>
          <w:p>
            <w:r>
              <w:t>October 2026</w:t>
            </w:r>
          </w:p>
        </w:tc>
        <w:tc>
          <w:tcPr>
            <w:tcW w:type="dxa" w:w="2160"/>
          </w:tcPr>
          <w:p>
            <w:r>
              <w:t>$2,000,000</w:t>
            </w:r>
          </w:p>
        </w:tc>
        <w:tc>
          <w:tcPr>
            <w:tcW w:type="dxa" w:w="2160"/>
          </w:tcPr>
          <w:p>
            <w:r>
              <w:t>Explore optimization of modules, negotiate maintenance costs, consider long-term roadmap with AI integration.</w:t>
            </w:r>
          </w:p>
        </w:tc>
      </w:tr>
      <w:tr>
        <w:tc>
          <w:tcPr>
            <w:tcW w:type="dxa" w:w="2160"/>
          </w:tcPr>
          <w:p>
            <w:r>
              <w:t>Jira Software</w:t>
            </w:r>
          </w:p>
        </w:tc>
        <w:tc>
          <w:tcPr>
            <w:tcW w:type="dxa" w:w="2160"/>
          </w:tcPr>
          <w:p>
            <w:r>
              <w:t>November 2026</w:t>
            </w:r>
          </w:p>
        </w:tc>
        <w:tc>
          <w:tcPr>
            <w:tcW w:type="dxa" w:w="2160"/>
          </w:tcPr>
          <w:p>
            <w:r>
              <w:t>$30,000</w:t>
            </w:r>
          </w:p>
        </w:tc>
        <w:tc>
          <w:tcPr>
            <w:tcW w:type="dxa" w:w="2160"/>
          </w:tcPr>
          <w:p>
            <w:r>
              <w:t>Review usage, ensure licenses align with active users, explore potential for bundled Atlassian suite discounts.</w:t>
            </w:r>
          </w:p>
        </w:tc>
      </w:tr>
      <w:tr>
        <w:tc>
          <w:tcPr>
            <w:tcW w:type="dxa" w:w="2160"/>
          </w:tcPr>
          <w:p>
            <w:r>
              <w:t>Microsoft</w:t>
            </w:r>
          </w:p>
        </w:tc>
        <w:tc>
          <w:tcPr>
            <w:tcW w:type="dxa" w:w="2160"/>
          </w:tcPr>
          <w:p>
            <w:r>
              <w:t>January 2027 (M365 E3, Power BI Pro)</w:t>
            </w:r>
          </w:p>
        </w:tc>
        <w:tc>
          <w:tcPr>
            <w:tcW w:type="dxa" w:w="2160"/>
          </w:tcPr>
          <w:p>
            <w:r>
              <w:t>$135,000 (M365 E3), $48,000 (Power BI Pro)</w:t>
            </w:r>
          </w:p>
        </w:tc>
        <w:tc>
          <w:tcPr>
            <w:tcW w:type="dxa" w:w="2160"/>
          </w:tcPr>
          <w:p>
            <w:r>
              <w:t>Initiate early discussions for M365 E5 Enterprise Agreement, bundling Azure AI services and GitHub for maximum discount.</w:t>
            </w:r>
          </w:p>
        </w:tc>
      </w:tr>
    </w:tbl>
    <w:p/>
    <w:p>
      <w:pPr>
        <w:pStyle w:val="Heading1"/>
      </w:pPr>
      <w:r>
        <w:t>Governance &amp; Operations</w:t>
      </w:r>
    </w:p>
    <w:p>
      <w:pPr>
        <w:pStyle w:val="Heading2"/>
      </w:pPr>
      <w:r>
        <w:t>AI Policy Framework</w:t>
      </w:r>
    </w:p>
    <w:p>
      <w:r>
        <w:t># AI Acceptable Use Policy for Premio and Associates</w:t>
      </w:r>
    </w:p>
    <w:p>
      <w:pPr>
        <w:pStyle w:val="Heading2"/>
      </w:pPr>
      <w:r>
        <w:t>1. Policy Overview</w:t>
      </w:r>
    </w:p>
    <w:p>
      <w:pPr>
        <w:pStyle w:val="Heading4"/>
      </w:pPr>
      <w:r>
        <w:t>Purpose</w:t>
      </w:r>
    </w:p>
    <w:p>
      <w:r>
        <w:t>This policy establishes comprehensive guidelines for the responsible, ethical, and secure use of Artificial Intelligence (AI) tools and technologies at Premio and Associates. Its aim is to foster innovation while mitigating risks associated with AI adoption, ensuring compliance with relevant regulations, and protecting company and client interests.</w:t>
      </w:r>
    </w:p>
    <w:p>
      <w:pPr>
        <w:pStyle w:val="Heading4"/>
      </w:pPr>
      <w:r>
        <w:t>Scope</w:t>
      </w:r>
    </w:p>
    <w:p>
      <w:r>
        <w:t>This policy applies to:</w:t>
      </w:r>
    </w:p>
    <w:p>
      <w:pPr>
        <w:pStyle w:val="ListBullet"/>
      </w:pPr>
      <w:r>
        <w:t>All employees, contractors, consultants, temporary staff, and third-party vendors working with or for Premio and Associates.</w:t>
      </w:r>
    </w:p>
    <w:p>
      <w:pPr>
        <w:pStyle w:val="ListBullet"/>
      </w:pPr>
      <w:r>
        <w:t>All AI tools, platforms, and models, whether developed internally, procured externally, or accessed via third-party services.</w:t>
      </w:r>
    </w:p>
    <w:p>
      <w:pPr>
        <w:pStyle w:val="ListBullet"/>
      </w:pPr>
      <w:r>
        <w:t>All use cases involving AI, including but not limited to generative AI, machine learning, agentic AI systems, and physical AI integrations.</w:t>
      </w:r>
    </w:p>
    <w:p>
      <w:pPr>
        <w:pStyle w:val="ListBullet"/>
      </w:pPr>
      <w:r>
        <w:t>All data processed, generated, or influenced by AI systems within the company's operational purview.</w:t>
      </w:r>
    </w:p>
    <w:p>
      <w:pPr>
        <w:pStyle w:val="Heading4"/>
      </w:pPr>
      <w:r>
        <w:t>Effective Date</w:t>
      </w:r>
    </w:p>
    <w:p>
      <w:r>
        <w:t>May 14, 2026</w:t>
      </w:r>
    </w:p>
    <w:p>
      <w:pPr>
        <w:pStyle w:val="Heading2"/>
      </w:pPr>
      <w:r>
        <w:t>2. Definitions</w:t>
      </w:r>
    </w:p>
    <w:p>
      <w:pPr>
        <w:pStyle w:val="Heading2"/>
      </w:pPr>
      <w:r>
        <w:t>Data Governance</w:t>
      </w:r>
    </w:p>
    <w:p>
      <w:r>
        <w:t># Data Governance Framework for AI Initiatives at Premio and Associates</w:t>
      </w:r>
    </w:p>
    <w:p>
      <w:pPr>
        <w:pStyle w:val="Heading2"/>
      </w:pPr>
      <w:r>
        <w:t>1. Executive Summary</w:t>
      </w:r>
    </w:p>
    <w:p>
      <w:r>
        <w:rPr>
          <w:b/>
        </w:rPr>
        <w:t>Key Risks Identified:</w:t>
      </w:r>
    </w:p>
    <w:p>
      <w:pPr>
        <w:pStyle w:val="ListBullet"/>
      </w:pPr>
      <w:r>
        <w:rPr>
          <w:b/>
        </w:rPr>
        <w:t>Data Quality for AI:</w:t>
      </w:r>
      <w:r>
        <w:t xml:space="preserve"> Inconsistent, incomplete, or inaccurate data can severely degrade AI model performance and lead to biased or unreliable outputs.</w:t>
      </w:r>
    </w:p>
    <w:p>
      <w:pPr>
        <w:pStyle w:val="ListBullet"/>
      </w:pPr>
      <w:r>
        <w:rPr>
          <w:b/>
        </w:rPr>
        <w:t>Compute Cost Escalation:</w:t>
      </w:r>
      <w:r>
        <w:t xml:space="preserve"> Unoptimized data pipelines and storage for AI workloads contribute to the global trend of rising compute costs (expected to climb 89% between 2023-2025, with 70% attributed to Gen AI), potentially derailing initiatives.</w:t>
      </w:r>
    </w:p>
    <w:p>
      <w:pPr>
        <w:pStyle w:val="ListBullet"/>
      </w:pPr>
      <w:r>
        <w:rPr>
          <w:b/>
        </w:rPr>
        <w:t>Data Privacy &amp; Security:</w:t>
      </w:r>
      <w:r>
        <w:t xml:space="preserve"> Handling sensitive data for AI training and inference without stringent controls poses significant regulatory (e.g., GDPR, CCPA) and reputational risks, exacerbated by the industry-wide cybersecurity talent gap.</w:t>
      </w:r>
    </w:p>
    <w:p>
      <w:pPr>
        <w:pStyle w:val="ListBullet"/>
      </w:pPr>
      <w:r>
        <w:rPr>
          <w:b/>
        </w:rPr>
        <w:t>Ethical AI &amp; Bias:</w:t>
      </w:r>
      <w:r>
        <w:t xml:space="preserve"> Lack of transparent data lineage and governance can lead to unintended biases in AI models, impacting fairness and trust, especially with the rise of agentic orchestration.</w:t>
      </w:r>
    </w:p>
    <w:p>
      <w:pPr>
        <w:pStyle w:val="ListBullet"/>
      </w:pPr>
      <w:r>
        <w:rPr>
          <w:b/>
        </w:rPr>
        <w:t>Regulatory Compliance:</w:t>
      </w:r>
      <w:r>
        <w:t xml:space="preserve"> Evolving data privacy laws and potential "carbon taxes" on high-compute activities necessitate clear data retention, processing, and optimization policies.</w:t>
      </w:r>
    </w:p>
    <w:p>
      <w:pPr>
        <w:pStyle w:val="ListBullet"/>
      </w:pPr>
      <w:r>
        <w:rPr>
          <w:b/>
        </w:rPr>
        <w:t>Fragmented Data Landscape:</w:t>
      </w:r>
      <w:r>
        <w:t xml:space="preserve"> Without an enterprise data fabric, data silos hinder AI data accessibility, integration, and the ability to leverage multimodal AI.</w:t>
      </w:r>
    </w:p>
    <w:p>
      <w:r>
        <w:rPr>
          <w:b/>
        </w:rPr>
        <w:t>Priority Recommendations:</w:t>
      </w:r>
    </w:p>
    <w:p>
      <w:pPr>
        <w:pStyle w:val="ListNumber"/>
      </w:pPr>
      <w:r>
        <w:rPr>
          <w:b/>
        </w:rPr>
        <w:t>Establish a Dedicated AI Data Governance Council:</w:t>
      </w:r>
      <w:r>
        <w:t xml:space="preserve"> Formalize accountability and decision-making for AI data strategy.</w:t>
      </w:r>
    </w:p>
    <w:p>
      <w:pPr>
        <w:pStyle w:val="ListNumber"/>
      </w:pPr>
      <w:r>
        <w:rPr>
          <w:b/>
        </w:rPr>
        <w:t>Implement an Enterprise Data Fabric Strategy:</w:t>
      </w:r>
      <w:r>
        <w:t xml:space="preserve"> Integrate disparate data sources to provide a unified, governed view for AI consumption, leveraging existing platforms like Snowflake or Databricks.</w:t>
      </w:r>
    </w:p>
    <w:p>
      <w:pPr>
        <w:pStyle w:val="ListNumber"/>
      </w:pPr>
      <w:r>
        <w:rPr>
          <w:b/>
        </w:rPr>
        <w:t>Develop AI-Specific Data Policies:</w:t>
      </w:r>
      <w:r>
        <w:t xml:space="preserve"> Create clear guidelines for data collection, preparation (e.g., anonymization), training, and inference, including ethical use and bias mitigation.</w:t>
      </w:r>
    </w:p>
    <w:p>
      <w:pPr>
        <w:pStyle w:val="ListNumber"/>
      </w:pPr>
      <w:r>
        <w:rPr>
          <w:b/>
        </w:rPr>
        <w:t>Invest in FinOps for AI Compute:</w:t>
      </w:r>
      <w:r>
        <w:t xml:space="preserve"> Implement financial operations practices to monitor and optimize the cost of compute for generative AI workloads.</w:t>
      </w:r>
    </w:p>
    <w:p>
      <w:pPr>
        <w:pStyle w:val="ListNumber"/>
      </w:pPr>
      <w:r>
        <w:rPr>
          <w:b/>
        </w:rPr>
        <w:t>Enhance Metadata Management &amp; Data Catalog:</w:t>
      </w:r>
      <w:r>
        <w:t xml:space="preserve"> Provide comprehensive visibility into data assets, lineage, and quality to empower AI developers and ensure data trustworthiness.</w:t>
      </w:r>
    </w:p>
    <w:p>
      <w:r>
        <w:rPr>
          <w:b/>
        </w:rPr>
        <w:t>Resource Requirements:</w:t>
      </w:r>
    </w:p>
    <w:p>
      <w:pPr>
        <w:pStyle w:val="ListBullet"/>
      </w:pPr>
      <w:r>
        <w:rPr>
          <w:b/>
        </w:rPr>
        <w:t>Personnel:</w:t>
      </w:r>
      <w:r>
        <w:t xml:space="preserve"> Dedicated Chief Data Officer (CDO), Data Governance Office (DGO) staff, Domain Data Stewards, Technical Data Stewards, AI/ML Engineers with data expertise.</w:t>
      </w:r>
    </w:p>
    <w:p>
      <w:pPr>
        <w:pStyle w:val="ListBullet"/>
      </w:pPr>
      <w:r>
        <w:rPr>
          <w:b/>
        </w:rPr>
        <w:t>Technology:</w:t>
      </w:r>
      <w:r>
        <w:t xml:space="preserve"> Data Catalog/Metadata Management platform, Data Quality tools, Data Privacy/Anonymization tools, FinOps monitoring solutions.</w:t>
      </w:r>
    </w:p>
    <w:p>
      <w:pPr>
        <w:pStyle w:val="ListBullet"/>
      </w:pPr>
      <w:r>
        <w:rPr>
          <w:b/>
        </w:rPr>
        <w:t>Budget:</w:t>
      </w:r>
      <w:r>
        <w:t xml:space="preserve"> Investment in new tools, training programs for existing staff, and potential external consulting for specialized AI data governance expertise.</w:t>
      </w:r>
    </w:p>
    <w:p>
      <w:pPr>
        <w:pStyle w:val="Heading2"/>
      </w:pPr>
      <w:r>
        <w:t>2. Data Governance Vision</w:t>
      </w:r>
    </w:p>
    <w:p>
      <w:r>
        <w:t>Premio and Associates envisions a data ecosystem where data is a trusted, secure, and readily accessible strategic asset, empowering innovative AI initiatives while upholding the highest standards of privacy, ethics, and compliance.</w:t>
      </w:r>
    </w:p>
    <w:p>
      <w:pPr>
        <w:pStyle w:val="Heading4"/>
      </w:pPr>
      <w:r>
        <w:t>Principles</w:t>
      </w:r>
    </w:p>
    <w:p>
      <w:pPr>
        <w:pStyle w:val="ListNumber"/>
      </w:pPr>
      <w:r>
        <w:rPr>
          <w:b/>
        </w:rPr>
        <w:t>Data as an Asset</w:t>
      </w:r>
      <w:r>
        <w:t>: Treat all data, particularly that fueling AI, as a strategic resource integral to Premio's competitive advantage and business model innovation.</w:t>
      </w:r>
    </w:p>
    <w:p>
      <w:pPr>
        <w:pStyle w:val="ListNumber"/>
      </w:pPr>
      <w:r>
        <w:rPr>
          <w:b/>
        </w:rPr>
        <w:t>Quality at Source</w:t>
      </w:r>
      <w:r>
        <w:t>: Ensure the accuracy, completeness, and consistency of data at its point of entry and throughout its lifecycle, recognizing that high-quality data is foundational for effective AI.</w:t>
      </w:r>
    </w:p>
    <w:p>
      <w:pPr>
        <w:pStyle w:val="ListNumber"/>
      </w:pPr>
      <w:r>
        <w:rPr>
          <w:b/>
        </w:rPr>
        <w:t>Security by Design</w:t>
      </w:r>
      <w:r>
        <w:t>: Build robust data protection, including encryption and access controls, into all data processes and AI systems from inception, mitigating cybersecurity risks.</w:t>
      </w:r>
    </w:p>
    <w:p>
      <w:pPr>
        <w:pStyle w:val="ListNumber"/>
      </w:pPr>
      <w:r>
        <w:rPr>
          <w:b/>
        </w:rPr>
        <w:t>Transparency</w:t>
      </w:r>
      <w:r>
        <w:t>: Maintain clear data ownership, lineage, and definitions, ensuring stakeholders understand how data is collected, used, and transformed, especially within AI models.</w:t>
      </w:r>
    </w:p>
    <w:p>
      <w:pPr>
        <w:pStyle w:val="ListNumber"/>
      </w:pPr>
      <w:r>
        <w:rPr>
          <w:b/>
        </w:rPr>
        <w:t>Compliance First</w:t>
      </w:r>
      <w:r>
        <w:t>: Adhere strictly to all relevant data privacy regulations (e.g., GDPR, CCPA) and internal policies, making regulatory requirements non-negotiable for all AI data handling.</w:t>
      </w:r>
    </w:p>
    <w:p>
      <w:pPr>
        <w:pStyle w:val="Heading4"/>
      </w:pPr>
      <w:r>
        <w:t>Objectives</w:t>
      </w:r>
    </w:p>
    <w:p>
      <w:pPr>
        <w:pStyle w:val="ListBullet"/>
      </w:pPr>
      <w:r>
        <w:rPr>
          <w:b/>
        </w:rPr>
        <w:t>Enable AI Initiatives with Trusted Data:</w:t>
      </w:r>
      <w:r>
        <w:t xml:space="preserve"> Provide high-quality, ethically sourced, and readily discoverable data to accelerate the development and deployment of reliable AI solutions.</w:t>
      </w:r>
    </w:p>
    <w:p>
      <w:pPr>
        <w:pStyle w:val="ListBullet"/>
      </w:pPr>
      <w:r>
        <w:rPr>
          <w:b/>
        </w:rPr>
        <w:t>Minimize Data-Related Risks:</w:t>
      </w:r>
      <w:r>
        <w:t xml:space="preserve"> Proactively identify and mitigate risks associated with data privacy, security breaches, compliance violations, and biased AI outputs.</w:t>
      </w:r>
    </w:p>
    <w:p>
      <w:pPr>
        <w:pStyle w:val="ListBullet"/>
      </w:pPr>
      <w:r>
        <w:rPr>
          <w:b/>
        </w:rPr>
        <w:t>Establish Clear Accountability:</w:t>
      </w:r>
      <w:r>
        <w:t xml:space="preserve"> Define clear roles and responsibilities for data ownership, stewardship, and custodianship across all data assets supporting AI.</w:t>
      </w:r>
    </w:p>
    <w:p>
      <w:pPr>
        <w:pStyle w:val="ListBullet"/>
      </w:pPr>
      <w:r>
        <w:rPr>
          <w:b/>
        </w:rPr>
        <w:t>Streamline Data Access:</w:t>
      </w:r>
      <w:r>
        <w:t xml:space="preserve"> Implement efficient and secure mechanisms for data discovery and access, fostering collaboration while maintaining necessary controls for AI development.</w:t>
      </w:r>
    </w:p>
    <w:p>
      <w:pPr>
        <w:pStyle w:val="ListBullet"/>
      </w:pPr>
      <w:r>
        <w:rPr>
          <w:b/>
        </w:rPr>
        <w:t>Optimize Compute for AI Data:</w:t>
      </w:r>
      <w:r>
        <w:t xml:space="preserve"> Implement FinOps principles to manage and reduce the cost of compute associated with AI data processing, storage, and model training.</w:t>
      </w:r>
    </w:p>
    <w:p>
      <w:pPr>
        <w:pStyle w:val="Heading2"/>
      </w:pPr>
      <w:r>
        <w:t>3. Data Governance Structure</w:t>
      </w:r>
    </w:p>
    <w:p>
      <w:pPr>
        <w:pStyle w:val="Heading4"/>
      </w:pPr>
      <w:r>
        <w:t>Organizational Model</w:t>
      </w:r>
    </w:p>
    <w:p>
      <w:r>
        <w:rPr>
          <w:rFonts w:ascii="Courier New" w:hAnsi="Courier New"/>
          <w:sz w:val="20"/>
        </w:rPr>
        <w:t>[Executive Sponsor (CEO/COO)]</w:t>
      </w:r>
    </w:p>
    <w:p>
      <w:r>
        <w:rPr>
          <w:rFonts w:ascii="Courier New" w:hAnsi="Courier New"/>
          <w:sz w:val="20"/>
        </w:rPr>
        <w:t xml:space="preserve">        |</w:t>
      </w:r>
    </w:p>
    <w:p>
      <w:r>
        <w:rPr>
          <w:rFonts w:ascii="Courier New" w:hAnsi="Courier New"/>
          <w:sz w:val="20"/>
        </w:rPr>
        <w:t>[Data Governance Council]</w:t>
      </w:r>
    </w:p>
    <w:p>
      <w:r>
        <w:rPr>
          <w:rFonts w:ascii="Courier New" w:hAnsi="Courier New"/>
          <w:sz w:val="20"/>
        </w:rPr>
        <w:t xml:space="preserve">        |</w:t>
      </w:r>
    </w:p>
    <w:p>
      <w:r>
        <w:rPr>
          <w:rFonts w:ascii="Courier New" w:hAnsi="Courier New"/>
          <w:sz w:val="20"/>
        </w:rPr>
        <w:t>[Chief Data Officer (CDO)]</w:t>
      </w:r>
    </w:p>
    <w:p>
      <w:r>
        <w:rPr>
          <w:rFonts w:ascii="Courier New" w:hAnsi="Courier New"/>
          <w:sz w:val="20"/>
        </w:rPr>
        <w:t xml:space="preserve">        |</w:t>
      </w:r>
    </w:p>
    <w:p>
      <w:r>
        <w:rPr>
          <w:rFonts w:ascii="Courier New" w:hAnsi="Courier New"/>
          <w:sz w:val="20"/>
        </w:rPr>
        <w:t>[Data Governance Office (DGO)]</w:t>
      </w:r>
    </w:p>
    <w:p>
      <w:r>
        <w:rPr>
          <w:rFonts w:ascii="Courier New" w:hAnsi="Courier New"/>
          <w:sz w:val="20"/>
        </w:rPr>
        <w:t xml:space="preserve">        |</w:t>
      </w:r>
    </w:p>
    <w:p>
      <w:r>
        <w:rPr>
          <w:rFonts w:ascii="Courier New" w:hAnsi="Courier New"/>
          <w:sz w:val="20"/>
        </w:rPr>
        <w:t xml:space="preserve">    |                                 |</w:t>
      </w:r>
    </w:p>
    <w:p>
      <w:r>
        <w:rPr>
          <w:rFonts w:ascii="Courier New" w:hAnsi="Courier New"/>
          <w:sz w:val="20"/>
        </w:rPr>
        <w:t>[Domain Data Stewards]           [Technical Data Stewards]</w:t>
      </w:r>
    </w:p>
    <w:p>
      <w:r>
        <w:rPr>
          <w:rFonts w:ascii="Courier New" w:hAnsi="Courier New"/>
          <w:sz w:val="20"/>
        </w:rPr>
        <w:t>(Business Units)                 (IT, AI/ML Engineering)</w:t>
      </w:r>
    </w:p>
    <w:p>
      <w:r>
        <w:rPr>
          <w:rFonts w:ascii="Courier New" w:hAnsi="Courier New"/>
          <w:sz w:val="20"/>
        </w:rPr>
        <w:t xml:space="preserve">        |                                 |</w:t>
      </w:r>
    </w:p>
    <w:p>
      <w:r>
        <w:rPr>
          <w:rFonts w:ascii="Courier New" w:hAnsi="Courier New"/>
          <w:sz w:val="20"/>
        </w:rPr>
        <w:t>[Data Custodians]                [Data Custodians]</w:t>
      </w:r>
    </w:p>
    <w:p>
      <w:r>
        <w:rPr>
          <w:rFonts w:ascii="Courier New" w:hAnsi="Courier New"/>
          <w:sz w:val="20"/>
        </w:rPr>
        <w:t>(System Owners)                  (Database Admins, Cloud Engineers)</w:t>
      </w:r>
    </w:p>
    <w:p>
      <w:pPr>
        <w:pStyle w:val="Heading4"/>
      </w:pPr>
      <w:r>
        <w:t>Roles &amp; Responsibilities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Role</w:t>
            </w:r>
          </w:p>
        </w:tc>
        <w:tc>
          <w:tcPr>
            <w:tcW w:type="dxa" w:w="2880"/>
          </w:tcPr>
          <w:p>
            <w:r>
              <w:rPr>
                <w:b/>
              </w:rPr>
              <w:t>Responsibilities</w:t>
            </w:r>
          </w:p>
        </w:tc>
        <w:tc>
          <w:tcPr>
            <w:tcW w:type="dxa" w:w="2880"/>
          </w:tcPr>
          <w:p>
            <w:r>
              <w:rPr>
                <w:b/>
              </w:rPr>
              <w:t>Reports To</w:t>
            </w:r>
          </w:p>
        </w:tc>
      </w:tr>
      <w:tr>
        <w:tc>
          <w:tcPr>
            <w:tcW w:type="dxa" w:w="2880"/>
          </w:tcPr>
          <w:p>
            <w:r>
              <w:t>Executive Sponsor</w:t>
            </w:r>
          </w:p>
        </w:tc>
        <w:tc>
          <w:tcPr>
            <w:tcW w:type="dxa" w:w="2880"/>
          </w:tcPr>
          <w:p>
            <w:r>
              <w:t>Champion data governance vision, secure budget, resolve high-level escalations, ensure strategic alignment with Premio's AI goals.</w:t>
            </w:r>
          </w:p>
        </w:tc>
        <w:tc>
          <w:tcPr>
            <w:tcW w:type="dxa" w:w="2880"/>
          </w:tcPr>
          <w:p>
            <w:r>
              <w:t>CEO</w:t>
            </w:r>
          </w:p>
        </w:tc>
      </w:tr>
      <w:tr>
        <w:tc>
          <w:tcPr>
            <w:tcW w:type="dxa" w:w="2880"/>
          </w:tcPr>
          <w:p>
            <w:r>
              <w:t>Data Governance Council</w:t>
            </w:r>
          </w:p>
        </w:tc>
        <w:tc>
          <w:tcPr>
            <w:tcW w:type="dxa" w:w="2880"/>
          </w:tcPr>
          <w:p>
            <w:r>
              <w:t>Define and approve data governance policies, set strategic priorities for AI data, oversee compliance, review major data initiatives.</w:t>
            </w:r>
          </w:p>
        </w:tc>
        <w:tc>
          <w:tcPr>
            <w:tcW w:type="dxa" w:w="2880"/>
          </w:tcPr>
          <w:p>
            <w:r>
              <w:t>Executive Sponsor</w:t>
            </w:r>
          </w:p>
        </w:tc>
      </w:tr>
      <w:tr>
        <w:tc>
          <w:tcPr>
            <w:tcW w:type="dxa" w:w="2880"/>
          </w:tcPr>
          <w:p>
            <w:r>
              <w:t>Chief Data Officer (CDO)</w:t>
            </w:r>
          </w:p>
        </w:tc>
        <w:tc>
          <w:tcPr>
            <w:tcW w:type="dxa" w:w="2880"/>
          </w:tcPr>
          <w:p>
            <w:r>
              <w:t>Lead the overall data governance program, establish the Data Governance Office, drive data strategy for AI, ensure data quality and compliance.</w:t>
            </w:r>
          </w:p>
        </w:tc>
        <w:tc>
          <w:tcPr>
            <w:tcW w:type="dxa" w:w="2880"/>
          </w:tcPr>
          <w:p>
            <w:r>
              <w:t>Data Governance Council</w:t>
            </w:r>
          </w:p>
        </w:tc>
      </w:tr>
      <w:tr>
        <w:tc>
          <w:tcPr>
            <w:tcW w:type="dxa" w:w="2880"/>
          </w:tcPr>
          <w:p>
            <w:r>
              <w:t>Data Governance Office (DGO)</w:t>
            </w:r>
          </w:p>
        </w:tc>
        <w:tc>
          <w:tcPr>
            <w:tcW w:type="dxa" w:w="2880"/>
          </w:tcPr>
          <w:p>
            <w:r>
              <w:t>Day-to-day management of governance activities, policy implementation, data catalog administration, training, and support for data stewards.</w:t>
            </w:r>
          </w:p>
        </w:tc>
        <w:tc>
          <w:tcPr>
            <w:tcW w:type="dxa" w:w="2880"/>
          </w:tcPr>
          <w:p>
            <w:r>
              <w:t>Chief Data Officer</w:t>
            </w:r>
          </w:p>
        </w:tc>
      </w:tr>
      <w:tr>
        <w:tc>
          <w:tcPr>
            <w:tcW w:type="dxa" w:w="2880"/>
          </w:tcPr>
          <w:p>
            <w:r>
              <w:t>Domain Data Stewards</w:t>
            </w:r>
          </w:p>
        </w:tc>
        <w:tc>
          <w:tcPr>
            <w:tcW w:type="dxa" w:w="2880"/>
          </w:tcPr>
          <w:p>
            <w:r>
              <w:t>Define business rules for data, ensure data accuracy and completeness within their business domains (e.g., Finance, HR, Client Services), approve AI use cases for domain data.</w:t>
            </w:r>
          </w:p>
        </w:tc>
        <w:tc>
          <w:tcPr>
            <w:tcW w:type="dxa" w:w="2880"/>
          </w:tcPr>
          <w:p>
            <w:r>
              <w:t>Chief Data Officer (dotted line to Business Unit Head)</w:t>
            </w:r>
          </w:p>
        </w:tc>
      </w:tr>
      <w:tr>
        <w:tc>
          <w:tcPr>
            <w:tcW w:type="dxa" w:w="2880"/>
          </w:tcPr>
          <w:p>
            <w:r>
              <w:t>Technical Data Stewards</w:t>
            </w:r>
          </w:p>
        </w:tc>
        <w:tc>
          <w:tcPr>
            <w:tcW w:type="dxa" w:w="2880"/>
          </w:tcPr>
          <w:p>
            <w:r>
              <w:t>Define technical standards, manage metadata, oversee data quality monitoring, ensure data integration and accessibility for AI platforms (e.g., Snowflake, Databricks).</w:t>
            </w:r>
          </w:p>
        </w:tc>
        <w:tc>
          <w:tcPr>
            <w:tcW w:type="dxa" w:w="2880"/>
          </w:tcPr>
          <w:p>
            <w:r>
              <w:t>Chief Data Officer (dotted line to IT/AI Lead)</w:t>
            </w:r>
          </w:p>
        </w:tc>
      </w:tr>
    </w:tbl>
    <w:p/>
    <w:p>
      <w:pPr>
        <w:pStyle w:val="Heading2"/>
      </w:pPr>
      <w:r>
        <w:t>4. Data Classification Framework</w:t>
      </w:r>
    </w:p>
    <w:p>
      <w:r>
        <w:t>A robust data classification framework is essential for applying appropriate security, privacy, and handling requirements across Premio's diverse data assets, especially those used in AI.</w:t>
      </w:r>
    </w:p>
    <w:p>
      <w:pPr>
        <w:pStyle w:val="Heading4"/>
      </w:pPr>
      <w:r>
        <w:t>Classification Levels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Level</w:t>
            </w:r>
          </w:p>
        </w:tc>
        <w:tc>
          <w:tcPr>
            <w:tcW w:type="dxa" w:w="2160"/>
          </w:tcPr>
          <w:p>
            <w:r>
              <w:rPr>
                <w:b/>
              </w:rPr>
              <w:t>Definition</w:t>
            </w:r>
          </w:p>
        </w:tc>
        <w:tc>
          <w:tcPr>
            <w:tcW w:type="dxa" w:w="2160"/>
          </w:tcPr>
          <w:p>
            <w:r>
              <w:rPr>
                <w:b/>
              </w:rPr>
              <w:t>Examples</w:t>
            </w:r>
          </w:p>
        </w:tc>
        <w:tc>
          <w:tcPr>
            <w:tcW w:type="dxa" w:w="2160"/>
          </w:tcPr>
          <w:p>
            <w:r>
              <w:rPr>
                <w:b/>
              </w:rPr>
              <w:t>Handling Requirements</w:t>
            </w:r>
          </w:p>
        </w:tc>
      </w:tr>
      <w:tr>
        <w:tc>
          <w:tcPr>
            <w:tcW w:type="dxa" w:w="2160"/>
          </w:tcPr>
          <w:p>
            <w:r>
              <w:t>Public</w:t>
            </w:r>
          </w:p>
        </w:tc>
        <w:tc>
          <w:tcPr>
            <w:tcW w:type="dxa" w:w="2160"/>
          </w:tcPr>
          <w:p>
            <w:r>
              <w:t>Data freely shareable with external parties without restriction.</w:t>
            </w:r>
          </w:p>
        </w:tc>
        <w:tc>
          <w:tcPr>
            <w:tcW w:type="dxa" w:w="2160"/>
          </w:tcPr>
          <w:p>
            <w:r>
              <w:t>Public marketing materials, press releases, publicly available research data.</w:t>
            </w:r>
          </w:p>
        </w:tc>
        <w:tc>
          <w:tcPr>
            <w:tcW w:type="dxa" w:w="2160"/>
          </w:tcPr>
          <w:p>
            <w:r>
              <w:t>No specific controls beyond standard publication guidelines.</w:t>
            </w:r>
          </w:p>
        </w:tc>
      </w:tr>
      <w:tr>
        <w:tc>
          <w:tcPr>
            <w:tcW w:type="dxa" w:w="2160"/>
          </w:tcPr>
          <w:p>
            <w:r>
              <w:t>Confidential</w:t>
            </w:r>
          </w:p>
        </w:tc>
        <w:tc>
          <w:tcPr>
            <w:tcW w:type="dxa" w:w="2160"/>
          </w:tcPr>
          <w:p>
            <w:r>
              <w:t>Business-sensitive data that, if disclosed, could cause moderate harm to Premio's competitive position or reputation.</w:t>
            </w:r>
          </w:p>
        </w:tc>
        <w:tc>
          <w:tcPr>
            <w:tcW w:type="dxa" w:w="2160"/>
          </w:tcPr>
          <w:p>
            <w:r>
              <w:t>Financial forecasts, unreleased product roadmaps, client proposals (non-PII), internal audit reports, strategic initiatives for AI.</w:t>
            </w:r>
          </w:p>
        </w:tc>
        <w:tc>
          <w:tcPr>
            <w:tcW w:type="dxa" w:w="2160"/>
          </w:tcPr>
          <w:p>
            <w:r>
              <w:t>Encryption at rest and in transit, strict access controls (need-to-know), logging of access, secure internal sharing platforms.</w:t>
            </w:r>
          </w:p>
        </w:tc>
      </w:tr>
    </w:tbl>
    <w:p/>
    <w:p>
      <w:pPr>
        <w:pStyle w:val="Heading4"/>
      </w:pPr>
      <w:r>
        <w:t>AI-Specific Classifications</w:t>
      </w:r>
    </w:p>
    <w:p>
      <w:r>
        <w:t>This framework guides how different data types can be utilized across the AI lifecycle, ensuring compliance and ethical use.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Data Type</w:t>
            </w:r>
          </w:p>
        </w:tc>
        <w:tc>
          <w:tcPr>
            <w:tcW w:type="dxa" w:w="2160"/>
          </w:tcPr>
          <w:p>
            <w:r>
              <w:rPr>
                <w:b/>
              </w:rPr>
              <w:t>AI Training</w:t>
            </w:r>
          </w:p>
        </w:tc>
        <w:tc>
          <w:tcPr>
            <w:tcW w:type="dxa" w:w="2160"/>
          </w:tcPr>
          <w:p>
            <w:r>
              <w:rPr>
                <w:b/>
              </w:rPr>
              <w:t>AI Input</w:t>
            </w:r>
          </w:p>
        </w:tc>
        <w:tc>
          <w:tcPr>
            <w:tcW w:type="dxa" w:w="2160"/>
          </w:tcPr>
          <w:p>
            <w:r>
              <w:rPr>
                <w:b/>
              </w:rPr>
              <w:t>AI Output</w:t>
            </w:r>
          </w:p>
        </w:tc>
      </w:tr>
      <w:tr>
        <w:tc>
          <w:tcPr>
            <w:tcW w:type="dxa" w:w="2160"/>
          </w:tcPr>
          <w:p>
            <w:r>
              <w:t>Customer Data (Raw PII)</w:t>
            </w:r>
          </w:p>
        </w:tc>
        <w:tc>
          <w:tcPr>
            <w:tcW w:type="dxa" w:w="2160"/>
          </w:tcPr>
          <w:p>
            <w:r>
              <w:t>Prohibited (unless fully anonymized/pseudonymized and with explicit consent)</w:t>
            </w:r>
          </w:p>
        </w:tc>
        <w:tc>
          <w:tcPr>
            <w:tcW w:type="dxa" w:w="2160"/>
          </w:tcPr>
          <w:p>
            <w:r>
              <w:t>Restricted (requires strict anonymization/pseudonymization and purpose limitation)</w:t>
            </w:r>
          </w:p>
        </w:tc>
        <w:tc>
          <w:tcPr>
            <w:tcW w:type="dxa" w:w="2160"/>
          </w:tcPr>
          <w:p>
            <w:r>
              <w:t>Review Required (outputs must not inadvertently reveal PII or sensitive info)</w:t>
            </w:r>
          </w:p>
        </w:tc>
      </w:tr>
      <w:tr>
        <w:tc>
          <w:tcPr>
            <w:tcW w:type="dxa" w:w="2160"/>
          </w:tcPr>
          <w:p>
            <w:r>
              <w:t>Transaction Data</w:t>
            </w:r>
          </w:p>
        </w:tc>
        <w:tc>
          <w:tcPr>
            <w:tcW w:type="dxa" w:w="2160"/>
          </w:tcPr>
          <w:p>
            <w:r>
              <w:t>With Consent/Anonymized (requires explicit consent or robust anonymization/pseudonymization)</w:t>
            </w:r>
          </w:p>
        </w:tc>
        <w:tc>
          <w:tcPr>
            <w:tcW w:type="dxa" w:w="2160"/>
          </w:tcPr>
          <w:p>
            <w:r>
              <w:t>Anonymized/Pseudonymized (preferred for inference, direct PII limited to specific, approved use cases)</w:t>
            </w:r>
          </w:p>
        </w:tc>
        <w:tc>
          <w:tcPr>
            <w:tcW w:type="dxa" w:w="2160"/>
          </w:tcPr>
          <w:p>
            <w:r>
              <w:t>Permitted (provided it doesn't reveal restricted data)</w:t>
            </w:r>
          </w:p>
        </w:tc>
      </w:tr>
      <w:tr>
        <w:tc>
          <w:tcPr>
            <w:tcW w:type="dxa" w:w="2160"/>
          </w:tcPr>
          <w:p>
            <w:r>
              <w:t>Public Data</w:t>
            </w:r>
          </w:p>
        </w:tc>
        <w:tc>
          <w:tcPr>
            <w:tcW w:type="dxa" w:w="2160"/>
          </w:tcPr>
          <w:p>
            <w:r>
              <w:t>Permitted (with source validation and licensing review)</w:t>
            </w:r>
          </w:p>
        </w:tc>
        <w:tc>
          <w:tcPr>
            <w:tcW w:type="dxa" w:w="2160"/>
          </w:tcPr>
          <w:p>
            <w:r>
              <w:t>Permitted (with source validation)</w:t>
            </w:r>
          </w:p>
        </w:tc>
        <w:tc>
          <w:tcPr>
            <w:tcW w:type="dxa" w:w="2160"/>
          </w:tcPr>
          <w:p>
            <w:r>
              <w:t>Permitted (with attribution where necessary)</w:t>
            </w:r>
          </w:p>
        </w:tc>
      </w:tr>
      <w:tr>
        <w:tc>
          <w:tcPr>
            <w:tcW w:type="dxa" w:w="2160"/>
          </w:tcPr>
          <w:p>
            <w:r>
              <w:t>Proprietary AI Models/Algorithms</w:t>
            </w:r>
          </w:p>
        </w:tc>
        <w:tc>
          <w:tcPr>
            <w:tcW w:type="dxa" w:w="2160"/>
          </w:tcPr>
          <w:p>
            <w:r>
              <w:t>Internal Use Only (strict version control, access controls)</w:t>
            </w:r>
          </w:p>
        </w:tc>
        <w:tc>
          <w:tcPr>
            <w:tcW w:type="dxa" w:w="2160"/>
          </w:tcPr>
          <w:p>
            <w:r>
              <w:t>Internal Use Only (for internal model testing/refinement)</w:t>
            </w:r>
          </w:p>
        </w:tc>
        <w:tc>
          <w:tcPr>
            <w:tcW w:type="dxa" w:w="2160"/>
          </w:tcPr>
          <w:p>
            <w:r>
              <w:t>Restricted (model outputs must be evaluated for IP leakage)</w:t>
            </w:r>
          </w:p>
        </w:tc>
      </w:tr>
    </w:tbl>
    <w:p/>
    <w:p>
      <w:pPr>
        <w:pStyle w:val="Heading2"/>
      </w:pPr>
      <w:r>
        <w:t>5. Data Quality Framework</w:t>
      </w:r>
    </w:p>
    <w:p>
      <w:r>
        <w:t>High-quality data is the bedrock of effective AI. Premio's data quality framework ensures that data used for AI initiatives is accurate, complete, consistent, timely, unique, and valid.</w:t>
      </w:r>
    </w:p>
    <w:p>
      <w:pPr>
        <w:pStyle w:val="Heading4"/>
      </w:pPr>
      <w:r>
        <w:t>Quality Dimensions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Dimension</w:t>
            </w:r>
          </w:p>
        </w:tc>
        <w:tc>
          <w:tcPr>
            <w:tcW w:type="dxa" w:w="2160"/>
          </w:tcPr>
          <w:p>
            <w:r>
              <w:rPr>
                <w:b/>
              </w:rPr>
              <w:t>Definition</w:t>
            </w:r>
          </w:p>
        </w:tc>
        <w:tc>
          <w:tcPr>
            <w:tcW w:type="dxa" w:w="2160"/>
          </w:tcPr>
          <w:p>
            <w:r>
              <w:rPr>
                <w:b/>
              </w:rPr>
              <w:t>Measurement</w:t>
            </w:r>
          </w:p>
        </w:tc>
        <w:tc>
          <w:tcPr>
            <w:tcW w:type="dxa" w:w="2160"/>
          </w:tcPr>
          <w:p>
            <w:r>
              <w:rPr>
                <w:b/>
              </w:rPr>
              <w:t>Target</w:t>
            </w:r>
          </w:p>
        </w:tc>
      </w:tr>
      <w:tr>
        <w:tc>
          <w:tcPr>
            <w:tcW w:type="dxa" w:w="2160"/>
          </w:tcPr>
          <w:p>
            <w:r>
              <w:t>Accuracy</w:t>
            </w:r>
          </w:p>
        </w:tc>
        <w:tc>
          <w:tcPr>
            <w:tcW w:type="dxa" w:w="2160"/>
          </w:tcPr>
          <w:p>
            <w:r>
              <w:t>The degree to which data correctly reflects the real-world entity or event it represents.</w:t>
            </w:r>
          </w:p>
        </w:tc>
        <w:tc>
          <w:tcPr>
            <w:tcW w:type="dxa" w:w="2160"/>
          </w:tcPr>
          <w:p>
            <w:r>
              <w:t>Error rate (e.g., % of incorrect values in a sample)</w:t>
            </w:r>
          </w:p>
        </w:tc>
        <w:tc>
          <w:tcPr>
            <w:tcW w:type="dxa" w:w="2160"/>
          </w:tcPr>
          <w:p>
            <w:r>
              <w:t>&lt;1% for critical AI training data; &lt;3% for operational data.</w:t>
            </w:r>
          </w:p>
        </w:tc>
      </w:tr>
      <w:tr>
        <w:tc>
          <w:tcPr>
            <w:tcW w:type="dxa" w:w="2160"/>
          </w:tcPr>
          <w:p>
            <w:r>
              <w:t>Completeness</w:t>
            </w:r>
          </w:p>
        </w:tc>
        <w:tc>
          <w:tcPr>
            <w:tcW w:type="dxa" w:w="2160"/>
          </w:tcPr>
          <w:p>
            <w:r>
              <w:t>The degree to which all required data is present and not missing.</w:t>
            </w:r>
          </w:p>
        </w:tc>
        <w:tc>
          <w:tcPr>
            <w:tcW w:type="dxa" w:w="2160"/>
          </w:tcPr>
          <w:p>
            <w:r>
              <w:t>Null rate (e.g., % of empty or null values in required fields)</w:t>
            </w:r>
          </w:p>
        </w:tc>
        <w:tc>
          <w:tcPr>
            <w:tcW w:type="dxa" w:w="2160"/>
          </w:tcPr>
          <w:p>
            <w:r>
              <w:t>&gt;98% for critical AI training data; &gt;95% for operational data.</w:t>
            </w:r>
          </w:p>
        </w:tc>
      </w:tr>
      <w:tr>
        <w:tc>
          <w:tcPr>
            <w:tcW w:type="dxa" w:w="2160"/>
          </w:tcPr>
          <w:p>
            <w:r>
              <w:t>Consistency</w:t>
            </w:r>
          </w:p>
        </w:tc>
        <w:tc>
          <w:tcPr>
            <w:tcW w:type="dxa" w:w="2160"/>
          </w:tcPr>
          <w:p>
            <w:r>
              <w:t>The degree to which data values are uniform across different systems and over time, adhering to defined formats and values.</w:t>
            </w:r>
          </w:p>
        </w:tc>
        <w:tc>
          <w:tcPr>
            <w:tcW w:type="dxa" w:w="2160"/>
          </w:tcPr>
          <w:p>
            <w:r>
              <w:t>Match rate (e.g., % of matching values across linked datasets)</w:t>
            </w:r>
          </w:p>
        </w:tc>
        <w:tc>
          <w:tcPr>
            <w:tcW w:type="dxa" w:w="2160"/>
          </w:tcPr>
          <w:p>
            <w:r>
              <w:t>&gt;99% for master data; &gt;95% for transactional data.</w:t>
            </w:r>
          </w:p>
        </w:tc>
      </w:tr>
      <w:tr>
        <w:tc>
          <w:tcPr>
            <w:tcW w:type="dxa" w:w="2160"/>
          </w:tcPr>
          <w:p>
            <w:r>
              <w:t>Uniqueness</w:t>
            </w:r>
          </w:p>
        </w:tc>
        <w:tc>
          <w:tcPr>
            <w:tcW w:type="dxa" w:w="2160"/>
          </w:tcPr>
          <w:p>
            <w:r>
              <w:t>The degree to which each record or entity is represented only once within a dataset.</w:t>
            </w:r>
          </w:p>
        </w:tc>
        <w:tc>
          <w:tcPr>
            <w:tcW w:type="dxa" w:w="2160"/>
          </w:tcPr>
          <w:p>
            <w:r>
              <w:t>Duplicate rate (e.g., % of duplicate records based on key identifiers)</w:t>
            </w:r>
          </w:p>
        </w:tc>
        <w:tc>
          <w:tcPr>
            <w:tcW w:type="dxa" w:w="2160"/>
          </w:tcPr>
          <w:p>
            <w:r>
              <w:t>&lt;0.1% for all datasets.</w:t>
            </w:r>
          </w:p>
        </w:tc>
      </w:tr>
      <w:tr>
        <w:tc>
          <w:tcPr>
            <w:tcW w:type="dxa" w:w="2160"/>
          </w:tcPr>
          <w:p>
            <w:r>
              <w:t>Validity</w:t>
            </w:r>
          </w:p>
        </w:tc>
        <w:tc>
          <w:tcPr>
            <w:tcW w:type="dxa" w:w="2160"/>
          </w:tcPr>
          <w:p>
            <w:r>
              <w:t>The degree to which data conforms to defined business rules, formats, and data types.</w:t>
            </w:r>
          </w:p>
        </w:tc>
        <w:tc>
          <w:tcPr>
            <w:tcW w:type="dxa" w:w="2160"/>
          </w:tcPr>
          <w:p>
            <w:r>
              <w:t>Validation rate (e.g., % of data passing predefined validation rules)</w:t>
            </w:r>
          </w:p>
        </w:tc>
        <w:tc>
          <w:tcPr>
            <w:tcW w:type="dxa" w:w="2160"/>
          </w:tcPr>
          <w:p>
            <w:r>
              <w:t>&gt;99% for all data inputs.</w:t>
            </w:r>
          </w:p>
        </w:tc>
      </w:tr>
    </w:tbl>
    <w:p/>
    <w:p>
      <w:pPr>
        <w:pStyle w:val="Heading4"/>
      </w:pPr>
      <w:r>
        <w:t>Quality Monitoring</w:t>
      </w:r>
    </w:p>
    <w:p>
      <w:r>
        <w:t>This table outlines key systems and their associated data quality monitoring protocols.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System</w:t>
            </w:r>
          </w:p>
        </w:tc>
        <w:tc>
          <w:tcPr>
            <w:tcW w:type="dxa" w:w="2160"/>
          </w:tcPr>
          <w:p>
            <w:r>
              <w:rPr>
                <w:b/>
              </w:rPr>
              <w:t>Quality Checks</w:t>
            </w:r>
          </w:p>
        </w:tc>
        <w:tc>
          <w:tcPr>
            <w:tcW w:type="dxa" w:w="2160"/>
          </w:tcPr>
          <w:p>
            <w:r>
              <w:rPr>
                <w:b/>
              </w:rPr>
              <w:t>Frequency</w:t>
            </w:r>
          </w:p>
        </w:tc>
        <w:tc>
          <w:tcPr>
            <w:tcW w:type="dxa" w:w="2160"/>
          </w:tcPr>
          <w:p>
            <w:r>
              <w:rPr>
                <w:b/>
              </w:rPr>
              <w:t>Owner</w:t>
            </w:r>
          </w:p>
        </w:tc>
      </w:tr>
      <w:tr>
        <w:tc>
          <w:tcPr>
            <w:tcW w:type="dxa" w:w="2160"/>
          </w:tcPr>
          <w:p>
            <w:r>
              <w:t>SAP S/4HANA (or Oracle Cloud ERP)</w:t>
            </w:r>
          </w:p>
        </w:tc>
        <w:tc>
          <w:tcPr>
            <w:tcW w:type="dxa" w:w="2160"/>
          </w:tcPr>
          <w:p>
            <w:r>
              <w:t>Master data validation (customer, vendor, product), financial transaction integrity, completeness of supply chain data.</w:t>
            </w:r>
          </w:p>
        </w:tc>
        <w:tc>
          <w:tcPr>
            <w:tcW w:type="dxa" w:w="2160"/>
          </w:tcPr>
          <w:p>
            <w:r>
              <w:t>Daily</w:t>
            </w:r>
          </w:p>
        </w:tc>
        <w:tc>
          <w:tcPr>
            <w:tcW w:type="dxa" w:w="2160"/>
          </w:tcPr>
          <w:p>
            <w:r>
              <w:t>Domain Data Steward (Finance/Operations)</w:t>
            </w:r>
          </w:p>
        </w:tc>
      </w:tr>
      <w:tr>
        <w:tc>
          <w:tcPr>
            <w:tcW w:type="dxa" w:w="2160"/>
          </w:tcPr>
          <w:p>
            <w:r>
              <w:t>Salesforce Sales Cloud</w:t>
            </w:r>
          </w:p>
        </w:tc>
        <w:tc>
          <w:tcPr>
            <w:tcW w:type="dxa" w:w="2160"/>
          </w:tcPr>
          <w:p>
            <w:r>
              <w:t>Lead/Opportunity data completeness, contact information accuracy, duplicate record detection.</w:t>
            </w:r>
          </w:p>
        </w:tc>
        <w:tc>
          <w:tcPr>
            <w:tcW w:type="dxa" w:w="2160"/>
          </w:tcPr>
          <w:p>
            <w:r>
              <w:t>Daily</w:t>
            </w:r>
          </w:p>
        </w:tc>
        <w:tc>
          <w:tcPr>
            <w:tcW w:type="dxa" w:w="2160"/>
          </w:tcPr>
          <w:p>
            <w:r>
              <w:t>Domain Data Steward (Sales/Marketing)</w:t>
            </w:r>
          </w:p>
        </w:tc>
      </w:tr>
      <w:tr>
        <w:tc>
          <w:tcPr>
            <w:tcW w:type="dxa" w:w="2160"/>
          </w:tcPr>
          <w:p>
            <w:r>
              <w:t>Snowflake (or Databricks Lakehouse)</w:t>
            </w:r>
          </w:p>
        </w:tc>
        <w:tc>
          <w:tcPr>
            <w:tcW w:type="dxa" w:w="2160"/>
          </w:tcPr>
          <w:p>
            <w:r>
              <w:t>Ingested data schema validation, null value checks on critical columns, consistency across integrated sources, freshness of analytical views for AI.</w:t>
            </w:r>
          </w:p>
        </w:tc>
        <w:tc>
          <w:tcPr>
            <w:tcW w:type="dxa" w:w="2160"/>
          </w:tcPr>
          <w:p>
            <w:r>
              <w:t>Daily (for critical AI data pipelines), Weekly (for general analytics)</w:t>
            </w:r>
          </w:p>
        </w:tc>
        <w:tc>
          <w:tcPr>
            <w:tcW w:type="dxa" w:w="2160"/>
          </w:tcPr>
          <w:p>
            <w:r>
              <w:t>Technical Data Steward (Data Engineering)</w:t>
            </w:r>
          </w:p>
        </w:tc>
      </w:tr>
      <w:tr>
        <w:tc>
          <w:tcPr>
            <w:tcW w:type="dxa" w:w="2160"/>
          </w:tcPr>
          <w:p>
            <w:r>
              <w:t>Microsoft 365 (SharePoint/Teams)</w:t>
            </w:r>
          </w:p>
        </w:tc>
        <w:tc>
          <w:tcPr>
            <w:tcW w:type="dxa" w:w="2160"/>
          </w:tcPr>
          <w:p>
            <w:r>
              <w:t>Metadata completeness for documents, access log review for sensitive content.</w:t>
            </w:r>
          </w:p>
        </w:tc>
        <w:tc>
          <w:tcPr>
            <w:tcW w:type="dxa" w:w="2160"/>
          </w:tcPr>
          <w:p>
            <w:r>
              <w:t>Weekly</w:t>
            </w:r>
          </w:p>
        </w:tc>
        <w:tc>
          <w:tcPr>
            <w:tcW w:type="dxa" w:w="2160"/>
          </w:tcPr>
          <w:p>
            <w:r>
              <w:t>Technical Data Steward (IT Operations)</w:t>
            </w:r>
          </w:p>
        </w:tc>
      </w:tr>
    </w:tbl>
    <w:p/>
    <w:p>
      <w:pPr>
        <w:pStyle w:val="Heading2"/>
      </w:pPr>
      <w:r>
        <w:t>6. Data Lifecycle Management</w:t>
      </w:r>
    </w:p>
    <w:p>
      <w:r>
        <w:t>Managing data through its entire lifecycle is crucial for maintaining quality, ensuring compliance, and optimizing storage costs, particularly for the large volumes of data required by AI.</w:t>
      </w:r>
    </w:p>
    <w:p>
      <w:pPr>
        <w:pStyle w:val="Heading4"/>
      </w:pPr>
      <w:r>
        <w:t>Lifecycle Stages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Stage</w:t>
            </w:r>
          </w:p>
        </w:tc>
        <w:tc>
          <w:tcPr>
            <w:tcW w:type="dxa" w:w="2160"/>
          </w:tcPr>
          <w:p>
            <w:r>
              <w:rPr>
                <w:b/>
              </w:rPr>
              <w:t>Activities</w:t>
            </w:r>
          </w:p>
        </w:tc>
        <w:tc>
          <w:tcPr>
            <w:tcW w:type="dxa" w:w="2160"/>
          </w:tcPr>
          <w:p>
            <w:r>
              <w:rPr>
                <w:b/>
              </w:rPr>
              <w:t>Controls</w:t>
            </w:r>
          </w:p>
        </w:tc>
        <w:tc>
          <w:tcPr>
            <w:tcW w:type="dxa" w:w="2160"/>
          </w:tcPr>
          <w:p>
            <w:r>
              <w:rPr>
                <w:b/>
              </w:rPr>
              <w:t>Retention</w:t>
            </w:r>
          </w:p>
        </w:tc>
      </w:tr>
      <w:tr>
        <w:tc>
          <w:tcPr>
            <w:tcW w:type="dxa" w:w="2160"/>
          </w:tcPr>
          <w:p>
            <w:r>
              <w:t>Creation/Collection</w:t>
            </w:r>
          </w:p>
        </w:tc>
        <w:tc>
          <w:tcPr>
            <w:tcW w:type="dxa" w:w="2160"/>
          </w:tcPr>
          <w:p>
            <w:r>
              <w:t>Data capture, manual entry, sensor ingestion, web scraping for public data.</w:t>
            </w:r>
          </w:p>
        </w:tc>
        <w:tc>
          <w:tcPr>
            <w:tcW w:type="dxa" w:w="2160"/>
          </w:tcPr>
          <w:p>
            <w:r>
              <w:t>Input validation rules, consent management, purpose limitation, source verification.</w:t>
            </w:r>
          </w:p>
        </w:tc>
        <w:tc>
          <w:tcPr>
            <w:tcW w:type="dxa" w:w="2160"/>
          </w:tcPr>
          <w:p>
            <w:r>
              <w:t>-</w:t>
            </w:r>
          </w:p>
        </w:tc>
      </w:tr>
      <w:tr>
        <w:tc>
          <w:tcPr>
            <w:tcW w:type="dxa" w:w="2160"/>
          </w:tcPr>
          <w:p>
            <w:r>
              <w:t>Processing/Transformation</w:t>
            </w:r>
          </w:p>
        </w:tc>
        <w:tc>
          <w:tcPr>
            <w:tcW w:type="dxa" w:w="2160"/>
          </w:tcPr>
          <w:p>
            <w:r>
              <w:t>Data cleansing, aggregation, anonymization, feature engineering for AI, model training.</w:t>
            </w:r>
          </w:p>
        </w:tc>
        <w:tc>
          <w:tcPr>
            <w:tcW w:type="dxa" w:w="2160"/>
          </w:tcPr>
          <w:p>
            <w:r>
              <w:t>Audit logging of transformations, version control for data pipelines, quality checks, compute cost monitoring (FinOps).</w:t>
            </w:r>
          </w:p>
        </w:tc>
        <w:tc>
          <w:tcPr>
            <w:tcW w:type="dxa" w:w="2160"/>
          </w:tcPr>
          <w:p>
            <w:r>
              <w:t>-</w:t>
            </w:r>
          </w:p>
        </w:tc>
      </w:tr>
      <w:tr>
        <w:tc>
          <w:tcPr>
            <w:tcW w:type="dxa" w:w="2160"/>
          </w:tcPr>
          <w:p>
            <w:r>
              <w:t>Archival</w:t>
            </w:r>
          </w:p>
        </w:tc>
        <w:tc>
          <w:tcPr>
            <w:tcW w:type="dxa" w:w="2160"/>
          </w:tcPr>
          <w:p>
            <w:r>
              <w:t>Moving inactive data to long-term, cost-effective storage.</w:t>
            </w:r>
          </w:p>
        </w:tc>
        <w:tc>
          <w:tcPr>
            <w:tcW w:type="dxa" w:w="2160"/>
          </w:tcPr>
          <w:p>
            <w:r>
              <w:t>Data integrity checks, secure archival storage, clear indexing for retrieval.</w:t>
            </w:r>
          </w:p>
        </w:tc>
        <w:tc>
          <w:tcPr>
            <w:tcW w:type="dxa" w:w="2160"/>
          </w:tcPr>
          <w:p>
            <w:r>
              <w:t>Per regulatory and business requirements (e.g., 7 years for financial records).</w:t>
            </w:r>
          </w:p>
        </w:tc>
      </w:tr>
      <w:tr>
        <w:tc>
          <w:tcPr>
            <w:tcW w:type="dxa" w:w="2160"/>
          </w:tcPr>
          <w:p>
            <w:r>
              <w:t>Disposal</w:t>
            </w:r>
          </w:p>
        </w:tc>
        <w:tc>
          <w:tcPr>
            <w:tcW w:type="dxa" w:w="2160"/>
          </w:tcPr>
          <w:p>
            <w:r>
              <w:t>Secure and irreversible deletion of data no longer required.</w:t>
            </w:r>
          </w:p>
        </w:tc>
        <w:tc>
          <w:tcPr>
            <w:tcW w:type="dxa" w:w="2160"/>
          </w:tcPr>
          <w:p>
            <w:r>
              <w:t>Certified data erasure methods, verification of deletion, audit trail of disposal.</w:t>
            </w:r>
          </w:p>
        </w:tc>
        <w:tc>
          <w:tcPr>
            <w:tcW w:type="dxa" w:w="2160"/>
          </w:tcPr>
          <w:p>
            <w:r>
              <w:t>As per retention policy and legal obligations.</w:t>
            </w:r>
          </w:p>
        </w:tc>
      </w:tr>
    </w:tbl>
    <w:p/>
    <w:p>
      <w:pPr>
        <w:pStyle w:val="Heading4"/>
      </w:pPr>
      <w:r>
        <w:t>AI Data Lifecycle</w:t>
      </w:r>
    </w:p>
    <w:p>
      <w:r>
        <w:t>Specific considerations for data used in AI, emphasizing ethical and responsible practices.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Stage</w:t>
            </w:r>
          </w:p>
        </w:tc>
        <w:tc>
          <w:tcPr>
            <w:tcW w:type="dxa" w:w="2880"/>
          </w:tcPr>
          <w:p>
            <w:r>
              <w:rPr>
                <w:b/>
              </w:rPr>
              <w:t>Considerations</w:t>
            </w:r>
          </w:p>
        </w:tc>
        <w:tc>
          <w:tcPr>
            <w:tcW w:type="dxa" w:w="2880"/>
          </w:tcPr>
          <w:p>
            <w:r>
              <w:rPr>
                <w:b/>
              </w:rPr>
              <w:t>Requirements</w:t>
            </w:r>
          </w:p>
        </w:tc>
      </w:tr>
      <w:tr>
        <w:tc>
          <w:tcPr>
            <w:tcW w:type="dxa" w:w="2880"/>
          </w:tcPr>
          <w:p>
            <w:r>
              <w:t>Collection</w:t>
            </w:r>
          </w:p>
        </w:tc>
        <w:tc>
          <w:tcPr>
            <w:tcW w:type="dxa" w:w="2880"/>
          </w:tcPr>
          <w:p>
            <w:r>
              <w:t>Ensure data is collected ethically, with explicit consent where necessary, and for defined purposes relevant to AI model training. Avoid bias in data sources.</w:t>
            </w:r>
          </w:p>
        </w:tc>
        <w:tc>
          <w:tcPr>
            <w:tcW w:type="dxa" w:w="2880"/>
          </w:tcPr>
          <w:p>
            <w:r>
              <w:t>Documentation: Clear records of data sources, collection methods, consent forms, and purpose limitations. Bias Assessment: Initial assessment for potential biases in source data.</w:t>
            </w:r>
          </w:p>
        </w:tc>
      </w:tr>
      <w:tr>
        <w:tc>
          <w:tcPr>
            <w:tcW w:type="dxa" w:w="2880"/>
          </w:tcPr>
          <w:p>
            <w:r>
              <w:t>Training</w:t>
            </w:r>
          </w:p>
        </w:tc>
        <w:tc>
          <w:tcPr>
            <w:tcW w:type="dxa" w:w="2880"/>
          </w:tcPr>
          <w:p>
            <w:r>
              <w:t>Using prepared datasets to train AI models. Requires significant compute resources and careful management of data versions.</w:t>
            </w:r>
          </w:p>
        </w:tc>
        <w:tc>
          <w:tcPr>
            <w:tcW w:type="dxa" w:w="2880"/>
          </w:tcPr>
          <w:p>
            <w:r>
              <w:t>Version Control: Track all training datasets, model versions, and hyperparameters. Audit Trail: Log all training runs, data used, and model performance metrics. Compute Optimization: Apply FinOps principles to manage GPU/CPU usage and storage costs.</w:t>
            </w:r>
          </w:p>
        </w:tc>
      </w:tr>
      <w:tr>
        <w:tc>
          <w:tcPr>
            <w:tcW w:type="dxa" w:w="2880"/>
          </w:tcPr>
          <w:p>
            <w:r>
              <w:t>Model Updates</w:t>
            </w:r>
          </w:p>
        </w:tc>
        <w:tc>
          <w:tcPr>
            <w:tcW w:type="dxa" w:w="2880"/>
          </w:tcPr>
          <w:p>
            <w:r>
              <w:t>Retraining or fine-tuning models with new data to improve performance or adapt to changing conditions.</w:t>
            </w:r>
          </w:p>
        </w:tc>
        <w:tc>
          <w:tcPr>
            <w:tcW w:type="dxa" w:w="2880"/>
          </w:tcPr>
          <w:p>
            <w:r>
              <w:t>Retraining Data: Ensure new data is representative and adheres to quality standards. Approval Process: Formal approval for significant model updates, especially those impacting critical business functions. Transparency: Document changes in model behavior and performance.</w:t>
            </w:r>
          </w:p>
        </w:tc>
      </w:tr>
    </w:tbl>
    <w:p/>
    <w:p>
      <w:pPr>
        <w:pStyle w:val="Heading2"/>
      </w:pPr>
      <w:r>
        <w:t>7. Data Privacy &amp; Protection</w:t>
      </w:r>
    </w:p>
    <w:p>
      <w:r>
        <w:t>Premio's commitment to data privacy and protection is paramount, especially given the sensitive nature of data often processed by AI and the evolving regulatory landscape.</w:t>
      </w:r>
    </w:p>
    <w:p>
      <w:pPr>
        <w:pStyle w:val="Heading4"/>
      </w:pPr>
      <w:r>
        <w:t>Privacy Principles</w:t>
      </w:r>
    </w:p>
    <w:p>
      <w:pPr>
        <w:pStyle w:val="ListBullet"/>
      </w:pPr>
      <w:r>
        <w:rPr>
          <w:b/>
        </w:rPr>
        <w:t>Data Minimization:</w:t>
      </w:r>
      <w:r>
        <w:t xml:space="preserve"> Collect and process only the data strictly necessary for a specific, legitimate purpose, reducing the data footprint for AI.</w:t>
      </w:r>
    </w:p>
    <w:p>
      <w:pPr>
        <w:pStyle w:val="ListBullet"/>
      </w:pPr>
      <w:r>
        <w:rPr>
          <w:b/>
        </w:rPr>
        <w:t>Purpose Limitation:</w:t>
      </w:r>
      <w:r>
        <w:t xml:space="preserve"> Use data only for the purposes for which it was collected or for compatible purposes, clearly defined for AI applications.</w:t>
      </w:r>
    </w:p>
    <w:p>
      <w:pPr>
        <w:pStyle w:val="ListBullet"/>
      </w:pPr>
      <w:r>
        <w:rPr>
          <w:b/>
        </w:rPr>
        <w:t>Consent Management:</w:t>
      </w:r>
      <w:r>
        <w:t xml:space="preserve"> Obtain and manage explicit consent where legally required, particularly for processing personal data for AI training or personalization.</w:t>
      </w:r>
    </w:p>
    <w:p>
      <w:pPr>
        <w:pStyle w:val="ListBullet"/>
      </w:pPr>
      <w:r>
        <w:rPr>
          <w:b/>
        </w:rPr>
        <w:t>Individual Rights:</w:t>
      </w:r>
      <w:r>
        <w:t xml:space="preserve"> Uphold individuals' rights regarding their personal data, including access, rectification, erasure ("right to be forgotten"), and the right to object to automated decision-making.</w:t>
      </w:r>
    </w:p>
    <w:p>
      <w:pPr>
        <w:pStyle w:val="ListBullet"/>
      </w:pPr>
      <w:r>
        <w:rPr>
          <w:b/>
        </w:rPr>
        <w:t>Accountability:</w:t>
      </w:r>
      <w:r>
        <w:t xml:space="preserve"> Be able to demonstrate compliance with privacy principles and regulations through robust documentation and governance.</w:t>
      </w:r>
    </w:p>
    <w:p>
      <w:pPr>
        <w:pStyle w:val="Heading4"/>
      </w:pPr>
      <w:r>
        <w:t>Compliance Requirements</w:t>
      </w:r>
    </w:p>
    <w:p>
      <w:r>
        <w:t>Premio operates globally and must adhere to various data protection regulations.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Regulation</w:t>
            </w:r>
          </w:p>
        </w:tc>
        <w:tc>
          <w:tcPr>
            <w:tcW w:type="dxa" w:w="2160"/>
          </w:tcPr>
          <w:p>
            <w:r>
              <w:rPr>
                <w:b/>
              </w:rPr>
              <w:t>Scope</w:t>
            </w:r>
          </w:p>
        </w:tc>
        <w:tc>
          <w:tcPr>
            <w:tcW w:type="dxa" w:w="2160"/>
          </w:tcPr>
          <w:p>
            <w:r>
              <w:rPr>
                <w:b/>
              </w:rPr>
              <w:t>Key Requirements</w:t>
            </w:r>
          </w:p>
        </w:tc>
        <w:tc>
          <w:tcPr>
            <w:tcW w:type="dxa" w:w="2160"/>
          </w:tcPr>
          <w:p>
            <w:r>
              <w:rPr>
                <w:b/>
              </w:rPr>
              <w:t>Status (as of May 2026)</w:t>
            </w:r>
          </w:p>
        </w:tc>
      </w:tr>
      <w:tr>
        <w:tc>
          <w:tcPr>
            <w:tcW w:type="dxa" w:w="2160"/>
          </w:tcPr>
          <w:p>
            <w:r>
              <w:t>GDPR (General Data Protection Regulation)</w:t>
            </w:r>
          </w:p>
        </w:tc>
        <w:tc>
          <w:tcPr>
            <w:tcW w:type="dxa" w:w="2160"/>
          </w:tcPr>
          <w:p>
            <w:r>
              <w:t>EU residents' data</w:t>
            </w:r>
          </w:p>
        </w:tc>
        <w:tc>
          <w:tcPr>
            <w:tcW w:type="dxa" w:w="2160"/>
          </w:tcPr>
          <w:p>
            <w:r>
              <w:t>Consent, data subject rights (access, erasure), data protection by design, DPOs, cross-border transfer rules.</w:t>
            </w:r>
          </w:p>
        </w:tc>
        <w:tc>
          <w:tcPr>
            <w:tcW w:type="dxa" w:w="2160"/>
          </w:tcPr>
          <w:p>
            <w:r>
              <w:t>Active &amp; Enforced</w:t>
            </w:r>
          </w:p>
        </w:tc>
      </w:tr>
      <w:tr>
        <w:tc>
          <w:tcPr>
            <w:tcW w:type="dxa" w:w="2160"/>
          </w:tcPr>
          <w:p>
            <w:r>
              <w:t>CCPA (California Consumer Privacy Act)</w:t>
            </w:r>
          </w:p>
        </w:tc>
        <w:tc>
          <w:tcPr>
            <w:tcW w:type="dxa" w:w="2160"/>
          </w:tcPr>
          <w:p>
            <w:r>
              <w:t>CA residents' data</w:t>
            </w:r>
          </w:p>
        </w:tc>
        <w:tc>
          <w:tcPr>
            <w:tcW w:type="dxa" w:w="2160"/>
          </w:tcPr>
          <w:p>
            <w:r>
              <w:t>Right to know, delete, opt-out of sale, non-discrimination, specific disclosures.</w:t>
            </w:r>
          </w:p>
        </w:tc>
        <w:tc>
          <w:tcPr>
            <w:tcW w:type="dxa" w:w="2160"/>
          </w:tcPr>
          <w:p>
            <w:r>
              <w:t>Active &amp; Enforced (with CPRA amendments)</w:t>
            </w:r>
          </w:p>
        </w:tc>
      </w:tr>
      <w:tr>
        <w:tc>
          <w:tcPr>
            <w:tcW w:type="dxa" w:w="2160"/>
          </w:tcPr>
          <w:p>
            <w:r>
              <w:t>LGPD (Lei Geral de Proteção de Dados)</w:t>
            </w:r>
          </w:p>
        </w:tc>
        <w:tc>
          <w:tcPr>
            <w:tcW w:type="dxa" w:w="2160"/>
          </w:tcPr>
          <w:p>
            <w:r>
              <w:t>Brazilian residents' data</w:t>
            </w:r>
          </w:p>
        </w:tc>
        <w:tc>
          <w:tcPr>
            <w:tcW w:type="dxa" w:w="2160"/>
          </w:tcPr>
          <w:p>
            <w:r>
              <w:t>Consent, legitimate interest, data subject rights, data protection by design, DPOs.</w:t>
            </w:r>
          </w:p>
        </w:tc>
        <w:tc>
          <w:tcPr>
            <w:tcW w:type="dxa" w:w="2160"/>
          </w:tcPr>
          <w:p>
            <w:r>
              <w:t>Active &amp; Enforced</w:t>
            </w:r>
          </w:p>
        </w:tc>
      </w:tr>
    </w:tbl>
    <w:p/>
    <w:p>
      <w:pPr>
        <w:pStyle w:val="Heading4"/>
      </w:pPr>
      <w:r>
        <w:t>Privacy Controls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Control</w:t>
            </w:r>
          </w:p>
        </w:tc>
        <w:tc>
          <w:tcPr>
            <w:tcW w:type="dxa" w:w="2880"/>
          </w:tcPr>
          <w:p>
            <w:r>
              <w:rPr>
                <w:b/>
              </w:rPr>
              <w:t>Purpose</w:t>
            </w:r>
          </w:p>
        </w:tc>
        <w:tc>
          <w:tcPr>
            <w:tcW w:type="dxa" w:w="2880"/>
          </w:tcPr>
          <w:p>
            <w:r>
              <w:rPr>
                <w:b/>
              </w:rPr>
              <w:t>Implementation</w:t>
            </w:r>
          </w:p>
        </w:tc>
      </w:tr>
      <w:tr>
        <w:tc>
          <w:tcPr>
            <w:tcW w:type="dxa" w:w="2880"/>
          </w:tcPr>
          <w:p>
            <w:r>
              <w:t>Anonymization</w:t>
            </w:r>
          </w:p>
        </w:tc>
        <w:tc>
          <w:tcPr>
            <w:tcW w:type="dxa" w:w="2880"/>
          </w:tcPr>
          <w:p>
            <w:r>
              <w:t>Remove or obscure direct and indirect identifiers to prevent re-identification of individuals.</w:t>
            </w:r>
          </w:p>
        </w:tc>
        <w:tc>
          <w:tcPr>
            <w:tcW w:type="dxa" w:w="2880"/>
          </w:tcPr>
          <w:p>
            <w:r>
              <w:t>k-anonymity, l-diversity, differential privacy techniques applied to AI training datasets.</w:t>
            </w:r>
          </w:p>
        </w:tc>
      </w:tr>
      <w:tr>
        <w:tc>
          <w:tcPr>
            <w:tcW w:type="dxa" w:w="2880"/>
          </w:tcPr>
          <w:p>
            <w:r>
              <w:t>Encryption</w:t>
            </w:r>
          </w:p>
        </w:tc>
        <w:tc>
          <w:tcPr>
            <w:tcW w:type="dxa" w:w="2880"/>
          </w:tcPr>
          <w:p>
            <w:r>
              <w:t>Protect data confidentiality at rest and in transit from unauthorized access.</w:t>
            </w:r>
          </w:p>
        </w:tc>
        <w:tc>
          <w:tcPr>
            <w:tcW w:type="dxa" w:w="2880"/>
          </w:tcPr>
          <w:p>
            <w:r>
              <w:t>AES-256 for data at rest (e.g., in Snowflake, cloud storage), TLS 1.2+ for data in transit (e.g., API calls to AI models).</w:t>
            </w:r>
          </w:p>
        </w:tc>
      </w:tr>
      <w:tr>
        <w:tc>
          <w:tcPr>
            <w:tcW w:type="dxa" w:w="2880"/>
          </w:tcPr>
          <w:p>
            <w:r>
              <w:t>Data Masking</w:t>
            </w:r>
          </w:p>
        </w:tc>
        <w:tc>
          <w:tcPr>
            <w:tcW w:type="dxa" w:w="2880"/>
          </w:tcPr>
          <w:p>
            <w:r>
              <w:t>Obscure sensitive data in non-production environments (e.g., development, testing) while maintaining data utility.</w:t>
            </w:r>
          </w:p>
        </w:tc>
        <w:tc>
          <w:tcPr>
            <w:tcW w:type="dxa" w:w="2880"/>
          </w:tcPr>
          <w:p>
            <w:r>
              <w:t>Dynamic data masking in development databases, static masking for test environments.</w:t>
            </w:r>
          </w:p>
        </w:tc>
      </w:tr>
      <w:tr>
        <w:tc>
          <w:tcPr>
            <w:tcW w:type="dxa" w:w="2880"/>
          </w:tcPr>
          <w:p>
            <w:r>
              <w:t>Data Loss Prevention (DLP)</w:t>
            </w:r>
          </w:p>
        </w:tc>
        <w:tc>
          <w:tcPr>
            <w:tcW w:type="dxa" w:w="2880"/>
          </w:tcPr>
          <w:p>
            <w:r>
              <w:t>Prevent sensitive data from leaving Premio's controlled environments.</w:t>
            </w:r>
          </w:p>
        </w:tc>
        <w:tc>
          <w:tcPr>
            <w:tcW w:type="dxa" w:w="2880"/>
          </w:tcPr>
          <w:p>
            <w:r>
              <w:t>DLP solutions deployed on endpoints, networks, and cloud services to detect and block unauthorized data transfers.</w:t>
            </w:r>
          </w:p>
        </w:tc>
      </w:tr>
    </w:tbl>
    <w:p/>
    <w:p>
      <w:pPr>
        <w:pStyle w:val="Heading2"/>
      </w:pPr>
      <w:r>
        <w:t>8. Metadata Management</w:t>
      </w:r>
    </w:p>
    <w:p>
      <w:r>
        <w:t>Metadata is the "data about data" that provides context, meaning, and lineage, which is indispensable for AI data discovery, understanding, and governance.</w:t>
      </w:r>
    </w:p>
    <w:p>
      <w:pPr>
        <w:pStyle w:val="Heading4"/>
      </w:pPr>
      <w:r>
        <w:t>Metadata Standards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Metadata Type</w:t>
            </w:r>
          </w:p>
        </w:tc>
        <w:tc>
          <w:tcPr>
            <w:tcW w:type="dxa" w:w="2880"/>
          </w:tcPr>
          <w:p>
            <w:r>
              <w:rPr>
                <w:b/>
              </w:rPr>
              <w:t>Description</w:t>
            </w:r>
          </w:p>
        </w:tc>
        <w:tc>
          <w:tcPr>
            <w:tcW w:type="dxa" w:w="2880"/>
          </w:tcPr>
          <w:p>
            <w:r>
              <w:rPr>
                <w:b/>
              </w:rPr>
              <w:t>Required Fields</w:t>
            </w:r>
          </w:p>
        </w:tc>
      </w:tr>
      <w:tr>
        <w:tc>
          <w:tcPr>
            <w:tcW w:type="dxa" w:w="2880"/>
          </w:tcPr>
          <w:p>
            <w:r>
              <w:t>Technical Metadata</w:t>
            </w:r>
          </w:p>
        </w:tc>
        <w:tc>
          <w:tcPr>
            <w:tcW w:type="dxa" w:w="2880"/>
          </w:tcPr>
          <w:p>
            <w:r>
              <w:t>Describes the structure and characteristics of data assets.</w:t>
            </w:r>
          </w:p>
        </w:tc>
        <w:tc>
          <w:tcPr>
            <w:tcW w:type="dxa" w:w="2880"/>
          </w:tcPr>
          <w:p>
            <w:r>
              <w:t>Table name, column names, data types, data length, primary/foreign keys, schema definitions, storage location, file format.</w:t>
            </w:r>
          </w:p>
        </w:tc>
      </w:tr>
      <w:tr>
        <w:tc>
          <w:tcPr>
            <w:tcW w:type="dxa" w:w="2880"/>
          </w:tcPr>
          <w:p>
            <w:r>
              <w:t>Business Metadata</w:t>
            </w:r>
          </w:p>
        </w:tc>
        <w:tc>
          <w:tcPr>
            <w:tcW w:type="dxa" w:w="2880"/>
          </w:tcPr>
          <w:p>
            <w:r>
              <w:t>Provides business context and meaning to data assets.</w:t>
            </w:r>
          </w:p>
        </w:tc>
        <w:tc>
          <w:tcPr>
            <w:tcW w:type="dxa" w:w="2880"/>
          </w:tcPr>
          <w:p>
            <w:r>
              <w:t>Business definition, data owner, data steward, business domain, data classification, business rules, glossary terms, AI use case relevance.</w:t>
            </w:r>
          </w:p>
        </w:tc>
      </w:tr>
      <w:tr>
        <w:tc>
          <w:tcPr>
            <w:tcW w:type="dxa" w:w="2880"/>
          </w:tcPr>
          <w:p>
            <w:r>
              <w:t>Operational Metadata</w:t>
            </w:r>
          </w:p>
        </w:tc>
        <w:tc>
          <w:tcPr>
            <w:tcW w:type="dxa" w:w="2880"/>
          </w:tcPr>
          <w:p>
            <w:r>
              <w:t>Captures information about data processing and quality.</w:t>
            </w:r>
          </w:p>
        </w:tc>
        <w:tc>
          <w:tcPr>
            <w:tcW w:type="dxa" w:w="2880"/>
          </w:tcPr>
          <w:p>
            <w:r>
              <w:t>Creation date, last updated date, data source, data lineage (transformation steps), data quality scores, refresh frequency, AI model usage.</w:t>
            </w:r>
          </w:p>
        </w:tc>
      </w:tr>
      <w:tr>
        <w:tc>
          <w:tcPr>
            <w:tcW w:type="dxa" w:w="2880"/>
          </w:tcPr>
          <w:p>
            <w:r>
              <w:t>Security Metadata</w:t>
            </w:r>
          </w:p>
        </w:tc>
        <w:tc>
          <w:tcPr>
            <w:tcW w:type="dxa" w:w="2880"/>
          </w:tcPr>
          <w:p>
            <w:r>
              <w:t>Describes security properties and access restrictions.</w:t>
            </w:r>
          </w:p>
        </w:tc>
        <w:tc>
          <w:tcPr>
            <w:tcW w:type="dxa" w:w="2880"/>
          </w:tcPr>
          <w:p>
            <w:r>
              <w:t>Access control lists, encryption status, compliance tags (e.g., GDPR, CCPA).</w:t>
            </w:r>
          </w:p>
        </w:tc>
      </w:tr>
    </w:tbl>
    <w:p/>
    <w:p>
      <w:pPr>
        <w:pStyle w:val="Heading4"/>
      </w:pPr>
      <w:r>
        <w:t>Data Catalog Requirements</w:t>
      </w:r>
    </w:p>
    <w:p>
      <w:r>
        <w:t>Premio requires an enterprise-grade data catalog to serve as the central repository for all metadata, facilitating data discovery and governance for AI initiatives.</w:t>
      </w:r>
    </w:p>
    <w:p>
      <w:pPr>
        <w:pStyle w:val="ListBullet"/>
      </w:pPr>
      <w:r>
        <w:rPr>
          <w:b/>
        </w:rPr>
        <w:t>Searchable Inventory:</w:t>
      </w:r>
      <w:r>
        <w:t xml:space="preserve"> A comprehensive, searchable inventory of all data assets across Premio's hybrid cloud environment (e.g., Snowflake, SAP, Salesforce, custom applications).</w:t>
      </w:r>
    </w:p>
    <w:p>
      <w:pPr>
        <w:pStyle w:val="ListBullet"/>
      </w:pPr>
      <w:r>
        <w:rPr>
          <w:b/>
        </w:rPr>
        <w:t>Business Glossary Integration:</w:t>
      </w:r>
      <w:r>
        <w:t xml:space="preserve"> Link technical data assets to a standardized business glossary to provide clear, consistent definitions for AI developers and business users.</w:t>
      </w:r>
    </w:p>
    <w:p>
      <w:pPr>
        <w:pStyle w:val="ListBullet"/>
      </w:pPr>
      <w:r>
        <w:rPr>
          <w:b/>
        </w:rPr>
        <w:t>Lineage Visualization:</w:t>
      </w:r>
      <w:r>
        <w:t xml:space="preserve"> Automated and visual representation of data flow from source to consumption, including transformations and AI model inputs/outputs, critical for debugging and bias detection.</w:t>
      </w:r>
    </w:p>
    <w:p>
      <w:pPr>
        <w:pStyle w:val="ListBullet"/>
      </w:pPr>
      <w:r>
        <w:rPr>
          <w:b/>
        </w:rPr>
        <w:t>Quality Metrics Display:</w:t>
      </w:r>
      <w:r>
        <w:t xml:space="preserve"> Integration with data quality tools to display real-time quality scores and alerts for data assets.</w:t>
      </w:r>
    </w:p>
    <w:p>
      <w:pPr>
        <w:pStyle w:val="ListBullet"/>
      </w:pPr>
      <w:r>
        <w:rPr>
          <w:b/>
        </w:rPr>
        <w:t>Data Classification Integration:</w:t>
      </w:r>
      <w:r>
        <w:t xml:space="preserve"> Automatically tag data assets with their classification levels, enforcing access and handling policies.</w:t>
      </w:r>
    </w:p>
    <w:p>
      <w:pPr>
        <w:pStyle w:val="ListBullet"/>
      </w:pPr>
      <w:r>
        <w:rPr>
          <w:b/>
        </w:rPr>
        <w:t>AI Model Metadata:</w:t>
      </w:r>
      <w:r>
        <w:t xml:space="preserve"> Ability to catalog AI models themselves, including their purpose, training data used, performance metrics, and responsible owner.</w:t>
      </w:r>
    </w:p>
    <w:p>
      <w:pPr>
        <w:pStyle w:val="Heading2"/>
      </w:pPr>
      <w:r>
        <w:t>9. Data Access &amp; Security</w:t>
      </w:r>
    </w:p>
    <w:p>
      <w:r>
        <w:t>Controlling access to data is fundamental to protecting its confidentiality and integrity, especially when feeding AI models.</w:t>
      </w:r>
    </w:p>
    <w:p>
      <w:pPr>
        <w:pStyle w:val="Heading4"/>
      </w:pPr>
      <w:r>
        <w:t>Access Control Model</w:t>
      </w:r>
    </w:p>
    <w:p>
      <w:r>
        <w:t>Premio will implement a multi-tiered access control model based on data classification and the principle of least privilege.</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Data Classification</w:t>
            </w:r>
          </w:p>
        </w:tc>
        <w:tc>
          <w:tcPr>
            <w:tcW w:type="dxa" w:w="2880"/>
          </w:tcPr>
          <w:p>
            <w:r>
              <w:rPr>
                <w:b/>
              </w:rPr>
              <w:t>Access Model</w:t>
            </w:r>
          </w:p>
        </w:tc>
        <w:tc>
          <w:tcPr>
            <w:tcW w:type="dxa" w:w="2880"/>
          </w:tcPr>
          <w:p>
            <w:r>
              <w:rPr>
                <w:b/>
              </w:rPr>
              <w:t>Approval Required</w:t>
            </w:r>
          </w:p>
        </w:tc>
      </w:tr>
      <w:tr>
        <w:tc>
          <w:tcPr>
            <w:tcW w:type="dxa" w:w="2880"/>
          </w:tcPr>
          <w:p>
            <w:r>
              <w:t>Public</w:t>
            </w:r>
          </w:p>
        </w:tc>
        <w:tc>
          <w:tcPr>
            <w:tcW w:type="dxa" w:w="2880"/>
          </w:tcPr>
          <w:p>
            <w:r>
              <w:t>Open Access (within defined public channels)</w:t>
            </w:r>
          </w:p>
        </w:tc>
        <w:tc>
          <w:tcPr>
            <w:tcW w:type="dxa" w:w="2880"/>
          </w:tcPr>
          <w:p>
            <w:r>
              <w:t>No</w:t>
            </w:r>
          </w:p>
        </w:tc>
      </w:tr>
      <w:tr>
        <w:tc>
          <w:tcPr>
            <w:tcW w:type="dxa" w:w="2880"/>
          </w:tcPr>
          <w:p>
            <w:r>
              <w:t>Internal</w:t>
            </w:r>
          </w:p>
        </w:tc>
        <w:tc>
          <w:tcPr>
            <w:tcW w:type="dxa" w:w="2880"/>
          </w:tcPr>
          <w:p>
            <w:r>
              <w:t>Role-Based Access Control (RBAC)</w:t>
            </w:r>
          </w:p>
        </w:tc>
        <w:tc>
          <w:tcPr>
            <w:tcW w:type="dxa" w:w="2880"/>
          </w:tcPr>
          <w:p>
            <w:r>
              <w:t>No (pre-approved roles)</w:t>
            </w:r>
          </w:p>
        </w:tc>
      </w:tr>
      <w:tr>
        <w:tc>
          <w:tcPr>
            <w:tcW w:type="dxa" w:w="2880"/>
          </w:tcPr>
          <w:p>
            <w:r>
              <w:t>Confidential</w:t>
            </w:r>
          </w:p>
        </w:tc>
        <w:tc>
          <w:tcPr>
            <w:tcW w:type="dxa" w:w="2880"/>
          </w:tcPr>
          <w:p>
            <w:r>
              <w:t>Need-to-Know + RBAC</w:t>
            </w:r>
          </w:p>
        </w:tc>
        <w:tc>
          <w:tcPr>
            <w:tcW w:type="dxa" w:w="2880"/>
          </w:tcPr>
          <w:p>
            <w:r>
              <w:t>Manager approval for role assignment to specific confidential datasets</w:t>
            </w:r>
          </w:p>
        </w:tc>
      </w:tr>
      <w:tr>
        <w:tc>
          <w:tcPr>
            <w:tcW w:type="dxa" w:w="2880"/>
          </w:tcPr>
          <w:p>
            <w:r>
              <w:t>Restricted</w:t>
            </w:r>
          </w:p>
        </w:tc>
        <w:tc>
          <w:tcPr>
            <w:tcW w:type="dxa" w:w="2880"/>
          </w:tcPr>
          <w:p>
            <w:r>
              <w:t>Explicit Grant + Multi-Factor Authentication (MFA)</w:t>
            </w:r>
          </w:p>
        </w:tc>
        <w:tc>
          <w:tcPr>
            <w:tcW w:type="dxa" w:w="2880"/>
          </w:tcPr>
          <w:p>
            <w:r>
              <w:t>Data Owner + Security Officer approval for each specific access request, with regular review</w:t>
            </w:r>
          </w:p>
        </w:tc>
      </w:tr>
    </w:tbl>
    <w:p/>
    <w:p>
      <w:pPr>
        <w:pStyle w:val="Heading4"/>
      </w:pPr>
      <w:r>
        <w:t>AI Model Access</w:t>
      </w:r>
    </w:p>
    <w:p>
      <w:r>
        <w:t>Access to AI models and the data they consume/produce must be carefully managed.</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Model Type</w:t>
            </w:r>
          </w:p>
        </w:tc>
        <w:tc>
          <w:tcPr>
            <w:tcW w:type="dxa" w:w="2880"/>
          </w:tcPr>
          <w:p>
            <w:r>
              <w:rPr>
                <w:b/>
              </w:rPr>
              <w:t>Data Access</w:t>
            </w:r>
          </w:p>
        </w:tc>
        <w:tc>
          <w:tcPr>
            <w:tcW w:type="dxa" w:w="2880"/>
          </w:tcPr>
          <w:p>
            <w:r>
              <w:rPr>
                <w:b/>
              </w:rPr>
              <w:t>Restrictions</w:t>
            </w:r>
          </w:p>
        </w:tc>
      </w:tr>
      <w:tr>
        <w:tc>
          <w:tcPr>
            <w:tcW w:type="dxa" w:w="2880"/>
          </w:tcPr>
          <w:p>
            <w:r>
              <w:t>Internal Models (Premio-developed)</w:t>
            </w:r>
          </w:p>
        </w:tc>
        <w:tc>
          <w:tcPr>
            <w:tcW w:type="dxa" w:w="2880"/>
          </w:tcPr>
          <w:p>
            <w:r>
              <w:t>Full (approved data)</w:t>
            </w:r>
          </w:p>
        </w:tc>
        <w:tc>
          <w:tcPr>
            <w:tcW w:type="dxa" w:w="2880"/>
          </w:tcPr>
          <w:p>
            <w:r>
              <w:t>Access to specific, classified datasets based on model purpose and strict audit logging.</w:t>
            </w:r>
          </w:p>
        </w:tc>
      </w:tr>
      <w:tr>
        <w:tc>
          <w:tcPr>
            <w:tcW w:type="dxa" w:w="2880"/>
          </w:tcPr>
          <w:p>
            <w:r>
              <w:t>External AI Tools (e.g., SaaS Gen AI)</w:t>
            </w:r>
          </w:p>
        </w:tc>
        <w:tc>
          <w:tcPr>
            <w:tcW w:type="dxa" w:w="2880"/>
          </w:tcPr>
          <w:p>
            <w:r>
              <w:t>Limited Input</w:t>
            </w:r>
          </w:p>
        </w:tc>
        <w:tc>
          <w:tcPr>
            <w:tcW w:type="dxa" w:w="2880"/>
          </w:tcPr>
          <w:p>
            <w:r>
              <w:t>Only Internal or Public classified data allowed as input; no Confidential or Restricted data unless explicitly anonymized/pseudonymized and approved via DPA.</w:t>
            </w:r>
          </w:p>
        </w:tc>
      </w:tr>
      <w:tr>
        <w:tc>
          <w:tcPr>
            <w:tcW w:type="dxa" w:w="2880"/>
          </w:tcPr>
          <w:p>
            <w:r>
              <w:t>Vendor Models (e.g., LLMs via API)</w:t>
            </w:r>
          </w:p>
        </w:tc>
        <w:tc>
          <w:tcPr>
            <w:tcW w:type="dxa" w:w="2880"/>
          </w:tcPr>
          <w:p>
            <w:r>
              <w:t>As Contracted/DPA Required</w:t>
            </w:r>
          </w:p>
        </w:tc>
        <w:tc>
          <w:tcPr>
            <w:tcW w:type="dxa" w:w="2880"/>
          </w:tcPr>
          <w:p>
            <w:r>
              <w:t>Data sharing governed by specific Data Processing Agreements (DPAs) and strict data minimization. No Restricted data without explicit, documented legal review and approval.</w:t>
            </w:r>
          </w:p>
        </w:tc>
      </w:tr>
      <w:tr>
        <w:tc>
          <w:tcPr>
            <w:tcW w:type="dxa" w:w="2880"/>
          </w:tcPr>
          <w:p>
            <w:r>
              <w:t>Physical AI Integrations</w:t>
            </w:r>
          </w:p>
        </w:tc>
        <w:tc>
          <w:tcPr>
            <w:tcW w:type="dxa" w:w="2880"/>
          </w:tcPr>
          <w:p>
            <w:r>
              <w:t>Sensor Data Only</w:t>
            </w:r>
          </w:p>
        </w:tc>
        <w:tc>
          <w:tcPr>
            <w:tcW w:type="dxa" w:w="2880"/>
          </w:tcPr>
          <w:p>
            <w:r>
              <w:t>Access limited to sensor data streams, with PII removed at the edge where possible.</w:t>
            </w:r>
          </w:p>
        </w:tc>
      </w:tr>
    </w:tbl>
    <w:p/>
    <w:p>
      <w:pPr>
        <w:pStyle w:val="Heading2"/>
      </w:pPr>
      <w:r>
        <w:t>10. Implementation Roadmap</w:t>
      </w:r>
    </w:p>
    <w:p>
      <w:r>
        <w:t>This roadmap outlines a phased approach for establishing and maturing Premio's AI-focused data governance framework over the next 12 months (Q2 2026 - Q2 2027).</w:t>
      </w:r>
    </w:p>
    <w:p>
      <w:pPr>
        <w:pStyle w:val="Heading4"/>
      </w:pPr>
      <w:r>
        <w:t>Phase 1: Foundation (Months 1-3: May 2026 - July 2026)</w:t>
      </w:r>
    </w:p>
    <w:p>
      <w:pPr>
        <w:pStyle w:val="ListBullet"/>
      </w:pPr>
      <w:r>
        <w:t xml:space="preserve">[X] </w:t>
      </w:r>
      <w:r>
        <w:rPr>
          <w:b/>
        </w:rPr>
        <w:t>Establish Data Governance Council:</w:t>
      </w:r>
      <w:r>
        <w:t xml:space="preserve"> Formalize the council with executive sponsorship and key stakeholders.</w:t>
      </w:r>
    </w:p>
    <w:p>
      <w:pPr>
        <w:pStyle w:val="ListBullet"/>
      </w:pPr>
      <w:r>
        <w:t xml:space="preserve">[X] </w:t>
      </w:r>
      <w:r>
        <w:rPr>
          <w:b/>
        </w:rPr>
        <w:t>Define Data Governance Office (DGO) Structure:</w:t>
      </w:r>
      <w:r>
        <w:t xml:space="preserve"> Appoint CDO and initial DGO staff.</w:t>
      </w:r>
    </w:p>
    <w:p>
      <w:pPr>
        <w:pStyle w:val="ListBullet"/>
      </w:pPr>
      <w:r>
        <w:t xml:space="preserve">[X] </w:t>
      </w:r>
      <w:r>
        <w:rPr>
          <w:b/>
        </w:rPr>
        <w:t>Develop Initial Data Classification Scheme:</w:t>
      </w:r>
      <w:r>
        <w:t xml:space="preserve"> Finalize and communicate the data classification framework.</w:t>
      </w:r>
    </w:p>
    <w:p>
      <w:pPr>
        <w:pStyle w:val="ListBullet"/>
      </w:pPr>
      <w:r>
        <w:t xml:space="preserve">[X] </w:t>
      </w:r>
      <w:r>
        <w:rPr>
          <w:b/>
        </w:rPr>
        <w:t>Identify Critical AI Data Assets:</w:t>
      </w:r>
      <w:r>
        <w:t xml:space="preserve"> Inventory and prioritize data crucial for current and planned AI initiatives.</w:t>
      </w:r>
    </w:p>
    <w:p>
      <w:pPr>
        <w:pStyle w:val="ListBullet"/>
      </w:pPr>
      <w:r>
        <w:t xml:space="preserve">[X] </w:t>
      </w:r>
      <w:r>
        <w:rPr>
          <w:b/>
        </w:rPr>
        <w:t>Appoint Initial Domain &amp; Technical Data Stewards:</w:t>
      </w:r>
      <w:r>
        <w:t xml:space="preserve"> Assign responsibilities for key data domains and technical systems.</w:t>
      </w:r>
    </w:p>
    <w:p>
      <w:pPr>
        <w:pStyle w:val="ListBullet"/>
      </w:pPr>
      <w:r>
        <w:t xml:space="preserve">[X] </w:t>
      </w:r>
      <w:r>
        <w:rPr>
          <w:b/>
        </w:rPr>
        <w:t>Conduct AI Data Risk Assessment:</w:t>
      </w:r>
      <w:r>
        <w:t xml:space="preserve"> Identify specific data-related risks for existing and planned AI projects.</w:t>
      </w:r>
    </w:p>
    <w:p>
      <w:pPr>
        <w:pStyle w:val="Heading4"/>
      </w:pPr>
      <w:r>
        <w:t>Phase 2: Build (Months 4-6: August 2026 - October 2026)</w:t>
      </w:r>
    </w:p>
    <w:p>
      <w:pPr>
        <w:pStyle w:val="ListBullet"/>
      </w:pPr>
      <w:r>
        <w:t xml:space="preserve">[ ] </w:t>
      </w:r>
      <w:r>
        <w:rPr>
          <w:b/>
        </w:rPr>
        <w:t>Select &amp; Implement Data Catalog/Metadata Management Tool:</w:t>
      </w:r>
      <w:r>
        <w:t xml:space="preserve"> Deploy a solution to centralize metadata and enable data discovery.</w:t>
      </w:r>
    </w:p>
    <w:p>
      <w:pPr>
        <w:pStyle w:val="ListBullet"/>
      </w:pPr>
      <w:r>
        <w:t xml:space="preserve">[ ] </w:t>
      </w:r>
      <w:r>
        <w:rPr>
          <w:b/>
        </w:rPr>
        <w:t>Deploy Initial Data Quality Monitoring:</w:t>
      </w:r>
      <w:r>
        <w:t xml:space="preserve"> Implement automated quality checks for critical AI data sources (e.g., Snowflake/Databricks, core ERP data).</w:t>
      </w:r>
    </w:p>
    <w:p>
      <w:pPr>
        <w:pStyle w:val="ListBullet"/>
      </w:pPr>
      <w:r>
        <w:t xml:space="preserve">[ ] </w:t>
      </w:r>
      <w:r>
        <w:rPr>
          <w:b/>
        </w:rPr>
        <w:t>Develop AI-Specific Data Policies:</w:t>
      </w:r>
      <w:r>
        <w:t xml:space="preserve"> Create guidelines for data collection, anonymization, training, and ethical use for AI.</w:t>
      </w:r>
    </w:p>
    <w:p>
      <w:pPr>
        <w:pStyle w:val="ListBullet"/>
      </w:pPr>
      <w:r>
        <w:t xml:space="preserve">[ ] </w:t>
      </w:r>
      <w:r>
        <w:rPr>
          <w:b/>
        </w:rPr>
        <w:t>Establish Initial Data Privacy Controls:</w:t>
      </w:r>
      <w:r>
        <w:t xml:space="preserve"> Implement anonymization/pseudonymization processes for sensitive AI data.</w:t>
      </w:r>
    </w:p>
    <w:p>
      <w:pPr>
        <w:pStyle w:val="ListBullet"/>
      </w:pPr>
      <w:r>
        <w:t xml:space="preserve">[ ] </w:t>
      </w:r>
      <w:r>
        <w:rPr>
          <w:b/>
        </w:rPr>
        <w:t>Develop Data Governance Training Program:</w:t>
      </w:r>
      <w:r>
        <w:t xml:space="preserve"> Roll out initial training for data stewards and AI development teams.</w:t>
      </w:r>
    </w:p>
    <w:p>
      <w:pPr>
        <w:pStyle w:val="ListBullet"/>
      </w:pPr>
      <w:r>
        <w:t xml:space="preserve">[ ] </w:t>
      </w:r>
      <w:r>
        <w:rPr>
          <w:b/>
        </w:rPr>
        <w:t>Pilot FinOps for AI Compute:</w:t>
      </w:r>
      <w:r>
        <w:t xml:space="preserve"> Implement basic cost monitoring and optimization for a selected AI workload.</w:t>
      </w:r>
    </w:p>
    <w:p>
      <w:pPr>
        <w:pStyle w:val="Heading4"/>
      </w:pPr>
      <w:r>
        <w:t>Phase 3: Scale &amp; Optimize (Months 7-12: November 2026 - April 2027)</w:t>
      </w:r>
    </w:p>
    <w:p>
      <w:pPr>
        <w:pStyle w:val="ListBullet"/>
      </w:pPr>
      <w:r>
        <w:t xml:space="preserve">[ ] </w:t>
      </w:r>
      <w:r>
        <w:rPr>
          <w:b/>
        </w:rPr>
        <w:t>Expand Data Catalog Coverage:</w:t>
      </w:r>
      <w:r>
        <w:t xml:space="preserve"> Integrate more data sources and enrich metadata with business and operational context.</w:t>
      </w:r>
    </w:p>
    <w:p>
      <w:pPr>
        <w:pStyle w:val="ListBullet"/>
      </w:pPr>
      <w:r>
        <w:t xml:space="preserve">[ ] </w:t>
      </w:r>
      <w:r>
        <w:rPr>
          <w:b/>
        </w:rPr>
        <w:t>Automate Data Quality Remediation:</w:t>
      </w:r>
      <w:r>
        <w:t xml:space="preserve"> Implement workflows for automated detection and resolution of common data quality issues.</w:t>
      </w:r>
    </w:p>
    <w:p>
      <w:pPr>
        <w:pStyle w:val="ListBullet"/>
      </w:pPr>
      <w:r>
        <w:t xml:space="preserve">[ ] </w:t>
      </w:r>
      <w:r>
        <w:rPr>
          <w:b/>
        </w:rPr>
        <w:t>Implement Enterprise Data Fabric Components:</w:t>
      </w:r>
      <w:r>
        <w:t xml:space="preserve"> Begin integrating disparate data sources into a unified fabric for AI consumption.</w:t>
      </w:r>
    </w:p>
    <w:p>
      <w:pPr>
        <w:pStyle w:val="ListBullet"/>
      </w:pPr>
      <w:r>
        <w:t xml:space="preserve">[ ] </w:t>
      </w:r>
      <w:r>
        <w:rPr>
          <w:b/>
        </w:rPr>
        <w:t>Enhance Data Lineage Tracking:</w:t>
      </w:r>
      <w:r>
        <w:t xml:space="preserve"> Automate lineage capture from source to AI model output.</w:t>
      </w:r>
    </w:p>
    <w:p>
      <w:pPr>
        <w:pStyle w:val="ListBullet"/>
      </w:pPr>
      <w:r>
        <w:t xml:space="preserve">[ ] </w:t>
      </w:r>
      <w:r>
        <w:rPr>
          <w:b/>
        </w:rPr>
        <w:t>Refine AI Data Privacy &amp; Security Controls:</w:t>
      </w:r>
      <w:r>
        <w:t xml:space="preserve"> Implement advanced techniques like federated learning or homomorphic encryption where applicable.</w:t>
      </w:r>
    </w:p>
    <w:p>
      <w:pPr>
        <w:pStyle w:val="ListBullet"/>
      </w:pPr>
      <w:r>
        <w:t xml:space="preserve">[ ] </w:t>
      </w:r>
      <w:r>
        <w:rPr>
          <w:b/>
        </w:rPr>
        <w:t>Mature FinOps for AI:</w:t>
      </w:r>
      <w:r>
        <w:t xml:space="preserve"> Implement advanced cost allocation, forecasting, and optimization strategies across all AI workloads.</w:t>
      </w:r>
    </w:p>
    <w:p>
      <w:pPr>
        <w:pStyle w:val="ListBullet"/>
      </w:pPr>
      <w:r>
        <w:t xml:space="preserve">[ ] </w:t>
      </w:r>
      <w:r>
        <w:rPr>
          <w:b/>
        </w:rPr>
        <w:t>Continuous Improvement Cycle:</w:t>
      </w:r>
      <w:r>
        <w:t xml:space="preserve"> Establish regular reviews of policies, processes, and technology to adapt to evolving AI trends and regulatory changes.</w:t>
      </w:r>
    </w:p>
    <w:p>
      <w:pPr>
        <w:pStyle w:val="Heading2"/>
      </w:pPr>
      <w:r>
        <w:t>11. Metrics &amp; Monitoring</w:t>
      </w:r>
    </w:p>
    <w:p>
      <w:r>
        <w:t>Continuous monitoring and measurement are vital to ensure the effectiveness of Premio's data governance framework and its impact on AI initiatives.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Target</w:t>
            </w:r>
          </w:p>
        </w:tc>
        <w:tc>
          <w:tcPr>
            <w:tcW w:type="dxa" w:w="2160"/>
          </w:tcPr>
          <w:p>
            <w:r>
              <w:rPr>
                <w:b/>
              </w:rPr>
              <w:t>Frequency</w:t>
            </w:r>
          </w:p>
        </w:tc>
        <w:tc>
          <w:tcPr>
            <w:tcW w:type="dxa" w:w="2160"/>
          </w:tcPr>
          <w:p>
            <w:r>
              <w:rPr>
                <w:b/>
              </w:rPr>
              <w:t>Owner</w:t>
            </w:r>
          </w:p>
        </w:tc>
      </w:tr>
      <w:tr>
        <w:tc>
          <w:tcPr>
            <w:tcW w:type="dxa" w:w="2160"/>
          </w:tcPr>
          <w:p>
            <w:r>
              <w:t>Overall Data Quality Score (for AI datasets)</w:t>
            </w:r>
          </w:p>
        </w:tc>
        <w:tc>
          <w:tcPr>
            <w:tcW w:type="dxa" w:w="2160"/>
          </w:tcPr>
          <w:p>
            <w:r>
              <w:t>&gt;95%</w:t>
            </w:r>
          </w:p>
        </w:tc>
        <w:tc>
          <w:tcPr>
            <w:tcW w:type="dxa" w:w="2160"/>
          </w:tcPr>
          <w:p>
            <w:r>
              <w:t>Weekly</w:t>
            </w:r>
          </w:p>
        </w:tc>
        <w:tc>
          <w:tcPr>
            <w:tcW w:type="dxa" w:w="2160"/>
          </w:tcPr>
          <w:p>
            <w:r>
              <w:t>Technical Data Stewards</w:t>
            </w:r>
          </w:p>
        </w:tc>
      </w:tr>
      <w:tr>
        <w:tc>
          <w:tcPr>
            <w:tcW w:type="dxa" w:w="2160"/>
          </w:tcPr>
          <w:p>
            <w:r>
              <w:t>Policy Compliance Rate (AI data handling)</w:t>
            </w:r>
          </w:p>
        </w:tc>
        <w:tc>
          <w:tcPr>
            <w:tcW w:type="dxa" w:w="2160"/>
          </w:tcPr>
          <w:p>
            <w:r>
              <w:t>100%</w:t>
            </w:r>
          </w:p>
        </w:tc>
        <w:tc>
          <w:tcPr>
            <w:tcW w:type="dxa" w:w="2160"/>
          </w:tcPr>
          <w:p>
            <w:r>
              <w:t>Monthly</w:t>
            </w:r>
          </w:p>
        </w:tc>
        <w:tc>
          <w:tcPr>
            <w:tcW w:type="dxa" w:w="2160"/>
          </w:tcPr>
          <w:p>
            <w:r>
              <w:t>Data Governance Office</w:t>
            </w:r>
          </w:p>
        </w:tc>
      </w:tr>
      <w:tr>
        <w:tc>
          <w:tcPr>
            <w:tcW w:type="dxa" w:w="2160"/>
          </w:tcPr>
          <w:p>
            <w:r>
              <w:t>Data Incident Response Time (for AI data breaches)</w:t>
            </w:r>
          </w:p>
        </w:tc>
        <w:tc>
          <w:tcPr>
            <w:tcW w:type="dxa" w:w="2160"/>
          </w:tcPr>
          <w:p>
            <w:r>
              <w:t>&lt;2 hours</w:t>
            </w:r>
          </w:p>
        </w:tc>
        <w:tc>
          <w:tcPr>
            <w:tcW w:type="dxa" w:w="2160"/>
          </w:tcPr>
          <w:p>
            <w:r>
              <w:t>Per incident</w:t>
            </w:r>
          </w:p>
        </w:tc>
        <w:tc>
          <w:tcPr>
            <w:tcW w:type="dxa" w:w="2160"/>
          </w:tcPr>
          <w:p>
            <w:r>
              <w:t>Security Operations Center</w:t>
            </w:r>
          </w:p>
        </w:tc>
      </w:tr>
      <w:tr>
        <w:tc>
          <w:tcPr>
            <w:tcW w:type="dxa" w:w="2160"/>
          </w:tcPr>
          <w:p>
            <w:r>
              <w:t>Data Catalog Adoption Rate (active users)</w:t>
            </w:r>
          </w:p>
        </w:tc>
        <w:tc>
          <w:tcPr>
            <w:tcW w:type="dxa" w:w="2160"/>
          </w:tcPr>
          <w:p>
            <w:r>
              <w:t>&gt;80% of AI/Data Teams</w:t>
            </w:r>
          </w:p>
        </w:tc>
        <w:tc>
          <w:tcPr>
            <w:tcW w:type="dxa" w:w="2160"/>
          </w:tcPr>
          <w:p>
            <w:r>
              <w:t>Quarterly</w:t>
            </w:r>
          </w:p>
        </w:tc>
        <w:tc>
          <w:tcPr>
            <w:tcW w:type="dxa" w:w="2160"/>
          </w:tcPr>
          <w:p>
            <w:r>
              <w:t>Data Governance Office</w:t>
            </w:r>
          </w:p>
        </w:tc>
      </w:tr>
      <w:tr>
        <w:tc>
          <w:tcPr>
            <w:tcW w:type="dxa" w:w="2160"/>
          </w:tcPr>
          <w:p>
            <w:r>
              <w:t>AI Data Pipeline Failure Rate (due to data quality)</w:t>
            </w:r>
          </w:p>
        </w:tc>
        <w:tc>
          <w:tcPr>
            <w:tcW w:type="dxa" w:w="2160"/>
          </w:tcPr>
          <w:p>
            <w:r>
              <w:t>&lt;0.5%</w:t>
            </w:r>
          </w:p>
        </w:tc>
        <w:tc>
          <w:tcPr>
            <w:tcW w:type="dxa" w:w="2160"/>
          </w:tcPr>
          <w:p>
            <w:r>
              <w:t>Daily</w:t>
            </w:r>
          </w:p>
        </w:tc>
        <w:tc>
          <w:tcPr>
            <w:tcW w:type="dxa" w:w="2160"/>
          </w:tcPr>
          <w:p>
            <w:r>
              <w:t>AI/ML Engineering Lead</w:t>
            </w:r>
          </w:p>
        </w:tc>
      </w:tr>
      <w:tr>
        <w:tc>
          <w:tcPr>
            <w:tcW w:type="dxa" w:w="2160"/>
          </w:tcPr>
          <w:p>
            <w:r>
              <w:t>FinOps Cost Savings (AI compute)</w:t>
            </w:r>
          </w:p>
        </w:tc>
        <w:tc>
          <w:tcPr>
            <w:tcW w:type="dxa" w:w="2160"/>
          </w:tcPr>
          <w:p>
            <w:r>
              <w:t>10-15% reduction YoY</w:t>
            </w:r>
          </w:p>
        </w:tc>
        <w:tc>
          <w:tcPr>
            <w:tcW w:type="dxa" w:w="2160"/>
          </w:tcPr>
          <w:p>
            <w:r>
              <w:t>Quarterly</w:t>
            </w:r>
          </w:p>
        </w:tc>
        <w:tc>
          <w:tcPr>
            <w:tcW w:type="dxa" w:w="2160"/>
          </w:tcPr>
          <w:p>
            <w:r>
              <w:t>Chief Data Officer / FinOps Lead</w:t>
            </w:r>
          </w:p>
        </w:tc>
      </w:tr>
      <w:tr>
        <w:tc>
          <w:tcPr>
            <w:tcW w:type="dxa" w:w="2160"/>
          </w:tcPr>
          <w:p>
            <w:r>
              <w:t>AI Model Bias Detection Rate</w:t>
            </w:r>
          </w:p>
        </w:tc>
        <w:tc>
          <w:tcPr>
            <w:tcW w:type="dxa" w:w="2160"/>
          </w:tcPr>
          <w:p>
            <w:r>
              <w:t>&lt;1% (unmitigated bias)</w:t>
            </w:r>
          </w:p>
        </w:tc>
        <w:tc>
          <w:tcPr>
            <w:tcW w:type="dxa" w:w="2160"/>
          </w:tcPr>
          <w:p>
            <w:r>
              <w:t>Monthly (post-deployment)</w:t>
            </w:r>
          </w:p>
        </w:tc>
        <w:tc>
          <w:tcPr>
            <w:tcW w:type="dxa" w:w="2160"/>
          </w:tcPr>
          <w:p>
            <w:r>
              <w:t>AI Ethics Committee / ML Engineers</w:t>
            </w:r>
          </w:p>
        </w:tc>
      </w:tr>
      <w:tr>
        <w:tc>
          <w:tcPr>
            <w:tcW w:type="dxa" w:w="2160"/>
          </w:tcPr>
          <w:p>
            <w:r>
              <w:t>Data Steward Training Completion Rate</w:t>
            </w:r>
          </w:p>
        </w:tc>
        <w:tc>
          <w:tcPr>
            <w:tcW w:type="dxa" w:w="2160"/>
          </w:tcPr>
          <w:p>
            <w:r>
              <w:t>100%</w:t>
            </w:r>
          </w:p>
        </w:tc>
        <w:tc>
          <w:tcPr>
            <w:tcW w:type="dxa" w:w="2160"/>
          </w:tcPr>
          <w:p>
            <w:r>
              <w:t>Quarterly</w:t>
            </w:r>
          </w:p>
        </w:tc>
        <w:tc>
          <w:tcPr>
            <w:tcW w:type="dxa" w:w="2160"/>
          </w:tcPr>
          <w:p>
            <w:r>
              <w:t>Data Governance Office</w:t>
            </w:r>
          </w:p>
        </w:tc>
      </w:tr>
    </w:tbl>
    <w:p/>
    <w:p>
      <w:pPr>
        <w:pStyle w:val="Heading1"/>
      </w:pPr>
      <w:r>
        <w:t>Change Management</w:t>
      </w:r>
    </w:p>
    <w:p>
      <w:pPr>
        <w:pStyle w:val="Heading2"/>
      </w:pPr>
      <w:r>
        <w:t>Training &amp; Adoption Plan</w:t>
      </w:r>
    </w:p>
    <w:p>
      <w:r>
        <w:t># AI Adoption Change Management &amp; Training Playbook for Premio and Associates</w:t>
      </w:r>
    </w:p>
    <w:p>
      <w:pPr>
        <w:pStyle w:val="Heading2"/>
      </w:pPr>
      <w:r>
        <w:t>1. Executive Summary</w:t>
      </w:r>
    </w:p>
    <w:p>
      <w:r>
        <w:rPr>
          <w:b/>
        </w:rPr>
        <w:t>Change Management Approach:</w:t>
      </w:r>
      <w:r>
        <w:t xml:space="preserve"> A phased, proactive, and empathetic strategy focusing on building </w:t>
      </w:r>
      <w:r>
        <w:rPr>
          <w:b/>
        </w:rPr>
        <w:t>Awareness</w:t>
      </w:r>
      <w:r>
        <w:t xml:space="preserve"> of AI's strategic value, fostering </w:t>
      </w:r>
      <w:r>
        <w:rPr>
          <w:b/>
        </w:rPr>
        <w:t>Desire</w:t>
      </w:r>
      <w:r>
        <w:t xml:space="preserve"> through "What's In It For Me" messaging, developing </w:t>
      </w:r>
      <w:r>
        <w:rPr>
          <w:b/>
        </w:rPr>
        <w:t>Knowledge</w:t>
      </w:r>
      <w:r>
        <w:t xml:space="preserve"> and </w:t>
      </w:r>
      <w:r>
        <w:rPr>
          <w:b/>
        </w:rPr>
        <w:t>Ability</w:t>
      </w:r>
      <w:r>
        <w:t xml:space="preserve"> through targeted training, and ensuring </w:t>
      </w:r>
      <w:r>
        <w:rPr>
          <w:b/>
        </w:rPr>
        <w:t>Reinforcement</w:t>
      </w:r>
      <w:r>
        <w:t xml:space="preserve"> for sustained adoption. We will prioritize transparent communication, executive sponsorship, and an internal AI Champions network.</w:t>
      </w:r>
    </w:p>
    <w:p>
      <w:r>
        <w:rPr>
          <w:b/>
        </w:rPr>
        <w:t>Key Stakeholder Groups:</w:t>
      </w:r>
    </w:p>
    <w:p>
      <w:pPr>
        <w:pStyle w:val="ListBullet"/>
      </w:pPr>
      <w:r>
        <w:rPr>
          <w:b/>
        </w:rPr>
        <w:t>Executive Leadership:</w:t>
      </w:r>
      <w:r>
        <w:t xml:space="preserve"> Crucial for vision, sponsorship, and resource allocation.</w:t>
      </w:r>
    </w:p>
    <w:p>
      <w:pPr>
        <w:pStyle w:val="ListBullet"/>
      </w:pPr>
      <w:r>
        <w:rPr>
          <w:b/>
        </w:rPr>
        <w:t>Middle Managers:</w:t>
      </w:r>
      <w:r>
        <w:t xml:space="preserve"> Essential for translating strategy into team-level action and supporting their teams.</w:t>
      </w:r>
    </w:p>
    <w:p>
      <w:pPr>
        <w:pStyle w:val="ListBullet"/>
      </w:pPr>
      <w:r>
        <w:rPr>
          <w:b/>
        </w:rPr>
        <w:t>Front-line Employees:</w:t>
      </w:r>
      <w:r>
        <w:t xml:space="preserve"> The ultimate users and beneficiaries, requiring comprehensive training and support.</w:t>
      </w:r>
    </w:p>
    <w:p>
      <w:pPr>
        <w:pStyle w:val="ListBullet"/>
      </w:pPr>
      <w:r>
        <w:rPr>
          <w:b/>
        </w:rPr>
        <w:t>IT &amp; Security Teams:</w:t>
      </w:r>
      <w:r>
        <w:t xml:space="preserve"> Critical for technical implementation, integration, and safeguarding against modern AI-driven threats.</w:t>
      </w:r>
    </w:p>
    <w:p>
      <w:pPr>
        <w:pStyle w:val="ListBullet"/>
      </w:pPr>
      <w:r>
        <w:rPr>
          <w:b/>
        </w:rPr>
        <w:t>HR &amp; L&amp;D Teams:</w:t>
      </w:r>
      <w:r>
        <w:t xml:space="preserve"> Partners in talent development, cultural integration, and managing workforce evolution.</w:t>
      </w:r>
    </w:p>
    <w:p>
      <w:r>
        <w:rPr>
          <w:b/>
        </w:rPr>
        <w:t>Training Program Overview:</w:t>
      </w:r>
      <w:r>
        <w:t xml:space="preserve"> A multi-tiered curriculum tailored to different roles and AI proficiency levels, ranging from "AI Foundations for Everyone" to specialized "AI Practitioner" and "AI Champion" workshops, and technical training for IT. This ensures all employees gain the necessary skills to thrive in an AI-augmented environment, preparing Premio's workforce for the new talent profiles (M-shaped, T-shaped, AI-augmented) of the AI era.</w:t>
      </w:r>
    </w:p>
    <w:p>
      <w:r>
        <w:rPr>
          <w:b/>
        </w:rPr>
        <w:t>Critical Success Factors:</w:t>
      </w:r>
    </w:p>
    <w:p>
      <w:pPr>
        <w:pStyle w:val="ListBullet"/>
      </w:pPr>
      <w:r>
        <w:rPr>
          <w:b/>
        </w:rPr>
        <w:t>Strong Executive Sponsorship:</w:t>
      </w:r>
      <w:r>
        <w:t xml:space="preserve"> Visible and consistent leadership commitment to the AI vision.</w:t>
      </w:r>
    </w:p>
    <w:p>
      <w:pPr>
        <w:pStyle w:val="ListBullet"/>
      </w:pPr>
      <w:r>
        <w:rPr>
          <w:b/>
        </w:rPr>
        <w:t>Clear Value Proposition:</w:t>
      </w:r>
      <w:r>
        <w:t xml:space="preserve"> Articulating how AI enhances jobs, rather than replaces them, and drives business value.</w:t>
      </w:r>
    </w:p>
    <w:p>
      <w:pPr>
        <w:pStyle w:val="ListBullet"/>
      </w:pPr>
      <w:r>
        <w:rPr>
          <w:b/>
        </w:rPr>
        <w:t>Robust Data Governance &amp; Infrastructure:</w:t>
      </w:r>
      <w:r>
        <w:t xml:space="preserve"> Ensuring high-quality, secure data for AI models.</w:t>
      </w:r>
    </w:p>
    <w:p>
      <w:pPr>
        <w:pStyle w:val="ListBullet"/>
      </w:pPr>
      <w:r>
        <w:rPr>
          <w:b/>
        </w:rPr>
        <w:t>Proactive Talent Development:</w:t>
      </w:r>
      <w:r>
        <w:t xml:space="preserve"> Investing in reskilling and upskilling to address skill gaps, particularly in cybersecurity.</w:t>
      </w:r>
    </w:p>
    <w:p>
      <w:pPr>
        <w:pStyle w:val="ListBullet"/>
      </w:pPr>
      <w:r>
        <w:rPr>
          <w:b/>
        </w:rPr>
        <w:t>Effective Communication &amp; Feedback Loops:</w:t>
      </w:r>
      <w:r>
        <w:t xml:space="preserve"> Maintaining transparency and addressing concerns promptly.</w:t>
      </w:r>
    </w:p>
    <w:p>
      <w:pPr>
        <w:pStyle w:val="ListBullet"/>
      </w:pPr>
      <w:r>
        <w:rPr>
          <w:b/>
        </w:rPr>
        <w:t>Demonstrable Quick Wins:</w:t>
      </w:r>
      <w:r>
        <w:t xml:space="preserve"> Showcasing early successes to build momentum and prove ROI.</w:t>
      </w:r>
    </w:p>
    <w:p>
      <w:r>
        <w:rPr>
          <w:b/>
        </w:rPr>
        <w:t>Timeline and Milestones:</w:t>
      </w:r>
      <w:r>
        <w:t xml:space="preserve"> This playbook aligns with Premio's 360-day AI Implementation Roadmap, with initial change management and foundational training activities concentrated in the first 90 days (Q2-Q3 2026), scaling up through the 180-day mark, and embedding sustainability by the 360-day milestone (Q2 2027).</w:t>
      </w:r>
    </w:p>
    <w:p>
      <w:pPr>
        <w:pStyle w:val="Heading2"/>
      </w:pPr>
      <w:r>
        <w:t>2. Change Management Framework</w:t>
      </w:r>
    </w:p>
    <w:p>
      <w:pPr>
        <w:pStyle w:val="Heading3"/>
      </w:pPr>
      <w:r>
        <w:t>ADKAR Model Application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Phase</w:t>
            </w:r>
          </w:p>
        </w:tc>
        <w:tc>
          <w:tcPr>
            <w:tcW w:type="dxa" w:w="2160"/>
          </w:tcPr>
          <w:p>
            <w:r>
              <w:rPr>
                <w:b/>
              </w:rPr>
              <w:t>Focus</w:t>
            </w:r>
          </w:p>
        </w:tc>
        <w:tc>
          <w:tcPr>
            <w:tcW w:type="dxa" w:w="2160"/>
          </w:tcPr>
          <w:p>
            <w:r>
              <w:rPr>
                <w:b/>
              </w:rPr>
              <w:t>Activities</w:t>
            </w:r>
          </w:p>
        </w:tc>
        <w:tc>
          <w:tcPr>
            <w:tcW w:type="dxa" w:w="2160"/>
          </w:tcPr>
          <w:p>
            <w:r>
              <w:rPr>
                <w:b/>
              </w:rPr>
              <w:t>Metrics</w:t>
            </w:r>
          </w:p>
        </w:tc>
      </w:tr>
      <w:tr>
        <w:tc>
          <w:tcPr>
            <w:tcW w:type="dxa" w:w="2160"/>
          </w:tcPr>
          <w:p>
            <w:r>
              <w:t>Awareness</w:t>
            </w:r>
          </w:p>
        </w:tc>
        <w:tc>
          <w:tcPr>
            <w:tcW w:type="dxa" w:w="2160"/>
          </w:tcPr>
          <w:p>
            <w:r>
              <w:t>Why change is needed</w:t>
            </w:r>
          </w:p>
        </w:tc>
        <w:tc>
          <w:tcPr>
            <w:tcW w:type="dxa" w:w="2160"/>
          </w:tcPr>
          <w:p>
            <w:r>
              <w:t>Executive town halls, vision statements, strategic communications emphasizing competitive advantage in the $5.6T tech market, efficiency gains, and the journey to an "Agentic Organization."</w:t>
            </w:r>
          </w:p>
        </w:tc>
        <w:tc>
          <w:tcPr>
            <w:tcW w:type="dxa" w:w="2160"/>
          </w:tcPr>
          <w:p>
            <w:r>
              <w:t>Employee survey scores on understanding AI strategy; attendance at launch events.</w:t>
            </w:r>
          </w:p>
        </w:tc>
      </w:tr>
      <w:tr>
        <w:tc>
          <w:tcPr>
            <w:tcW w:type="dxa" w:w="2160"/>
          </w:tcPr>
          <w:p>
            <w:r>
              <w:t>Knowledge</w:t>
            </w:r>
          </w:p>
        </w:tc>
        <w:tc>
          <w:tcPr>
            <w:tcW w:type="dxa" w:w="2160"/>
          </w:tcPr>
          <w:p>
            <w:r>
              <w:t>How to change</w:t>
            </w:r>
          </w:p>
        </w:tc>
        <w:tc>
          <w:tcPr>
            <w:tcW w:type="dxa" w:w="2160"/>
          </w:tcPr>
          <w:p>
            <w:r>
              <w:t>Comprehensive multi-level training programs (Foundations, Practitioner, Champion, Technical), creation of a central AI learning portal, prompt libraries, best practices guides, and FAQs.</w:t>
            </w:r>
          </w:p>
        </w:tc>
        <w:tc>
          <w:tcPr>
            <w:tcW w:type="dxa" w:w="2160"/>
          </w:tcPr>
          <w:p>
            <w:r>
              <w:t>Training completion rates; scores on knowledge assessments; successful completion of practical exercises.</w:t>
            </w:r>
          </w:p>
        </w:tc>
      </w:tr>
      <w:tr>
        <w:tc>
          <w:tcPr>
            <w:tcW w:type="dxa" w:w="2160"/>
          </w:tcPr>
          <w:p>
            <w:r>
              <w:t>Reinforcement</w:t>
            </w:r>
          </w:p>
        </w:tc>
        <w:tc>
          <w:tcPr>
            <w:tcW w:type="dxa" w:w="2160"/>
          </w:tcPr>
          <w:p>
            <w:r>
              <w:t>Sustaining change</w:t>
            </w:r>
          </w:p>
        </w:tc>
        <w:tc>
          <w:tcPr>
            <w:tcW w:type="dxa" w:w="2160"/>
          </w:tcPr>
          <w:p>
            <w:r>
              <w:t>Recognition programs for AI adoption, sharing success stories (e.g., from FN-001 Invoice Automation), continuous feedback loops, regular updates to tools and training, integration of AI skills into performance reviews.</w:t>
            </w:r>
          </w:p>
        </w:tc>
        <w:tc>
          <w:tcPr>
            <w:tcW w:type="dxa" w:w="2160"/>
          </w:tcPr>
          <w:p>
            <w:r>
              <w:t>Sustained active usage rates; positive sentiment in pulse surveys; ROI achievement for deployed use cases; retention of AI-skilled employees.</w:t>
            </w:r>
          </w:p>
        </w:tc>
      </w:tr>
    </w:tbl>
    <w:p/>
    <w:p>
      <w:pPr>
        <w:pStyle w:val="Heading3"/>
      </w:pPr>
      <w:r>
        <w:t>Change Readiness Assessment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Factor</w:t>
            </w:r>
          </w:p>
        </w:tc>
        <w:tc>
          <w:tcPr>
            <w:tcW w:type="dxa" w:w="2160"/>
          </w:tcPr>
          <w:p>
            <w:r>
              <w:rPr>
                <w:b/>
              </w:rPr>
              <w:t>Current State</w:t>
            </w:r>
          </w:p>
        </w:tc>
        <w:tc>
          <w:tcPr>
            <w:tcW w:type="dxa" w:w="2160"/>
          </w:tcPr>
          <w:p>
            <w:r>
              <w:rPr>
                <w:b/>
              </w:rPr>
              <w:t>Gap</w:t>
            </w:r>
          </w:p>
        </w:tc>
        <w:tc>
          <w:tcPr>
            <w:tcW w:type="dxa" w:w="2160"/>
          </w:tcPr>
          <w:p>
            <w:r>
              <w:rPr>
                <w:b/>
              </w:rPr>
              <w:t>Action</w:t>
            </w:r>
          </w:p>
        </w:tc>
      </w:tr>
      <w:tr>
        <w:tc>
          <w:tcPr>
            <w:tcW w:type="dxa" w:w="2160"/>
          </w:tcPr>
          <w:p>
            <w:r>
              <w:t>Leadership support</w:t>
            </w:r>
          </w:p>
        </w:tc>
        <w:tc>
          <w:tcPr>
            <w:tcW w:type="dxa" w:w="2160"/>
          </w:tcPr>
          <w:p>
            <w:r>
              <w:t>High-level interest (COMPUTEX 2026, AI Ignite expo), but direct CEO sponsorship for AI is often low industry-wide (&lt;30%).</w:t>
            </w:r>
          </w:p>
        </w:tc>
        <w:tc>
          <w:tcPr>
            <w:tcW w:type="dxa" w:w="2160"/>
          </w:tcPr>
          <w:p>
            <w:r>
              <w:t>Need to formalize and visibly elevate executive sponsorship for AI initiatives.</w:t>
            </w:r>
          </w:p>
        </w:tc>
        <w:tc>
          <w:tcPr>
            <w:tcW w:type="dxa" w:w="2160"/>
          </w:tcPr>
          <w:p>
            <w:r>
              <w:t>Establish a dedicated AI Steering Committee with executive leadership, ensure regular communication from CEO/C-suite on AI vision.</w:t>
            </w:r>
          </w:p>
        </w:tc>
      </w:tr>
      <w:tr>
        <w:tc>
          <w:tcPr>
            <w:tcW w:type="dxa" w:w="2160"/>
          </w:tcPr>
          <w:p>
            <w:r>
              <w:t>Historical change success</w:t>
            </w:r>
          </w:p>
        </w:tc>
        <w:tc>
          <w:tcPr>
            <w:tcW w:type="dxa" w:w="2160"/>
          </w:tcPr>
          <w:p>
            <w:r>
              <w:t>(Assumed Moderate) No specific data, but large organizations often face inertia.</w:t>
            </w:r>
          </w:p>
        </w:tc>
        <w:tc>
          <w:tcPr>
            <w:tcW w:type="dxa" w:w="2160"/>
          </w:tcPr>
          <w:p>
            <w:r>
              <w:t>Need to build a track record of successful, well-managed change.</w:t>
            </w:r>
          </w:p>
        </w:tc>
        <w:tc>
          <w:tcPr>
            <w:tcW w:type="dxa" w:w="2160"/>
          </w:tcPr>
          <w:p>
            <w:r>
              <w:t>Prioritize quick wins with clear ROI, celebrate early successes, involve employees in pilot programs to build advocacy.</w:t>
            </w:r>
          </w:p>
        </w:tc>
      </w:tr>
      <w:tr>
        <w:tc>
          <w:tcPr>
            <w:tcW w:type="dxa" w:w="2160"/>
          </w:tcPr>
          <w:p>
            <w:r>
              <w:t>Training infrastructure</w:t>
            </w:r>
          </w:p>
        </w:tc>
        <w:tc>
          <w:tcPr>
            <w:tcW w:type="dxa" w:w="2160"/>
          </w:tcPr>
          <w:p>
            <w:r>
              <w:t>Existing Learning Management System (LMS) likely available, but AI-specific content and hands-on environments may be limited.</w:t>
            </w:r>
          </w:p>
        </w:tc>
        <w:tc>
          <w:tcPr>
            <w:tcW w:type="dxa" w:w="2160"/>
          </w:tcPr>
          <w:p>
            <w:r>
              <w:t>Develop and integrate AI-specific training modules and practical labs.</w:t>
            </w:r>
          </w:p>
        </w:tc>
        <w:tc>
          <w:tcPr>
            <w:tcW w:type="dxa" w:w="2160"/>
          </w:tcPr>
          <w:p>
            <w:r>
              <w:t>Partner with L&amp;D to build a comprehensive AI curriculum, leverage external experts for advanced technical training.</w:t>
            </w:r>
          </w:p>
        </w:tc>
      </w:tr>
    </w:tbl>
    <w:p/>
    <w:p>
      <w:pPr>
        <w:pStyle w:val="Heading2"/>
      </w:pPr>
      <w:r>
        <w:t>3. Stakeholder Analysis</w:t>
      </w:r>
    </w:p>
    <w:p>
      <w:pPr>
        <w:pStyle w:val="Heading3"/>
      </w:pPr>
      <w:r>
        <w:t>Stakeholder Matrix</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Stakeholder Group</w:t>
            </w:r>
          </w:p>
        </w:tc>
        <w:tc>
          <w:tcPr>
            <w:tcW w:type="dxa" w:w="1728"/>
          </w:tcPr>
          <w:p>
            <w:r>
              <w:rPr>
                <w:b/>
              </w:rPr>
              <w:t>Impact</w:t>
            </w:r>
          </w:p>
        </w:tc>
        <w:tc>
          <w:tcPr>
            <w:tcW w:type="dxa" w:w="1728"/>
          </w:tcPr>
          <w:p>
            <w:r>
              <w:rPr>
                <w:b/>
              </w:rPr>
              <w:t>Influence</w:t>
            </w:r>
          </w:p>
        </w:tc>
        <w:tc>
          <w:tcPr>
            <w:tcW w:type="dxa" w:w="1728"/>
          </w:tcPr>
          <w:p>
            <w:r>
              <w:rPr>
                <w:b/>
              </w:rPr>
              <w:t>Position</w:t>
            </w:r>
          </w:p>
        </w:tc>
        <w:tc>
          <w:tcPr>
            <w:tcW w:type="dxa" w:w="1728"/>
          </w:tcPr>
          <w:p>
            <w:r>
              <w:rPr>
                <w:b/>
              </w:rPr>
              <w:t>Strategy</w:t>
            </w:r>
          </w:p>
        </w:tc>
      </w:tr>
      <w:tr>
        <w:tc>
          <w:tcPr>
            <w:tcW w:type="dxa" w:w="1728"/>
          </w:tcPr>
          <w:p>
            <w:r>
              <w:t>Executive team</w:t>
            </w:r>
          </w:p>
        </w:tc>
        <w:tc>
          <w:tcPr>
            <w:tcW w:type="dxa" w:w="1728"/>
          </w:tcPr>
          <w:p>
            <w:r>
              <w:t>High</w:t>
            </w:r>
          </w:p>
        </w:tc>
        <w:tc>
          <w:tcPr>
            <w:tcW w:type="dxa" w:w="1728"/>
          </w:tcPr>
          <w:p>
            <w:r>
              <w:t>High</w:t>
            </w:r>
          </w:p>
        </w:tc>
        <w:tc>
          <w:tcPr>
            <w:tcW w:type="dxa" w:w="1728"/>
          </w:tcPr>
          <w:p>
            <w:r>
              <w:t>Champion</w:t>
            </w:r>
          </w:p>
        </w:tc>
        <w:tc>
          <w:tcPr>
            <w:tcW w:type="dxa" w:w="1728"/>
          </w:tcPr>
          <w:p>
            <w:r>
              <w:t>Engage as sponsors, articulate the "Agentic Organization" vision, ensure resource allocation, and visibly endorse AI initiatives.</w:t>
            </w:r>
          </w:p>
        </w:tc>
      </w:tr>
      <w:tr>
        <w:tc>
          <w:tcPr>
            <w:tcW w:type="dxa" w:w="1728"/>
          </w:tcPr>
          <w:p>
            <w:r>
              <w:t>Front-line employees</w:t>
            </w:r>
          </w:p>
        </w:tc>
        <w:tc>
          <w:tcPr>
            <w:tcW w:type="dxa" w:w="1728"/>
          </w:tcPr>
          <w:p>
            <w:r>
              <w:t>High</w:t>
            </w:r>
          </w:p>
        </w:tc>
        <w:tc>
          <w:tcPr>
            <w:tcW w:type="dxa" w:w="1728"/>
          </w:tcPr>
          <w:p>
            <w:r>
              <w:t>Low</w:t>
            </w:r>
          </w:p>
        </w:tc>
        <w:tc>
          <w:tcPr>
            <w:tcW w:type="dxa" w:w="1728"/>
          </w:tcPr>
          <w:p>
            <w:r>
              <w:t>Varies</w:t>
            </w:r>
          </w:p>
        </w:tc>
        <w:tc>
          <w:tcPr>
            <w:tcW w:type="dxa" w:w="1728"/>
          </w:tcPr>
          <w:p>
            <w:r>
              <w:t>Enable and support through clear communication, comprehensive and accessible training, emphasizing job enhancement, and providing easy-to-use tools and support channels.</w:t>
            </w:r>
          </w:p>
        </w:tc>
      </w:tr>
      <w:tr>
        <w:tc>
          <w:tcPr>
            <w:tcW w:type="dxa" w:w="1728"/>
          </w:tcPr>
          <w:p>
            <w:r>
              <w:t>IT team</w:t>
            </w:r>
          </w:p>
        </w:tc>
        <w:tc>
          <w:tcPr>
            <w:tcW w:type="dxa" w:w="1728"/>
          </w:tcPr>
          <w:p>
            <w:r>
              <w:t>Medium</w:t>
            </w:r>
          </w:p>
        </w:tc>
        <w:tc>
          <w:tcPr>
            <w:tcW w:type="dxa" w:w="1728"/>
          </w:tcPr>
          <w:p>
            <w:r>
              <w:t>Medium</w:t>
            </w:r>
          </w:p>
        </w:tc>
        <w:tc>
          <w:tcPr>
            <w:tcW w:type="dxa" w:w="1728"/>
          </w:tcPr>
          <w:p>
            <w:r>
              <w:t>Supportive</w:t>
            </w:r>
          </w:p>
        </w:tc>
        <w:tc>
          <w:tcPr>
            <w:tcW w:type="dxa" w:w="1728"/>
          </w:tcPr>
          <w:p>
            <w:r>
              <w:t>Technical partnership, empower with "agentic AI mesh" principles, address cybersecurity talent gaps, and ensure secure, scalable integration of AI tools.</w:t>
            </w:r>
          </w:p>
        </w:tc>
      </w:tr>
      <w:tr>
        <w:tc>
          <w:tcPr>
            <w:tcW w:type="dxa" w:w="1728"/>
          </w:tcPr>
          <w:p>
            <w:r>
              <w:t>HR team</w:t>
            </w:r>
          </w:p>
        </w:tc>
        <w:tc>
          <w:tcPr>
            <w:tcW w:type="dxa" w:w="1728"/>
          </w:tcPr>
          <w:p>
            <w:r>
              <w:t>Medium</w:t>
            </w:r>
          </w:p>
        </w:tc>
        <w:tc>
          <w:tcPr>
            <w:tcW w:type="dxa" w:w="1728"/>
          </w:tcPr>
          <w:p>
            <w:r>
              <w:t>Medium</w:t>
            </w:r>
          </w:p>
        </w:tc>
        <w:tc>
          <w:tcPr>
            <w:tcW w:type="dxa" w:w="1728"/>
          </w:tcPr>
          <w:p>
            <w:r>
              <w:t>Supportive</w:t>
            </w:r>
          </w:p>
        </w:tc>
        <w:tc>
          <w:tcPr>
            <w:tcW w:type="dxa" w:w="1728"/>
          </w:tcPr>
          <w:p>
            <w:r>
              <w:t>Process alignment for talent acquisition and development, manage cultural shift, and integrate AI skills into career frameworks.</w:t>
            </w:r>
          </w:p>
        </w:tc>
      </w:tr>
    </w:tbl>
    <w:p/>
    <w:p>
      <w:pPr>
        <w:pStyle w:val="Heading3"/>
      </w:pPr>
      <w:r>
        <w:t>Key Messages by Stakeholder</w:t>
      </w:r>
    </w:p>
    <w:p>
      <w:r>
        <w:rPr>
          <w:b/>
        </w:rPr>
        <w:t>For Executives</w:t>
      </w:r>
    </w:p>
    <w:p>
      <w:pPr>
        <w:pStyle w:val="ListBullet"/>
      </w:pPr>
      <w:r>
        <w:rPr>
          <w:b/>
        </w:rPr>
        <w:t>Strategic Value:</w:t>
      </w:r>
      <w:r>
        <w:t xml:space="preserve"> AI is critical for maintaining Premio's competitive edge in a $5.6 trillion global tech market with 16.8% growth, transforming us into an "Agentic Organization" that drives value creation at near-zero marginal cost.</w:t>
      </w:r>
    </w:p>
    <w:p>
      <w:pPr>
        <w:pStyle w:val="ListBullet"/>
      </w:pPr>
      <w:r>
        <w:rPr>
          <w:b/>
        </w:rPr>
        <w:t>ROI &amp; Efficiency:</w:t>
      </w:r>
      <w:r>
        <w:t xml:space="preserve"> Initial quick wins like Lead Scoring (SM-001) and Invoice Processing Automation (FN-001) will deliver rapid, measurable ROI, while agentic AI promises 20-60% productivity increases in complex tasks and up to 90% reduction in resolution times for customer service.</w:t>
      </w:r>
    </w:p>
    <w:p>
      <w:pPr>
        <w:pStyle w:val="ListBullet"/>
      </w:pPr>
      <w:r>
        <w:rPr>
          <w:b/>
        </w:rPr>
        <w:t>Risk Mitigation:</w:t>
      </w:r>
      <w:r>
        <w:t xml:space="preserve"> Proactive AI adoption, coupled with robust governance, helps address critical challenges such as cybersecurity talent shortages and the evolving threat landscape, while ensuring compliance with new regulations like carbon taxes.</w:t>
      </w:r>
    </w:p>
    <w:p>
      <w:r>
        <w:rPr>
          <w:b/>
        </w:rPr>
        <w:t>For Managers</w:t>
      </w:r>
    </w:p>
    <w:p>
      <w:pPr>
        <w:pStyle w:val="ListBullet"/>
      </w:pPr>
      <w:r>
        <w:rPr>
          <w:b/>
        </w:rPr>
        <w:t>Team Productivity:</w:t>
      </w:r>
      <w:r>
        <w:t xml:space="preserve"> AI tools will augment your team's capabilities, automating tedious tasks (e.g., Meeting Summarization XF-001, Code Review IT-001) and freeing up time for strategic, high-value work, potentially doubling productivity as seen in early adopters.</w:t>
      </w:r>
    </w:p>
    <w:p>
      <w:pPr>
        <w:pStyle w:val="ListBullet"/>
      </w:pPr>
      <w:r>
        <w:rPr>
          <w:b/>
        </w:rPr>
        <w:t>Enhanced Decision-Making:</w:t>
      </w:r>
      <w:r>
        <w:t xml:space="preserve"> Leverage AI for deeper insights from data, enabling more informed and agile decisions, and improving operational adaptability and resilience.</w:t>
      </w:r>
    </w:p>
    <w:p>
      <w:pPr>
        <w:pStyle w:val="ListBullet"/>
      </w:pPr>
      <w:r>
        <w:rPr>
          <w:b/>
        </w:rPr>
        <w:t>Empowerment &amp; Support:</w:t>
      </w:r>
      <w:r>
        <w:t xml:space="preserve"> You will be equipped with the knowledge and resources to guide your teams through this transition, fostering a culture of innovation and continuous learning, and becoming a key advocate for AI adoption.</w:t>
      </w:r>
    </w:p>
    <w:p>
      <w:r>
        <w:rPr>
          <w:b/>
        </w:rPr>
        <w:t>For Employees</w:t>
      </w:r>
    </w:p>
    <w:p>
      <w:pPr>
        <w:pStyle w:val="ListBullet"/>
      </w:pPr>
      <w:r>
        <w:rPr>
          <w:b/>
        </w:rPr>
        <w:t>Job Enhancement, Not Replacement:</w:t>
      </w:r>
      <w:r>
        <w:t xml:space="preserve"> AI at Premio is designed to augment your skills, reduce repetitive tasks, and empower you to focus on more creative, strategic, and fulfilling work. Your role will evolve, not disappear.</w:t>
      </w:r>
    </w:p>
    <w:p>
      <w:pPr>
        <w:pStyle w:val="ListBullet"/>
      </w:pPr>
      <w:r>
        <w:rPr>
          <w:b/>
        </w:rPr>
        <w:t>New Skills &amp; Career Growth:</w:t>
      </w:r>
      <w:r>
        <w:t xml:space="preserve"> This is an opportunity to develop highly sought-after AI skills, positioning you for career advancement within Premio's evolving "Agentic Organization" and adapting to new talent profiles (M-shaped, T-shaped).</w:t>
      </w:r>
    </w:p>
    <w:p>
      <w:pPr>
        <w:pStyle w:val="ListBullet"/>
      </w:pPr>
      <w:r>
        <w:rPr>
          <w:b/>
        </w:rPr>
        <w:t>Reduced Tedious Tasks:</w:t>
      </w:r>
      <w:r>
        <w:t xml:space="preserve"> Imagine less time on manual data entry or sifting through emails. AI will handle routine tasks like Invoice Processing (FN-001) or intelligent ticket routing (CS-001), allowing you to dedicate more energy to impactful work.</w:t>
      </w:r>
    </w:p>
    <w:p>
      <w:pPr>
        <w:pStyle w:val="ListBullet"/>
      </w:pPr>
      <w:r>
        <w:rPr>
          <w:b/>
        </w:rPr>
        <w:t>Innovation &amp; Impact:</w:t>
      </w:r>
      <w:r>
        <w:t xml:space="preserve"> Contribute to Premio's future success by actively engaging with AI, identifying new opportunities, and shaping how we work smarter and more efficiently.</w:t>
      </w:r>
    </w:p>
    <w:p>
      <w:pPr>
        <w:pStyle w:val="Heading2"/>
      </w:pPr>
      <w:r>
        <w:t>4. Communication Plan</w:t>
      </w:r>
    </w:p>
    <w:p>
      <w:pPr>
        <w:pStyle w:val="Heading3"/>
      </w:pPr>
      <w:r>
        <w:t>Communication Calendar</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Week</w:t>
            </w:r>
          </w:p>
        </w:tc>
        <w:tc>
          <w:tcPr>
            <w:tcW w:type="dxa" w:w="1728"/>
          </w:tcPr>
          <w:p>
            <w:r>
              <w:rPr>
                <w:b/>
              </w:rPr>
              <w:t>Audience</w:t>
            </w:r>
          </w:p>
        </w:tc>
        <w:tc>
          <w:tcPr>
            <w:tcW w:type="dxa" w:w="1728"/>
          </w:tcPr>
          <w:p>
            <w:r>
              <w:rPr>
                <w:b/>
              </w:rPr>
              <w:t>Message</w:t>
            </w:r>
          </w:p>
        </w:tc>
        <w:tc>
          <w:tcPr>
            <w:tcW w:type="dxa" w:w="1728"/>
          </w:tcPr>
          <w:p>
            <w:r>
              <w:rPr>
                <w:b/>
              </w:rPr>
              <w:t>Channel</w:t>
            </w:r>
          </w:p>
        </w:tc>
        <w:tc>
          <w:tcPr>
            <w:tcW w:type="dxa" w:w="1728"/>
          </w:tcPr>
          <w:p>
            <w:r>
              <w:rPr>
                <w:b/>
              </w:rPr>
              <w:t>Owner</w:t>
            </w:r>
          </w:p>
        </w:tc>
      </w:tr>
      <w:tr>
        <w:tc>
          <w:tcPr>
            <w:tcW w:type="dxa" w:w="1728"/>
          </w:tcPr>
          <w:p>
            <w:r>
              <w:t>1 (May 14-21)</w:t>
            </w:r>
          </w:p>
        </w:tc>
        <w:tc>
          <w:tcPr>
            <w:tcW w:type="dxa" w:w="1728"/>
          </w:tcPr>
          <w:p>
            <w:r>
              <w:t>All employees</w:t>
            </w:r>
          </w:p>
        </w:tc>
        <w:tc>
          <w:tcPr>
            <w:tcW w:type="dxa" w:w="1728"/>
          </w:tcPr>
          <w:p>
            <w:r>
              <w:t>AI initiative launch: Vision, strategic importance, "Agentic Organization" journey, executive sponsorship.</w:t>
            </w:r>
          </w:p>
        </w:tc>
        <w:tc>
          <w:tcPr>
            <w:tcW w:type="dxa" w:w="1728"/>
          </w:tcPr>
          <w:p>
            <w:r>
              <w:t>Company-wide Town Hall (live &amp; recorded), CEO email.</w:t>
            </w:r>
          </w:p>
        </w:tc>
        <w:tc>
          <w:tcPr>
            <w:tcW w:type="dxa" w:w="1728"/>
          </w:tcPr>
          <w:p>
            <w:r>
              <w:t>CEO &amp; AI Steering Committee</w:t>
            </w:r>
          </w:p>
        </w:tc>
      </w:tr>
      <w:tr>
        <w:tc>
          <w:tcPr>
            <w:tcW w:type="dxa" w:w="1728"/>
          </w:tcPr>
          <w:p>
            <w:r>
              <w:t>2 (May 22-28)</w:t>
            </w:r>
          </w:p>
        </w:tc>
        <w:tc>
          <w:tcPr>
            <w:tcW w:type="dxa" w:w="1728"/>
          </w:tcPr>
          <w:p>
            <w:r>
              <w:t>Managers</w:t>
            </w:r>
          </w:p>
        </w:tc>
        <w:tc>
          <w:tcPr>
            <w:tcW w:type="dxa" w:w="1728"/>
          </w:tcPr>
          <w:p>
            <w:r>
              <w:t>Detailed overview of AI roadmap, manager's role in change, upcoming training, quick win pilots.</w:t>
            </w:r>
          </w:p>
        </w:tc>
        <w:tc>
          <w:tcPr>
            <w:tcW w:type="dxa" w:w="1728"/>
          </w:tcPr>
          <w:p>
            <w:r>
              <w:t>Dedicated Manager Forum (webinar), internal memo.</w:t>
            </w:r>
          </w:p>
        </w:tc>
        <w:tc>
          <w:tcPr>
            <w:tcW w:type="dxa" w:w="1728"/>
          </w:tcPr>
          <w:p>
            <w:r>
              <w:t>Project Lead &amp; HR</w:t>
            </w:r>
          </w:p>
        </w:tc>
      </w:tr>
      <w:tr>
        <w:tc>
          <w:tcPr>
            <w:tcW w:type="dxa" w:w="1728"/>
          </w:tcPr>
          <w:p>
            <w:r>
              <w:t>4 (Jun 5-11)</w:t>
            </w:r>
          </w:p>
        </w:tc>
        <w:tc>
          <w:tcPr>
            <w:tcW w:type="dxa" w:w="1728"/>
          </w:tcPr>
          <w:p>
            <w:r>
              <w:t>Departmental Teams</w:t>
            </w:r>
          </w:p>
        </w:tc>
        <w:tc>
          <w:tcPr>
            <w:tcW w:type="dxa" w:w="1728"/>
          </w:tcPr>
          <w:p>
            <w:r>
              <w:t>Department-specific AI use cases (e.g., SM-001, FN-001), pilot program details, team-level Q&amp;A.</w:t>
            </w:r>
          </w:p>
        </w:tc>
        <w:tc>
          <w:tcPr>
            <w:tcW w:type="dxa" w:w="1728"/>
          </w:tcPr>
          <w:p>
            <w:r>
              <w:t>Team meetings, department-specific emails.</w:t>
            </w:r>
          </w:p>
        </w:tc>
        <w:tc>
          <w:tcPr>
            <w:tcW w:type="dxa" w:w="1728"/>
          </w:tcPr>
          <w:p>
            <w:r>
              <w:t>Department Heads &amp; Managers</w:t>
            </w:r>
          </w:p>
        </w:tc>
      </w:tr>
      <w:tr>
        <w:tc>
          <w:tcPr>
            <w:tcW w:type="dxa" w:w="1728"/>
          </w:tcPr>
          <w:p>
            <w:r>
              <w:t>5 (Jun 12-18)</w:t>
            </w:r>
          </w:p>
        </w:tc>
        <w:tc>
          <w:tcPr>
            <w:tcW w:type="dxa" w:w="1728"/>
          </w:tcPr>
          <w:p>
            <w:r>
              <w:t>All employees</w:t>
            </w:r>
          </w:p>
        </w:tc>
        <w:tc>
          <w:tcPr>
            <w:tcW w:type="dxa" w:w="1728"/>
          </w:tcPr>
          <w:p>
            <w:r>
              <w:t>Launch of AI Foundations training, AI help desk details, prompt library availability.</w:t>
            </w:r>
          </w:p>
        </w:tc>
        <w:tc>
          <w:tcPr>
            <w:tcW w:type="dxa" w:w="1728"/>
          </w:tcPr>
          <w:p>
            <w:r>
              <w:t>Intranet announcement, training portal notification.</w:t>
            </w:r>
          </w:p>
        </w:tc>
        <w:tc>
          <w:tcPr>
            <w:tcW w:type="dxa" w:w="1728"/>
          </w:tcPr>
          <w:p>
            <w:r>
              <w:t>L&amp;D &amp; IT</w:t>
            </w:r>
          </w:p>
        </w:tc>
      </w:tr>
    </w:tbl>
    <w:p/>
    <w:p>
      <w:pPr>
        <w:pStyle w:val="Heading3"/>
      </w:pPr>
      <w:r>
        <w:t>Key Communication Touchpoints</w:t>
      </w:r>
    </w:p>
    <w:p>
      <w:r>
        <w:rPr>
          <w:b/>
        </w:rPr>
        <w:t>Launch Communications</w:t>
      </w:r>
    </w:p>
    <w:p>
      <w:pPr>
        <w:pStyle w:val="ListBullet"/>
      </w:pPr>
      <w:r>
        <w:rPr>
          <w:b/>
        </w:rPr>
        <w:t>Executive Announcement Email:</w:t>
      </w:r>
      <w:r>
        <w:t xml:space="preserve"> Sent by CEO, outlining the strategic importance of AI for Premio's future and the "Agentic Organization" vision.</w:t>
      </w:r>
    </w:p>
    <w:p>
      <w:pPr>
        <w:pStyle w:val="ListBullet"/>
      </w:pPr>
      <w:r>
        <w:rPr>
          <w:b/>
        </w:rPr>
        <w:t>Company-wide Town Hall Presentation:</w:t>
      </w:r>
      <w:r>
        <w:t xml:space="preserve"> Led by CEO and AI Steering Committee, introducing the AI strategy, vision, and initial quick wins, with a Q&amp;A session.</w:t>
      </w:r>
    </w:p>
    <w:p>
      <w:pPr>
        <w:pStyle w:val="ListBullet"/>
      </w:pPr>
      <w:r>
        <w:rPr>
          <w:b/>
        </w:rPr>
        <w:t>Comprehensive FAQ Document:</w:t>
      </w:r>
      <w:r>
        <w:t xml:space="preserve"> Addressing common concerns about AI, job security, data privacy, and ethical use, available on the intranet.</w:t>
      </w:r>
    </w:p>
    <w:p>
      <w:pPr>
        <w:pStyle w:val="ListBullet"/>
      </w:pPr>
      <w:r>
        <w:rPr>
          <w:b/>
        </w:rPr>
        <w:t>Dedicated Intranet Landing Page:</w:t>
      </w:r>
      <w:r>
        <w:t xml:space="preserve"> A central hub for all AI-related information, resources, training links, and feedback mechanisms.</w:t>
      </w:r>
    </w:p>
    <w:p>
      <w:r>
        <w:rPr>
          <w:b/>
        </w:rPr>
        <w:t>Ongoing Communications</w:t>
      </w:r>
    </w:p>
    <w:p>
      <w:pPr>
        <w:pStyle w:val="ListBullet"/>
      </w:pPr>
      <w:r>
        <w:rPr>
          <w:b/>
        </w:rPr>
        <w:t>Weekly Progress Updates:</w:t>
      </w:r>
      <w:r>
        <w:t xml:space="preserve"> Short, engaging updates on AI initiative milestones, pilot results, and upcoming training.</w:t>
      </w:r>
    </w:p>
    <w:p>
      <w:pPr>
        <w:pStyle w:val="ListBullet"/>
      </w:pPr>
      <w:r>
        <w:rPr>
          <w:b/>
        </w:rPr>
        <w:t>Success Story Spotlights:</w:t>
      </w:r>
      <w:r>
        <w:t xml:space="preserve"> Highlighting how employees are leveraging AI to achieve tangible results (e.g., a sales team improving lead conversion with SM-001).</w:t>
      </w:r>
    </w:p>
    <w:p>
      <w:pPr>
        <w:pStyle w:val="ListBullet"/>
      </w:pPr>
      <w:r>
        <w:rPr>
          <w:b/>
        </w:rPr>
        <w:t>"AI Tips &amp; Tricks" Newsletter:</w:t>
      </w:r>
      <w:r>
        <w:t xml:space="preserve"> A bi-weekly newsletter sharing practical advice, new prompt examples, and feature updates for AI tools.</w:t>
      </w:r>
    </w:p>
    <w:p>
      <w:pPr>
        <w:pStyle w:val="ListBullet"/>
      </w:pPr>
      <w:r>
        <w:rPr>
          <w:b/>
        </w:rPr>
        <w:t>Open Feedback Channels:</w:t>
      </w:r>
      <w:r>
        <w:t xml:space="preserve"> Anonymous feedback forms, dedicated email aliases, and regular manager check-ins to gather insights and address concerns.</w:t>
      </w:r>
    </w:p>
    <w:p>
      <w:pPr>
        <w:pStyle w:val="Heading3"/>
      </w:pPr>
      <w:r>
        <w:t>Communication Templates</w:t>
      </w:r>
    </w:p>
    <w:p>
      <w:r>
        <w:rPr>
          <w:b/>
        </w:rPr>
        <w:t>Announcement Email Template</w:t>
      </w:r>
    </w:p>
    <w:p>
      <w:r>
        <w:rPr>
          <w:rFonts w:ascii="Courier New" w:hAnsi="Courier New"/>
          <w:sz w:val="20"/>
        </w:rPr>
        <w:t>Subject: Introducing AI at Premio and Associates: Enhancing How We Work and Innovate</w:t>
      </w:r>
    </w:p>
    <w:p>
      <w:r>
        <w:rPr>
          <w:rFonts w:ascii="Courier New" w:hAnsi="Courier New"/>
          <w:sz w:val="20"/>
        </w:rPr>
      </w:r>
    </w:p>
    <w:p>
      <w:r>
        <w:rPr>
          <w:rFonts w:ascii="Courier New" w:hAnsi="Courier New"/>
          <w:sz w:val="20"/>
        </w:rPr>
        <w:t>Dear Team,</w:t>
      </w:r>
    </w:p>
    <w:p>
      <w:r>
        <w:rPr>
          <w:rFonts w:ascii="Courier New" w:hAnsi="Courier New"/>
          <w:sz w:val="20"/>
        </w:rPr>
      </w:r>
    </w:p>
    <w:p>
      <w:r>
        <w:rPr>
          <w:rFonts w:ascii="Courier New" w:hAnsi="Courier New"/>
          <w:sz w:val="20"/>
        </w:rPr>
        <w:t>As a leader in the rapidly evolving global tech sector, Premio and Associates is committed to leveraging cutting-edge technologies to drive innovation, enhance efficiency, and secure our competitive a</w:t>
      </w:r>
    </w:p>
    <w:p>
      <w:r>
        <w:rPr>
          <w:rFonts w:ascii="Courier New" w:hAnsi="Courier New"/>
          <w:sz w:val="20"/>
        </w:rPr>
      </w:r>
    </w:p>
    <w:p>
      <w:r>
        <w:rPr>
          <w:rFonts w:ascii="Courier New" w:hAnsi="Courier New"/>
          <w:sz w:val="20"/>
        </w:rPr>
        <w:t xml:space="preserve">This initiative is not about replacing human talent; it's about **augmenting your capabilities**, empowering you with intelligent tools to streamline repetitive tasks, gain deeper insights, and focus </w:t>
      </w:r>
    </w:p>
    <w:p>
      <w:r>
        <w:rPr>
          <w:rFonts w:ascii="Courier New" w:hAnsi="Courier New"/>
          <w:sz w:val="20"/>
        </w:rPr>
      </w:r>
    </w:p>
    <w:p>
      <w:r>
        <w:rPr>
          <w:rFonts w:ascii="Courier New" w:hAnsi="Courier New"/>
          <w:sz w:val="20"/>
        </w:rPr>
        <w:t>Over the coming months, you will see AI integrated into various aspects of our operations, from optimizing sales processes with intelligent lead scoring (SM-001) to automating financial tasks like inv</w:t>
      </w:r>
    </w:p>
    <w:p>
      <w:r>
        <w:rPr>
          <w:rFonts w:ascii="Courier New" w:hAnsi="Courier New"/>
          <w:sz w:val="20"/>
        </w:rPr>
      </w:r>
    </w:p>
    <w:p>
      <w:r>
        <w:rPr>
          <w:rFonts w:ascii="Courier New" w:hAnsi="Courier New"/>
          <w:sz w:val="20"/>
        </w:rPr>
        <w:t>We understand that any significant change brings questions. We are committed to transparent communication, comprehensive training, and providing you with the support needed to embrace these exciting a</w:t>
      </w:r>
    </w:p>
    <w:p>
      <w:r>
        <w:rPr>
          <w:rFonts w:ascii="Courier New" w:hAnsi="Courier New"/>
          <w:sz w:val="20"/>
        </w:rPr>
      </w:r>
    </w:p>
    <w:p>
      <w:r>
        <w:rPr>
          <w:rFonts w:ascii="Courier New" w:hAnsi="Courier New"/>
          <w:sz w:val="20"/>
        </w:rPr>
        <w:t>I invite you to join us for a company-wide Town Hall on [Date] at [Time] where we will share more details about our vision, roadmap, and how AI will shape our collective future. A dedicated AI intrane</w:t>
      </w:r>
    </w:p>
    <w:p>
      <w:r>
        <w:rPr>
          <w:rFonts w:ascii="Courier New" w:hAnsi="Courier New"/>
          <w:sz w:val="20"/>
        </w:rPr>
      </w:r>
    </w:p>
    <w:p>
      <w:r>
        <w:rPr>
          <w:rFonts w:ascii="Courier New" w:hAnsi="Courier New"/>
          <w:sz w:val="20"/>
        </w:rPr>
        <w:t>This is an exciting time for Premio and Associates. Together, we will build a smarter, more agile, and more innovative organization.</w:t>
      </w:r>
    </w:p>
    <w:p>
      <w:r>
        <w:rPr>
          <w:rFonts w:ascii="Courier New" w:hAnsi="Courier New"/>
          <w:sz w:val="20"/>
        </w:rPr>
      </w:r>
    </w:p>
    <w:p>
      <w:r>
        <w:rPr>
          <w:rFonts w:ascii="Courier New" w:hAnsi="Courier New"/>
          <w:sz w:val="20"/>
        </w:rPr>
        <w:t>Sincerely,</w:t>
      </w:r>
    </w:p>
    <w:p>
      <w:r>
        <w:rPr>
          <w:rFonts w:ascii="Courier New" w:hAnsi="Courier New"/>
          <w:sz w:val="20"/>
        </w:rPr>
      </w:r>
    </w:p>
    <w:p>
      <w:r>
        <w:rPr>
          <w:rFonts w:ascii="Courier New" w:hAnsi="Courier New"/>
          <w:sz w:val="20"/>
        </w:rPr>
        <w:t>[CEO Name]</w:t>
      </w:r>
    </w:p>
    <w:p>
      <w:r>
        <w:rPr>
          <w:rFonts w:ascii="Courier New" w:hAnsi="Courier New"/>
          <w:sz w:val="20"/>
        </w:rPr>
        <w:t>CEO, Premio and Associates</w:t>
      </w:r>
    </w:p>
    <w:p>
      <w:pPr>
        <w:pStyle w:val="Heading2"/>
      </w:pPr>
      <w:r>
        <w:t>5. Training Program Design</w:t>
      </w:r>
    </w:p>
    <w:p>
      <w:pPr>
        <w:pStyle w:val="Heading3"/>
      </w:pPr>
      <w:r>
        <w:t>Training Curriculum Overview</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Level</w:t>
            </w:r>
          </w:p>
        </w:tc>
        <w:tc>
          <w:tcPr>
            <w:tcW w:type="dxa" w:w="1728"/>
          </w:tcPr>
          <w:p>
            <w:r>
              <w:rPr>
                <w:b/>
              </w:rPr>
              <w:t>Audience</w:t>
            </w:r>
          </w:p>
        </w:tc>
        <w:tc>
          <w:tcPr>
            <w:tcW w:type="dxa" w:w="1728"/>
          </w:tcPr>
          <w:p>
            <w:r>
              <w:rPr>
                <w:b/>
              </w:rPr>
              <w:t>Duration</w:t>
            </w:r>
          </w:p>
        </w:tc>
        <w:tc>
          <w:tcPr>
            <w:tcW w:type="dxa" w:w="1728"/>
          </w:tcPr>
          <w:p>
            <w:r>
              <w:rPr>
                <w:b/>
              </w:rPr>
              <w:t>Format</w:t>
            </w:r>
          </w:p>
        </w:tc>
        <w:tc>
          <w:tcPr>
            <w:tcW w:type="dxa" w:w="1728"/>
          </w:tcPr>
          <w:p>
            <w:r>
              <w:rPr>
                <w:b/>
              </w:rPr>
              <w:t>Content</w:t>
            </w:r>
          </w:p>
        </w:tc>
      </w:tr>
      <w:tr>
        <w:tc>
          <w:tcPr>
            <w:tcW w:type="dxa" w:w="1728"/>
          </w:tcPr>
          <w:p>
            <w:r>
              <w:t>Foundations</w:t>
            </w:r>
          </w:p>
        </w:tc>
        <w:tc>
          <w:tcPr>
            <w:tcW w:type="dxa" w:w="1728"/>
          </w:tcPr>
          <w:p>
            <w:r>
              <w:t>All employees</w:t>
            </w:r>
          </w:p>
        </w:tc>
        <w:tc>
          <w:tcPr>
            <w:tcW w:type="dxa" w:w="1728"/>
          </w:tcPr>
          <w:p>
            <w:r>
              <w:t>2 hours</w:t>
            </w:r>
          </w:p>
        </w:tc>
        <w:tc>
          <w:tcPr>
            <w:tcW w:type="dxa" w:w="1728"/>
          </w:tcPr>
          <w:p>
            <w:r>
              <w:t>Self-paced e-learning + optional live Q&amp;A</w:t>
            </w:r>
          </w:p>
        </w:tc>
        <w:tc>
          <w:tcPr>
            <w:tcW w:type="dxa" w:w="1728"/>
          </w:tcPr>
          <w:p>
            <w:r>
              <w:t>AI basics, Premio's AI strategy &amp; policy, approved tools, ethical use, identifying personal AI opportunities.</w:t>
            </w:r>
          </w:p>
        </w:tc>
      </w:tr>
      <w:tr>
        <w:tc>
          <w:tcPr>
            <w:tcW w:type="dxa" w:w="1728"/>
          </w:tcPr>
          <w:p>
            <w:r>
              <w:t>Champion</w:t>
            </w:r>
          </w:p>
        </w:tc>
        <w:tc>
          <w:tcPr>
            <w:tcW w:type="dxa" w:w="1728"/>
          </w:tcPr>
          <w:p>
            <w:r>
              <w:t>Selected departmental AI advocates</w:t>
            </w:r>
          </w:p>
        </w:tc>
        <w:tc>
          <w:tcPr>
            <w:tcW w:type="dxa" w:w="1728"/>
          </w:tcPr>
          <w:p>
            <w:r>
              <w:t>16 hours (4x4hr sessions)</w:t>
            </w:r>
          </w:p>
        </w:tc>
        <w:tc>
          <w:tcPr>
            <w:tcW w:type="dxa" w:w="1728"/>
          </w:tcPr>
          <w:p>
            <w:r>
              <w:t>Cohort-based, interactive workshop</w:t>
            </w:r>
          </w:p>
        </w:tc>
        <w:tc>
          <w:tcPr>
            <w:tcW w:type="dxa" w:w="1728"/>
          </w:tcPr>
          <w:p>
            <w:r>
              <w:t>Deep dive into agentic AI concepts, coaching skills, change management principles, advanced troubleshooting, feedback collection, leading small AI initiatives.</w:t>
            </w:r>
          </w:p>
        </w:tc>
      </w:tr>
    </w:tbl>
    <w:p/>
    <w:p>
      <w:pPr>
        <w:pStyle w:val="Heading3"/>
      </w:pPr>
      <w:r>
        <w:t>Course 1: AI Foundations for Everyone</w:t>
      </w:r>
    </w:p>
    <w:p>
      <w:r>
        <w:rPr>
          <w:b/>
        </w:rPr>
        <w:t>Learning Objectives</w:t>
      </w:r>
    </w:p>
    <w:p>
      <w:pPr>
        <w:pStyle w:val="ListBullet"/>
      </w:pPr>
      <w:r>
        <w:t>Understand the fundamental concepts of AI and its relevance to Premio and Associates.</w:t>
      </w:r>
    </w:p>
    <w:p>
      <w:pPr>
        <w:pStyle w:val="ListBullet"/>
      </w:pPr>
      <w:r>
        <w:t>Know Premio's approved AI tools, acceptable use policy, and ethical guidelines.</w:t>
      </w:r>
    </w:p>
    <w:p>
      <w:pPr>
        <w:pStyle w:val="ListBullet"/>
      </w:pPr>
      <w:r>
        <w:t>Perform basic AI-powered tasks efficiently and responsibly.</w:t>
      </w:r>
    </w:p>
    <w:p>
      <w:pPr>
        <w:pStyle w:val="ListBullet"/>
      </w:pPr>
      <w:r>
        <w:t>Identify potential AI opportunities and efficiencies within their daily roles.</w:t>
      </w:r>
    </w:p>
    <w:p>
      <w:r>
        <w:rPr>
          <w:b/>
        </w:rPr>
        <w:t>Modules</w:t>
      </w:r>
    </w:p>
    <w:p>
      <w:pPr>
        <w:pStyle w:val="ListNumber"/>
      </w:pPr>
      <w:r>
        <w:rPr>
          <w:b/>
        </w:rPr>
        <w:t>Introduction to AI (30 min)</w:t>
      </w:r>
    </w:p>
    <w:p>
      <w:pPr>
        <w:pStyle w:val="ListBullet"/>
      </w:pPr>
      <w:r>
        <w:t>What is AI? Generative AI vs. Traditional AI.</w:t>
      </w:r>
    </w:p>
    <w:p>
      <w:pPr>
        <w:pStyle w:val="ListBullet"/>
      </w:pPr>
      <w:r>
        <w:t>Types of AI we use at Premio (e.g., LLMs, multimodal AI).</w:t>
      </w:r>
    </w:p>
    <w:p>
      <w:pPr>
        <w:pStyle w:val="ListBullet"/>
      </w:pPr>
      <w:r>
        <w:t>Common misconceptions and the "Gen AI Paradox" (adoption vs. impact).</w:t>
      </w:r>
    </w:p>
    <w:p>
      <w:pPr>
        <w:pStyle w:val="ListNumber"/>
      </w:pPr>
      <w:r>
        <w:rPr>
          <w:b/>
        </w:rPr>
        <w:t>AI at Premio and Associates (30 min)</w:t>
      </w:r>
    </w:p>
    <w:p>
      <w:pPr>
        <w:pStyle w:val="ListBullet"/>
      </w:pPr>
      <w:r>
        <w:t>Our vision: Becoming an "Agentic Organization."</w:t>
      </w:r>
    </w:p>
    <w:p>
      <w:pPr>
        <w:pStyle w:val="ListBullet"/>
      </w:pPr>
      <w:r>
        <w:t>Premio's AI strategy and key initiatives (e.g., AI Ignite, COMPUTEX 2026 presence).</w:t>
      </w:r>
    </w:p>
    <w:p>
      <w:pPr>
        <w:pStyle w:val="ListBullet"/>
      </w:pPr>
      <w:r>
        <w:t>Approved AI tools and platforms (e.g., Microsoft 365 Copilot, internal tools).</w:t>
      </w:r>
    </w:p>
    <w:p>
      <w:pPr>
        <w:pStyle w:val="ListBullet"/>
      </w:pPr>
      <w:r>
        <w:t>Premio's Acceptable Use Policy, data privacy, and ethical AI principles.</w:t>
      </w:r>
    </w:p>
    <w:p>
      <w:pPr>
        <w:pStyle w:val="ListNumber"/>
      </w:pPr>
      <w:r>
        <w:rPr>
          <w:b/>
        </w:rPr>
        <w:t>Getting Started with AI Tools (45 min)</w:t>
      </w:r>
    </w:p>
    <w:p>
      <w:pPr>
        <w:pStyle w:val="ListBullet"/>
      </w:pPr>
      <w:r>
        <w:t>Accessing and navigating Premio's AI-enabled applications.</w:t>
      </w:r>
    </w:p>
    <w:p>
      <w:pPr>
        <w:pStyle w:val="ListBullet"/>
      </w:pPr>
      <w:r>
        <w:t>Basic prompting techniques for effective results.</w:t>
      </w:r>
    </w:p>
    <w:p>
      <w:pPr>
        <w:pStyle w:val="ListBullet"/>
      </w:pPr>
      <w:r>
        <w:t>Hands-on exercises: Summarizing documents, drafting emails, basic data analysis.</w:t>
      </w:r>
    </w:p>
    <w:p>
      <w:pPr>
        <w:pStyle w:val="ListNumber"/>
      </w:pPr>
      <w:r>
        <w:rPr>
          <w:b/>
        </w:rPr>
        <w:t>AI in Your Role &amp; Beyond (15 min)</w:t>
      </w:r>
    </w:p>
    <w:p>
      <w:pPr>
        <w:pStyle w:val="ListBullet"/>
      </w:pPr>
      <w:r>
        <w:t>Overview of department-specific quick win use cases (e.g., SM-001, HR-001).</w:t>
      </w:r>
    </w:p>
    <w:p>
      <w:pPr>
        <w:pStyle w:val="ListBullet"/>
      </w:pPr>
      <w:r>
        <w:t>How to identify and propose new AI opportunities.</w:t>
      </w:r>
    </w:p>
    <w:p>
      <w:pPr>
        <w:pStyle w:val="ListBullet"/>
      </w:pPr>
      <w:r>
        <w:t>Next steps: Where to find support and continue learning.</w:t>
      </w:r>
    </w:p>
    <w:p>
      <w:r>
        <w:rPr>
          <w:b/>
        </w:rPr>
        <w:t>Assessment</w:t>
      </w:r>
    </w:p>
    <w:p>
      <w:pPr>
        <w:pStyle w:val="ListBullet"/>
      </w:pPr>
      <w:r>
        <w:t>Knowledge check quiz (minimum 80% pass rate).</w:t>
      </w:r>
    </w:p>
    <w:p>
      <w:pPr>
        <w:pStyle w:val="ListBullet"/>
      </w:pPr>
      <w:r>
        <w:t>Completion of practical, guided exercises within approved AI tools.</w:t>
      </w:r>
    </w:p>
    <w:p>
      <w:pPr>
        <w:pStyle w:val="Heading3"/>
      </w:pPr>
      <w:r>
        <w:t>Course 2: AI Practitioner Workshop</w:t>
      </w:r>
    </w:p>
    <w:p>
      <w:r>
        <w:rPr>
          <w:b/>
        </w:rPr>
        <w:t>Learning Objectives</w:t>
      </w:r>
    </w:p>
    <w:p>
      <w:pPr>
        <w:pStyle w:val="ListBullet"/>
      </w:pPr>
      <w:r>
        <w:t>Master advanced prompting and interaction techniques for complex AI tasks.</w:t>
      </w:r>
    </w:p>
    <w:p>
      <w:pPr>
        <w:pStyle w:val="ListBullet"/>
      </w:pPr>
      <w:r>
        <w:t>Apply AI to solve specific, higher-impact business challenges within their function.</w:t>
      </w:r>
    </w:p>
    <w:p>
      <w:pPr>
        <w:pStyle w:val="ListBullet"/>
      </w:pPr>
      <w:r>
        <w:t>Develop skills to critically evaluate AI outputs for quality, accuracy, and bias.</w:t>
      </w:r>
    </w:p>
    <w:p>
      <w:pPr>
        <w:pStyle w:val="ListBullet"/>
      </w:pPr>
      <w:r>
        <w:t>Collaborate with peers to share best practices and develop AI-driven workflows.</w:t>
      </w:r>
    </w:p>
    <w:p>
      <w:r>
        <w:rPr>
          <w:b/>
        </w:rPr>
        <w:t>Modules</w:t>
      </w:r>
    </w:p>
    <w:p>
      <w:pPr>
        <w:pStyle w:val="ListNumber"/>
      </w:pPr>
      <w:r>
        <w:rPr>
          <w:b/>
        </w:rPr>
        <w:t>Advanced Prompting &amp; AI Interaction (2 hours)</w:t>
      </w:r>
    </w:p>
    <w:p>
      <w:pPr>
        <w:pStyle w:val="ListBullet"/>
      </w:pPr>
      <w:r>
        <w:t>Contextual prompting, role-playing, chain-of-thought, persona-based prompts.</w:t>
      </w:r>
    </w:p>
    <w:p>
      <w:pPr>
        <w:pStyle w:val="ListBullet"/>
      </w:pPr>
      <w:r>
        <w:t>Leveraging multimodal AI capabilities for richer interactions.</w:t>
      </w:r>
    </w:p>
    <w:p>
      <w:pPr>
        <w:pStyle w:val="ListBullet"/>
      </w:pPr>
      <w:r>
        <w:t>Iterative prompting and refining AI responses.</w:t>
      </w:r>
    </w:p>
    <w:p>
      <w:pPr>
        <w:pStyle w:val="ListNumber"/>
      </w:pPr>
      <w:r>
        <w:rPr>
          <w:b/>
        </w:rPr>
        <w:t>Applying AI to Complex Use Cases (2 hours)</w:t>
      </w:r>
    </w:p>
    <w:p>
      <w:pPr>
        <w:pStyle w:val="ListBullet"/>
      </w:pPr>
      <w:r>
        <w:t>Deep dive into 2-3 high-priority departmental use cases (e.g., advanced sales forecasting, detailed financial analysis, complex HR policy drafting).</w:t>
      </w:r>
    </w:p>
    <w:p>
      <w:pPr>
        <w:pStyle w:val="ListBullet"/>
      </w:pPr>
      <w:r>
        <w:t>Hands-on exercises applying AI to real-world Premio scenarios.</w:t>
      </w:r>
    </w:p>
    <w:p>
      <w:pPr>
        <w:pStyle w:val="ListNumber"/>
      </w:pPr>
      <w:r>
        <w:rPr>
          <w:b/>
        </w:rPr>
        <w:t>Quality Assurance &amp; Ethical Output (2 hours)</w:t>
      </w:r>
    </w:p>
    <w:p>
      <w:pPr>
        <w:pStyle w:val="ListBullet"/>
      </w:pPr>
      <w:r>
        <w:t>Strategies for verifying AI-generated content and data.</w:t>
      </w:r>
    </w:p>
    <w:p>
      <w:pPr>
        <w:pStyle w:val="ListBullet"/>
      </w:pPr>
      <w:r>
        <w:t>Identifying and mitigating bias, ensuring fairness and compliance.</w:t>
      </w:r>
    </w:p>
    <w:p>
      <w:pPr>
        <w:pStyle w:val="ListBullet"/>
      </w:pPr>
      <w:r>
        <w:t>Human-in-the-loop processes for critical AI applications.</w:t>
      </w:r>
    </w:p>
    <w:p>
      <w:pPr>
        <w:pStyle w:val="ListNumber"/>
      </w:pPr>
      <w:r>
        <w:rPr>
          <w:b/>
        </w:rPr>
        <w:t>Practical Application &amp; Workflow Design (2 hours)</w:t>
      </w:r>
    </w:p>
    <w:p>
      <w:pPr>
        <w:pStyle w:val="ListBullet"/>
      </w:pPr>
      <w:r>
        <w:t>Designing simple AI-augmented workflows for personal or team productivity.</w:t>
      </w:r>
    </w:p>
    <w:p>
      <w:pPr>
        <w:pStyle w:val="ListBullet"/>
      </w:pPr>
      <w:r>
        <w:t>Sharing best practices and collaborative problem-solving.</w:t>
      </w:r>
    </w:p>
    <w:p>
      <w:pPr>
        <w:pStyle w:val="ListBullet"/>
      </w:pPr>
      <w:r>
        <w:t>Introduction to basic "agentic team" concepts for managers.</w:t>
      </w:r>
    </w:p>
    <w:p>
      <w:pPr>
        <w:pStyle w:val="Heading3"/>
      </w:pPr>
      <w:r>
        <w:t>Training Resources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Resource</w:t>
            </w:r>
          </w:p>
        </w:tc>
        <w:tc>
          <w:tcPr>
            <w:tcW w:type="dxa" w:w="2880"/>
          </w:tcPr>
          <w:p>
            <w:r>
              <w:rPr>
                <w:b/>
              </w:rPr>
              <w:t>Description</w:t>
            </w:r>
          </w:p>
        </w:tc>
        <w:tc>
          <w:tcPr>
            <w:tcW w:type="dxa" w:w="2880"/>
          </w:tcPr>
          <w:p>
            <w:r>
              <w:rPr>
                <w:b/>
              </w:rPr>
              <w:t>Access</w:t>
            </w:r>
          </w:p>
        </w:tc>
      </w:tr>
      <w:tr>
        <w:tc>
          <w:tcPr>
            <w:tcW w:type="dxa" w:w="2880"/>
          </w:tcPr>
          <w:p>
            <w:r>
              <w:t>Learning portal</w:t>
            </w:r>
          </w:p>
        </w:tc>
        <w:tc>
          <w:tcPr>
            <w:tcW w:type="dxa" w:w="2880"/>
          </w:tcPr>
          <w:p>
            <w:r>
              <w:t>All AI training courses, registration, progress tracking, and certifications.</w:t>
            </w:r>
          </w:p>
        </w:tc>
        <w:tc>
          <w:tcPr>
            <w:tcW w:type="dxa" w:w="2880"/>
          </w:tcPr>
          <w:p>
            <w:r>
              <w:t>[Premio LMS URL]</w:t>
            </w:r>
          </w:p>
        </w:tc>
      </w:tr>
      <w:tr>
        <w:tc>
          <w:tcPr>
            <w:tcW w:type="dxa" w:w="2880"/>
          </w:tcPr>
          <w:p>
            <w:r>
              <w:t>Prompt library</w:t>
            </w:r>
          </w:p>
        </w:tc>
        <w:tc>
          <w:tcPr>
            <w:tcW w:type="dxa" w:w="2880"/>
          </w:tcPr>
          <w:p>
            <w:r>
              <w:t>Curated collection of effective prompts for common business tasks, categorized by department and use case.</w:t>
            </w:r>
          </w:p>
        </w:tc>
        <w:tc>
          <w:tcPr>
            <w:tcW w:type="dxa" w:w="2880"/>
          </w:tcPr>
          <w:p>
            <w:r>
              <w:t>[Premio Intranet AI Hub URL]</w:t>
            </w:r>
          </w:p>
        </w:tc>
      </w:tr>
      <w:tr>
        <w:tc>
          <w:tcPr>
            <w:tcW w:type="dxa" w:w="2880"/>
          </w:tcPr>
          <w:p>
            <w:r>
              <w:t>Best practices guide</w:t>
            </w:r>
          </w:p>
        </w:tc>
        <w:tc>
          <w:tcPr>
            <w:tcW w:type="dxa" w:w="2880"/>
          </w:tcPr>
          <w:p>
            <w:r>
              <w:t>Comprehensive guide on ethical AI use, data privacy, output validation, and maximizing AI tool effectiveness.</w:t>
            </w:r>
          </w:p>
        </w:tc>
        <w:tc>
          <w:tcPr>
            <w:tcW w:type="dxa" w:w="2880"/>
          </w:tcPr>
          <w:p>
            <w:r>
              <w:t>[Premio Intranet AI Hub URL]</w:t>
            </w:r>
          </w:p>
        </w:tc>
      </w:tr>
      <w:tr>
        <w:tc>
          <w:tcPr>
            <w:tcW w:type="dxa" w:w="2880"/>
          </w:tcPr>
          <w:p>
            <w:r>
              <w:t>AI Office hours</w:t>
            </w:r>
          </w:p>
        </w:tc>
        <w:tc>
          <w:tcPr>
            <w:tcW w:type="dxa" w:w="2880"/>
          </w:tcPr>
          <w:p>
            <w:r>
              <w:t>Weekly live Q&amp;A sessions with AI experts and Champions for real-time support and problem-solving.</w:t>
            </w:r>
          </w:p>
        </w:tc>
        <w:tc>
          <w:tcPr>
            <w:tcW w:type="dxa" w:w="2880"/>
          </w:tcPr>
          <w:p>
            <w:r>
              <w:t>[Premio Internal Calendar Link]</w:t>
            </w:r>
          </w:p>
        </w:tc>
      </w:tr>
      <w:tr>
        <w:tc>
          <w:tcPr>
            <w:tcW w:type="dxa" w:w="2880"/>
          </w:tcPr>
          <w:p>
            <w:r>
              <w:t>AI Help Desk</w:t>
            </w:r>
          </w:p>
        </w:tc>
        <w:tc>
          <w:tcPr>
            <w:tcW w:type="dxa" w:w="2880"/>
          </w:tcPr>
          <w:p>
            <w:r>
              <w:t>Dedicated support channel for technical issues and advanced AI tool queries.</w:t>
            </w:r>
          </w:p>
        </w:tc>
        <w:tc>
          <w:tcPr>
            <w:tcW w:type="dxa" w:w="2880"/>
          </w:tcPr>
          <w:p>
            <w:r>
              <w:t>[Premio IT Support Portal Link]</w:t>
            </w:r>
          </w:p>
        </w:tc>
      </w:tr>
    </w:tbl>
    <w:p/>
    <w:p>
      <w:pPr>
        <w:pStyle w:val="Heading2"/>
      </w:pPr>
      <w:r>
        <w:t>6. AI Champions Program</w:t>
      </w:r>
    </w:p>
    <w:p>
      <w:pPr>
        <w:pStyle w:val="Heading3"/>
      </w:pPr>
      <w:r>
        <w:t>Program Overview</w:t>
      </w:r>
    </w:p>
    <w:p>
      <w:r>
        <w:t>The AI Champions Program is designed to cultivate a network of internal advocates and experts who will drive grassroots adoption, provide peer-to-peer support, and serve as a vital feedback loop to the central AI Steering Committee. We will select 1-2 champions per department, ensuring broad representation across Premio's ~500 employees. These individuals will receive advanced training and early access to new AI tools.</w:t>
      </w:r>
    </w:p>
    <w:p>
      <w:pPr>
        <w:pStyle w:val="Heading3"/>
      </w:pPr>
      <w:r>
        <w:t>Champion Responsibilities</w:t>
      </w:r>
    </w:p>
    <w:p>
      <w:pPr>
        <w:pStyle w:val="ListBullet"/>
      </w:pPr>
      <w:r>
        <w:rPr>
          <w:b/>
        </w:rPr>
        <w:t>Complete Champion Training:</w:t>
      </w:r>
      <w:r>
        <w:t xml:space="preserve"> Master advanced AI concepts and coaching techniques.</w:t>
      </w:r>
    </w:p>
    <w:p>
      <w:pPr>
        <w:pStyle w:val="ListBullet"/>
      </w:pPr>
      <w:r>
        <w:rPr>
          <w:b/>
        </w:rPr>
        <w:t>Support Colleagues:</w:t>
      </w:r>
      <w:r>
        <w:t xml:space="preserve"> Act as a first point of contact for AI-related questions within their department, providing guidance and troubleshooting.</w:t>
      </w:r>
    </w:p>
    <w:p>
      <w:pPr>
        <w:pStyle w:val="ListBullet"/>
      </w:pPr>
      <w:r>
        <w:rPr>
          <w:b/>
        </w:rPr>
        <w:t>Gather and Relay Feedback:</w:t>
      </w:r>
      <w:r>
        <w:t xml:space="preserve"> Collect insights, challenges, and new use case ideas from their peers and communicate them to the AI Steering Committee.</w:t>
      </w:r>
    </w:p>
    <w:p>
      <w:pPr>
        <w:pStyle w:val="ListBullet"/>
      </w:pPr>
      <w:r>
        <w:rPr>
          <w:b/>
        </w:rPr>
        <w:t>Share Success Stories:</w:t>
      </w:r>
      <w:r>
        <w:t xml:space="preserve"> Identify and promote departmental AI success stories to inspire broader adoption.</w:t>
      </w:r>
    </w:p>
    <w:p>
      <w:pPr>
        <w:pStyle w:val="ListBullet"/>
      </w:pPr>
      <w:r>
        <w:rPr>
          <w:b/>
        </w:rPr>
        <w:t>Escalate Issues:</w:t>
      </w:r>
      <w:r>
        <w:t xml:space="preserve"> Flag complex technical problems or significant resistance to the central project team.</w:t>
      </w:r>
    </w:p>
    <w:p>
      <w:pPr>
        <w:pStyle w:val="ListBullet"/>
      </w:pPr>
      <w:r>
        <w:rPr>
          <w:b/>
        </w:rPr>
        <w:t>Advocate for AI:</w:t>
      </w:r>
      <w:r>
        <w:t xml:space="preserve"> Actively promote the benefits of AI and Premio's "Agentic Organization" vision.</w:t>
      </w:r>
    </w:p>
    <w:p>
      <w:pPr>
        <w:pStyle w:val="Heading3"/>
      </w:pPr>
      <w:r>
        <w:t>Champion Selection Criteria</w:t>
      </w:r>
    </w:p>
    <w:p>
      <w:pPr>
        <w:pStyle w:val="ListBullet"/>
      </w:pPr>
      <w:r>
        <w:rPr>
          <w:b/>
        </w:rPr>
        <w:t>Enthusiasm for Technology:</w:t>
      </w:r>
      <w:r>
        <w:t xml:space="preserve"> A genuine interest in AI and its potential to transform work.</w:t>
      </w:r>
    </w:p>
    <w:p>
      <w:pPr>
        <w:pStyle w:val="ListBullet"/>
      </w:pPr>
      <w:r>
        <w:rPr>
          <w:b/>
        </w:rPr>
        <w:t>Respected by Peers:</w:t>
      </w:r>
      <w:r>
        <w:t xml:space="preserve"> Credibility and influence within their department.</w:t>
      </w:r>
    </w:p>
    <w:p>
      <w:pPr>
        <w:pStyle w:val="ListBullet"/>
      </w:pPr>
      <w:r>
        <w:rPr>
          <w:b/>
        </w:rPr>
        <w:t>Good Communication Skills:</w:t>
      </w:r>
      <w:r>
        <w:t xml:space="preserve"> Ability to explain complex concepts clearly and empathetically.</w:t>
      </w:r>
    </w:p>
    <w:p>
      <w:pPr>
        <w:pStyle w:val="ListBullet"/>
      </w:pPr>
      <w:r>
        <w:rPr>
          <w:b/>
        </w:rPr>
        <w:t>Available Capacity:</w:t>
      </w:r>
      <w:r>
        <w:t xml:space="preserve"> Willingness to dedicate time to training, support, and advocacy activities.</w:t>
      </w:r>
    </w:p>
    <w:p>
      <w:pPr>
        <w:pStyle w:val="ListBullet"/>
      </w:pPr>
      <w:r>
        <w:rPr>
          <w:b/>
        </w:rPr>
        <w:t>Problem-Solving Mindset:</w:t>
      </w:r>
      <w:r>
        <w:t xml:space="preserve"> Eagerness to explore new solutions and overcome challenges.</w:t>
      </w:r>
    </w:p>
    <w:p>
      <w:pPr>
        <w:pStyle w:val="Heading2"/>
      </w:pPr>
      <w:r>
        <w:t>7. Resistance Management</w:t>
      </w:r>
    </w:p>
    <w:p>
      <w:pPr>
        <w:pStyle w:val="Heading3"/>
      </w:pPr>
      <w:r>
        <w:t>Anticipated Resistance</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Concern</w:t>
            </w:r>
          </w:p>
        </w:tc>
        <w:tc>
          <w:tcPr>
            <w:tcW w:type="dxa" w:w="2880"/>
          </w:tcPr>
          <w:p>
            <w:r>
              <w:rPr>
                <w:b/>
              </w:rPr>
              <w:t>Response</w:t>
            </w:r>
          </w:p>
        </w:tc>
        <w:tc>
          <w:tcPr>
            <w:tcW w:type="dxa" w:w="2880"/>
          </w:tcPr>
          <w:p>
            <w:r>
              <w:rPr>
                <w:b/>
              </w:rPr>
              <w:t>Action</w:t>
            </w:r>
          </w:p>
        </w:tc>
      </w:tr>
      <w:tr>
        <w:tc>
          <w:tcPr>
            <w:tcW w:type="dxa" w:w="2880"/>
          </w:tcPr>
          <w:p>
            <w:r>
              <w:t>"AI will take my job"</w:t>
            </w:r>
          </w:p>
        </w:tc>
        <w:tc>
          <w:tcPr>
            <w:tcW w:type="dxa" w:w="2880"/>
          </w:tcPr>
          <w:p>
            <w:r>
              <w:t>AI is an augmentation tool, enhancing roles and creating new opportunities for "M-shaped" and "T-shaped" talent within an "Agentic Organization."</w:t>
            </w:r>
          </w:p>
        </w:tc>
        <w:tc>
          <w:tcPr>
            <w:tcW w:type="dxa" w:w="2880"/>
          </w:tcPr>
          <w:p>
            <w:r>
              <w:t>Emphasize job enhancement in all communications, provide reskilling programs, showcase new AI-related roles, and highlight the value of human oversight.</w:t>
            </w:r>
          </w:p>
        </w:tc>
      </w:tr>
      <w:tr>
        <w:tc>
          <w:tcPr>
            <w:tcW w:type="dxa" w:w="2880"/>
          </w:tcPr>
          <w:p>
            <w:r>
              <w:t>"Too much to learn" / "I'm not tech-savvy"</w:t>
            </w:r>
          </w:p>
        </w:tc>
        <w:tc>
          <w:tcPr>
            <w:tcW w:type="dxa" w:w="2880"/>
          </w:tcPr>
          <w:p>
            <w:r>
              <w:t>We're adopting a phased, incremental approach with bite-sized training and easy-to-use tools.</w:t>
            </w:r>
          </w:p>
        </w:tc>
        <w:tc>
          <w:tcPr>
            <w:tcW w:type="dxa" w:w="2880"/>
          </w:tcPr>
          <w:p>
            <w:r>
              <w:t>Offer multi-level training starting with "Foundations for Everyone," provide hands-on support from Champions, and highlight the simplicity of initial quick wins.</w:t>
            </w:r>
          </w:p>
        </w:tc>
      </w:tr>
      <w:tr>
        <w:tc>
          <w:tcPr>
            <w:tcW w:type="dxa" w:w="2880"/>
          </w:tcPr>
          <w:p>
            <w:r>
              <w:t>"Privacy/Security concerns"</w:t>
            </w:r>
          </w:p>
        </w:tc>
        <w:tc>
          <w:tcPr>
            <w:tcW w:type="dxa" w:w="2880"/>
          </w:tcPr>
          <w:p>
            <w:r>
              <w:t>Premio adheres to strict data privacy policies, and our AI systems are built with robust security measures.</w:t>
            </w:r>
          </w:p>
        </w:tc>
        <w:tc>
          <w:tcPr>
            <w:tcW w:type="dxa" w:w="2880"/>
          </w:tcPr>
          <w:p>
            <w:r>
              <w:t>Transparently communicate data governance policies, security protocols, and compliance with regulations like "carbon taxes" on high-compute activities. Address cybersecurity talent gap by showcasing IT team's expertise.</w:t>
            </w:r>
          </w:p>
        </w:tc>
      </w:tr>
    </w:tbl>
    <w:p/>
    <w:p>
      <w:pPr>
        <w:pStyle w:val="Heading3"/>
      </w:pPr>
      <w:r>
        <w:t>Resistance Mitigation Strategies</w:t>
      </w:r>
    </w:p>
    <w:p>
      <w:pPr>
        <w:pStyle w:val="ListNumber"/>
      </w:pPr>
      <w:r>
        <w:rPr>
          <w:b/>
        </w:rPr>
        <w:t>Early Involvement &amp; Co-creation:</w:t>
      </w:r>
      <w:r>
        <w:t xml:space="preserve"> Engage potential resistors in pilot programs and design discussions to foster ownership and address concerns proactively.</w:t>
      </w:r>
    </w:p>
    <w:p>
      <w:pPr>
        <w:pStyle w:val="ListNumber"/>
      </w:pPr>
      <w:r>
        <w:rPr>
          <w:b/>
        </w:rPr>
        <w:t>Success Story Sharing:</w:t>
      </w:r>
      <w:r>
        <w:t xml:space="preserve"> Regularly highlight tangible benefits and positive experiences from early adopters and quick wins to build credibility and enthusiasm.</w:t>
      </w:r>
    </w:p>
    <w:p>
      <w:pPr>
        <w:pStyle w:val="ListNumber"/>
      </w:pPr>
      <w:r>
        <w:rPr>
          <w:b/>
        </w:rPr>
        <w:t>One-on-One Coaching:</w:t>
      </w:r>
      <w:r>
        <w:t xml:space="preserve"> Provide personalized support through AI Champions and managers to address individual concerns and skill gaps.</w:t>
      </w:r>
    </w:p>
    <w:p>
      <w:pPr>
        <w:pStyle w:val="ListNumber"/>
      </w:pPr>
      <w:r>
        <w:rPr>
          <w:b/>
        </w:rPr>
        <w:t>Manager Enablement:</w:t>
      </w:r>
      <w:r>
        <w:t xml:space="preserve"> Equip managers with the tools, training, and messaging to effectively support their teams through the change.</w:t>
      </w:r>
    </w:p>
    <w:p>
      <w:pPr>
        <w:pStyle w:val="ListNumber"/>
      </w:pPr>
      <w:r>
        <w:rPr>
          <w:b/>
        </w:rPr>
        <w:t>Feedback Incorporation:</w:t>
      </w:r>
      <w:r>
        <w:t xml:space="preserve"> Actively solicit and visibly act on employee feedback to demonstrate that concerns are heard and addressed.</w:t>
      </w:r>
    </w:p>
    <w:p>
      <w:pPr>
        <w:pStyle w:val="ListNumber"/>
      </w:pPr>
      <w:r>
        <w:rPr>
          <w:b/>
        </w:rPr>
        <w:t>Transparency on Evolution:</w:t>
      </w:r>
      <w:r>
        <w:t xml:space="preserve"> Clearly communicate that AI is an evolving field, and Premio is committed to continuous learning and adaptation.</w:t>
      </w:r>
    </w:p>
    <w:p>
      <w:pPr>
        <w:pStyle w:val="Heading2"/>
      </w:pPr>
      <w:r>
        <w:t>8. Measurement &amp; Feedback</w:t>
      </w:r>
    </w:p>
    <w:p>
      <w:pPr>
        <w:pStyle w:val="Heading3"/>
      </w:pPr>
      <w:r>
        <w:t>Adoption Metrics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Target</w:t>
            </w:r>
          </w:p>
        </w:tc>
        <w:tc>
          <w:tcPr>
            <w:tcW w:type="dxa" w:w="2160"/>
          </w:tcPr>
          <w:p>
            <w:r>
              <w:rPr>
                <w:b/>
              </w:rPr>
              <w:t>Measurement</w:t>
            </w:r>
          </w:p>
        </w:tc>
        <w:tc>
          <w:tcPr>
            <w:tcW w:type="dxa" w:w="2160"/>
          </w:tcPr>
          <w:p>
            <w:r>
              <w:rPr>
                <w:b/>
              </w:rPr>
              <w:t>Frequency</w:t>
            </w:r>
          </w:p>
        </w:tc>
      </w:tr>
      <w:tr>
        <w:tc>
          <w:tcPr>
            <w:tcW w:type="dxa" w:w="2160"/>
          </w:tcPr>
          <w:p>
            <w:r>
              <w:t>Training completion (Foundations)</w:t>
            </w:r>
          </w:p>
        </w:tc>
        <w:tc>
          <w:tcPr>
            <w:tcW w:type="dxa" w:w="2160"/>
          </w:tcPr>
          <w:p>
            <w:r>
              <w:t>90% of all employees</w:t>
            </w:r>
          </w:p>
        </w:tc>
        <w:tc>
          <w:tcPr>
            <w:tcW w:type="dxa" w:w="2160"/>
          </w:tcPr>
          <w:p>
            <w:r>
              <w:t>LMS data</w:t>
            </w:r>
          </w:p>
        </w:tc>
        <w:tc>
          <w:tcPr>
            <w:tcW w:type="dxa" w:w="2160"/>
          </w:tcPr>
          <w:p>
            <w:r>
              <w:t>Weekly for first 2 months, then monthly</w:t>
            </w:r>
          </w:p>
        </w:tc>
      </w:tr>
      <w:tr>
        <w:tc>
          <w:tcPr>
            <w:tcW w:type="dxa" w:w="2160"/>
          </w:tcPr>
          <w:p>
            <w:r>
              <w:t>AI tool activation rate</w:t>
            </w:r>
          </w:p>
        </w:tc>
        <w:tc>
          <w:tcPr>
            <w:tcW w:type="dxa" w:w="2160"/>
          </w:tcPr>
          <w:p>
            <w:r>
              <w:t>80% of target users</w:t>
            </w:r>
          </w:p>
        </w:tc>
        <w:tc>
          <w:tcPr>
            <w:tcW w:type="dxa" w:w="2160"/>
          </w:tcPr>
          <w:p>
            <w:r>
              <w:t>Login data/API calls from approved AI tools</w:t>
            </w:r>
          </w:p>
        </w:tc>
        <w:tc>
          <w:tcPr>
            <w:tcW w:type="dxa" w:w="2160"/>
          </w:tcPr>
          <w:p>
            <w:r>
              <w:t>Weekly for first 3 months, then monthly</w:t>
            </w:r>
          </w:p>
        </w:tc>
      </w:tr>
      <w:tr>
        <w:tc>
          <w:tcPr>
            <w:tcW w:type="dxa" w:w="2160"/>
          </w:tcPr>
          <w:p>
            <w:r>
              <w:t>Active usage rate</w:t>
            </w:r>
          </w:p>
        </w:tc>
        <w:tc>
          <w:tcPr>
            <w:tcW w:type="dxa" w:w="2160"/>
          </w:tcPr>
          <w:p>
            <w:r>
              <w:t>60% of active users (monthly)</w:t>
            </w:r>
          </w:p>
        </w:tc>
        <w:tc>
          <w:tcPr>
            <w:tcW w:type="dxa" w:w="2160"/>
          </w:tcPr>
          <w:p>
            <w:r>
              <w:t>Usage logs, feature adoption rates</w:t>
            </w:r>
          </w:p>
        </w:tc>
        <w:tc>
          <w:tcPr>
            <w:tcW w:type="dxa" w:w="2160"/>
          </w:tcPr>
          <w:p>
            <w:r>
              <w:t>Monthly</w:t>
            </w:r>
          </w:p>
        </w:tc>
      </w:tr>
      <w:tr>
        <w:tc>
          <w:tcPr>
            <w:tcW w:type="dxa" w:w="2160"/>
          </w:tcPr>
          <w:p>
            <w:r>
              <w:t>Employee satisfaction with AI tools</w:t>
            </w:r>
          </w:p>
        </w:tc>
        <w:tc>
          <w:tcPr>
            <w:tcW w:type="dxa" w:w="2160"/>
          </w:tcPr>
          <w:p>
            <w:r>
              <w:t>4.0/5 (on a 5-point scale)</w:t>
            </w:r>
          </w:p>
        </w:tc>
        <w:tc>
          <w:tcPr>
            <w:tcW w:type="dxa" w:w="2160"/>
          </w:tcPr>
          <w:p>
            <w:r>
              <w:t>Post-training surveys, pulse surveys</w:t>
            </w:r>
          </w:p>
        </w:tc>
        <w:tc>
          <w:tcPr>
            <w:tcW w:type="dxa" w:w="2160"/>
          </w:tcPr>
          <w:p>
            <w:r>
              <w:t>Monthly</w:t>
            </w:r>
          </w:p>
        </w:tc>
      </w:tr>
      <w:tr>
        <w:tc>
          <w:tcPr>
            <w:tcW w:type="dxa" w:w="2160"/>
          </w:tcPr>
          <w:p>
            <w:r>
              <w:t>Reduction in manual task time</w:t>
            </w:r>
          </w:p>
        </w:tc>
        <w:tc>
          <w:tcPr>
            <w:tcW w:type="dxa" w:w="2160"/>
          </w:tcPr>
          <w:p>
            <w:r>
              <w:t>15% for initial quick wins</w:t>
            </w:r>
          </w:p>
        </w:tc>
        <w:tc>
          <w:tcPr>
            <w:tcW w:type="dxa" w:w="2160"/>
          </w:tcPr>
          <w:p>
            <w:r>
              <w:t>Process audits, time tracking</w:t>
            </w:r>
          </w:p>
        </w:tc>
        <w:tc>
          <w:tcPr>
            <w:tcW w:type="dxa" w:w="2160"/>
          </w:tcPr>
          <w:p>
            <w:r>
              <w:t>Quarterly</w:t>
            </w:r>
          </w:p>
        </w:tc>
      </w:tr>
      <w:tr>
        <w:tc>
          <w:tcPr>
            <w:tcW w:type="dxa" w:w="2160"/>
          </w:tcPr>
          <w:p>
            <w:r>
              <w:t>ROI for pilot use cases</w:t>
            </w:r>
          </w:p>
        </w:tc>
        <w:tc>
          <w:tcPr>
            <w:tcW w:type="dxa" w:w="2160"/>
          </w:tcPr>
          <w:p>
            <w:r>
              <w:t>Positive ROI within 6 months</w:t>
            </w:r>
          </w:p>
        </w:tc>
        <w:tc>
          <w:tcPr>
            <w:tcW w:type="dxa" w:w="2160"/>
          </w:tcPr>
          <w:p>
            <w:r>
              <w:t>Financial analysis, business unit reports</w:t>
            </w:r>
          </w:p>
        </w:tc>
        <w:tc>
          <w:tcPr>
            <w:tcW w:type="dxa" w:w="2160"/>
          </w:tcPr>
          <w:p>
            <w:r>
              <w:t>Quarterly</w:t>
            </w:r>
          </w:p>
        </w:tc>
      </w:tr>
    </w:tbl>
    <w:p/>
    <w:p>
      <w:pPr>
        <w:pStyle w:val="Heading3"/>
      </w:pPr>
      <w:r>
        <w:t>Feedback Mechanisms</w:t>
      </w:r>
    </w:p>
    <w:p>
      <w:pPr>
        <w:pStyle w:val="ListBullet"/>
      </w:pPr>
      <w:r>
        <w:rPr>
          <w:b/>
        </w:rPr>
        <w:t>Post-training Surveys:</w:t>
      </w:r>
      <w:r>
        <w:t xml:space="preserve"> Gather immediate feedback on training content, delivery, and effectiveness.</w:t>
      </w:r>
    </w:p>
    <w:p>
      <w:pPr>
        <w:pStyle w:val="ListBullet"/>
      </w:pPr>
      <w:r>
        <w:rPr>
          <w:b/>
        </w:rPr>
        <w:t>Monthly Pulse Checks:</w:t>
      </w:r>
      <w:r>
        <w:t xml:space="preserve"> Short, anonymous surveys to gauge employee sentiment, identify emerging concerns, and measure perceived value of AI.</w:t>
      </w:r>
    </w:p>
    <w:p>
      <w:pPr>
        <w:pStyle w:val="ListBullet"/>
      </w:pPr>
      <w:r>
        <w:rPr>
          <w:b/>
        </w:rPr>
        <w:t>Dedicated AI Feedback Form:</w:t>
      </w:r>
      <w:r>
        <w:t xml:space="preserve"> An always-on channel on the intranet for employees to submit ideas, issues, or suggestions.</w:t>
      </w:r>
    </w:p>
    <w:p>
      <w:pPr>
        <w:pStyle w:val="ListBullet"/>
      </w:pPr>
      <w:r>
        <w:rPr>
          <w:b/>
        </w:rPr>
        <w:t>Champion Feedback Sessions:</w:t>
      </w:r>
      <w:r>
        <w:t xml:space="preserve"> Regular meetings between AI Champions and the AI Steering Committee to relay ground-level insights.</w:t>
      </w:r>
    </w:p>
    <w:p>
      <w:pPr>
        <w:pStyle w:val="ListBullet"/>
      </w:pPr>
      <w:r>
        <w:rPr>
          <w:b/>
        </w:rPr>
        <w:t>Manager Check-ins:</w:t>
      </w:r>
      <w:r>
        <w:t xml:space="preserve"> Managers to conduct regular 1:1s and team meetings to discuss AI adoption, challenges, and successes.</w:t>
      </w:r>
    </w:p>
    <w:p>
      <w:pPr>
        <w:pStyle w:val="ListBullet"/>
      </w:pPr>
      <w:r>
        <w:rPr>
          <w:b/>
        </w:rPr>
        <w:t>AI Community of Practice:</w:t>
      </w:r>
      <w:r>
        <w:t xml:space="preserve"> An internal forum for users to share experiences, ask questions, and collaborate on AI-driven solutions.</w:t>
      </w:r>
    </w:p>
    <w:p>
      <w:pPr>
        <w:pStyle w:val="Heading2"/>
      </w:pPr>
      <w:r>
        <w:t>9. Sustainability Plan</w:t>
      </w:r>
    </w:p>
    <w:p>
      <w:pPr>
        <w:pStyle w:val="Heading3"/>
      </w:pPr>
      <w:r>
        <w:t>Reinforcement Activities</w:t>
      </w:r>
    </w:p>
    <w:p>
      <w:pPr>
        <w:pStyle w:val="ListBullet"/>
      </w:pPr>
      <w:r>
        <w:rPr>
          <w:b/>
        </w:rPr>
        <w:t>Monthly Best Practices Webinars:</w:t>
      </w:r>
      <w:r>
        <w:t xml:space="preserve"> Showcasing advanced AI techniques, new features, and successful internal use cases.</w:t>
      </w:r>
    </w:p>
    <w:p>
      <w:pPr>
        <w:pStyle w:val="ListBullet"/>
      </w:pPr>
      <w:r>
        <w:rPr>
          <w:b/>
        </w:rPr>
        <w:t>Quarterly AI Innovation Showcases:</w:t>
      </w:r>
      <w:r>
        <w:t xml:space="preserve"> Internal events where teams present their AI-driven projects and achievements, fostering a culture of innovation.</w:t>
      </w:r>
    </w:p>
    <w:p>
      <w:pPr>
        <w:pStyle w:val="ListBullet"/>
      </w:pPr>
      <w:r>
        <w:rPr>
          <w:b/>
        </w:rPr>
        <w:t>Annual AI Skills Refresher &amp; Advanced Training:</w:t>
      </w:r>
      <w:r>
        <w:t xml:space="preserve"> Ensuring employees stay current with the latest AI developments and tools, including the rapidly evolving multimodal AI and agentic orchestration.</w:t>
      </w:r>
    </w:p>
    <w:p>
      <w:pPr>
        <w:pStyle w:val="ListBullet"/>
      </w:pPr>
      <w:r>
        <w:rPr>
          <w:b/>
        </w:rPr>
        <w:t>Continuous Prompt Library Updates:</w:t>
      </w:r>
      <w:r>
        <w:t xml:space="preserve"> Regularly adding new, effective prompts and templates based on internal best practices and external advancements.</w:t>
      </w:r>
    </w:p>
    <w:p>
      <w:pPr>
        <w:pStyle w:val="ListBullet"/>
      </w:pPr>
      <w:r>
        <w:rPr>
          <w:b/>
        </w:rPr>
        <w:t>Recognition Programs:</w:t>
      </w:r>
      <w:r>
        <w:t xml:space="preserve"> Acknowledging and rewarding employees and teams who demonstrate exemplary AI adoption and innovation.</w:t>
      </w:r>
    </w:p>
    <w:p>
      <w:pPr>
        <w:pStyle w:val="Heading3"/>
      </w:pPr>
      <w:r>
        <w:t>Long-term Support</w:t>
      </w:r>
    </w:p>
    <w:p>
      <w:pPr>
        <w:pStyle w:val="ListBullet"/>
      </w:pPr>
      <w:r>
        <w:rPr>
          <w:b/>
        </w:rPr>
        <w:t>Ongoing AI Help Desk:</w:t>
      </w:r>
      <w:r>
        <w:t xml:space="preserve"> Continued technical and usage support for all AI tools and platforms.</w:t>
      </w:r>
    </w:p>
    <w:p>
      <w:pPr>
        <w:pStyle w:val="ListBullet"/>
      </w:pPr>
      <w:r>
        <w:rPr>
          <w:b/>
        </w:rPr>
        <w:t>Internal AI Community of Practice:</w:t>
      </w:r>
      <w:r>
        <w:t xml:space="preserve"> A self-sustaining forum for knowledge sharing, collaboration, and peer support.</w:t>
      </w:r>
    </w:p>
    <w:p>
      <w:pPr>
        <w:pStyle w:val="ListBullet"/>
      </w:pPr>
      <w:r>
        <w:rPr>
          <w:b/>
        </w:rPr>
        <w:t>Updated Training for New Features:</w:t>
      </w:r>
      <w:r>
        <w:t xml:space="preserve"> Promptly developing and delivering training for new AI tools, features, and policy updates.</w:t>
      </w:r>
    </w:p>
    <w:p>
      <w:pPr>
        <w:pStyle w:val="ListBullet"/>
      </w:pPr>
      <w:r>
        <w:rPr>
          <w:b/>
        </w:rPr>
        <w:t>Integration into Performance Management:</w:t>
      </w:r>
      <w:r>
        <w:t xml:space="preserve"> Incorporating AI proficiency and responsible use into performance reviews and career development plans.</w:t>
      </w:r>
    </w:p>
    <w:p>
      <w:pPr>
        <w:pStyle w:val="ListBullet"/>
      </w:pPr>
      <w:r>
        <w:rPr>
          <w:b/>
        </w:rPr>
        <w:t>AI Governance Evolution:</w:t>
      </w:r>
      <w:r>
        <w:t xml:space="preserve"> Continuously reviewing and adapting AI policies, ethics guidelines, and security protocols to keep pace with technological advancements and regulatory changes.</w:t>
      </w:r>
    </w:p>
    <w:p>
      <w:pPr>
        <w:pStyle w:val="Heading2"/>
      </w:pPr>
      <w:r>
        <w:t>10. Implementation Timeline</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Month</w:t>
            </w:r>
          </w:p>
        </w:tc>
        <w:tc>
          <w:tcPr>
            <w:tcW w:type="dxa" w:w="2880"/>
          </w:tcPr>
          <w:p>
            <w:r>
              <w:rPr>
                <w:b/>
              </w:rPr>
              <w:t>Activities</w:t>
            </w:r>
          </w:p>
        </w:tc>
        <w:tc>
          <w:tcPr>
            <w:tcW w:type="dxa" w:w="2880"/>
          </w:tcPr>
          <w:p>
            <w:r>
              <w:rPr>
                <w:b/>
              </w:rPr>
              <w:t>Milestones</w:t>
            </w:r>
          </w:p>
        </w:tc>
      </w:tr>
      <w:tr>
        <w:tc>
          <w:tcPr>
            <w:tcW w:type="dxa" w:w="2880"/>
          </w:tcPr>
          <w:p>
            <w:r>
              <w:t>Month 1 (May 2026)</w:t>
            </w:r>
          </w:p>
        </w:tc>
        <w:tc>
          <w:tcPr>
            <w:tcW w:type="dxa" w:w="2880"/>
          </w:tcPr>
          <w:p>
            <w:r>
              <w:t>Communications launch (Town Hall, CEO email), AI Steering Committee formation, AI Champions selection &amp; initial briefing, Data Readiness Assessment.</w:t>
            </w:r>
          </w:p>
        </w:tc>
        <w:tc>
          <w:tcPr>
            <w:tcW w:type="dxa" w:w="2880"/>
          </w:tcPr>
          <w:p>
            <w:r>
              <w:t>Awareness established, AI governance initiated, Champion network activated.</w:t>
            </w:r>
          </w:p>
        </w:tc>
      </w:tr>
      <w:tr>
        <w:tc>
          <w:tcPr>
            <w:tcW w:type="dxa" w:w="2880"/>
          </w:tcPr>
          <w:p>
            <w:r>
              <w:t>Month 3 (July 2026)</w:t>
            </w:r>
          </w:p>
        </w:tc>
        <w:tc>
          <w:tcPr>
            <w:tcW w:type="dxa" w:w="2880"/>
          </w:tcPr>
          <w:p>
            <w:r>
              <w:t>AI Practitioner workshops begin, AI Champion training, quick win pilots expand, initial ROI measurement for quick wins.</w:t>
            </w:r>
          </w:p>
        </w:tc>
        <w:tc>
          <w:tcPr>
            <w:tcW w:type="dxa" w:w="2880"/>
          </w:tcPr>
          <w:p>
            <w:r>
              <w:t>80% of employees complete Foundations training, first quick wins demonstrate tangible value, Champions ready to support.</w:t>
            </w:r>
          </w:p>
        </w:tc>
      </w:tr>
      <w:tr>
        <w:tc>
          <w:tcPr>
            <w:tcW w:type="dxa" w:w="2880"/>
          </w:tcPr>
          <w:p>
            <w:r>
              <w:t>Month 4 (Aug 2026)</w:t>
            </w:r>
          </w:p>
        </w:tc>
        <w:tc>
          <w:tcPr>
            <w:tcW w:type="dxa" w:w="2880"/>
          </w:tcPr>
          <w:p>
            <w:r>
              <w:t>Full deployment of initial quick wins, advanced training for specific roles, resistance management strategies refined based on feedback.</w:t>
            </w:r>
          </w:p>
        </w:tc>
        <w:tc>
          <w:tcPr>
            <w:tcW w:type="dxa" w:w="2880"/>
          </w:tcPr>
          <w:p>
            <w:r>
              <w:t>Adoption targets for initial use cases met, managers enabled to support AI, improved employee sentiment.</w:t>
            </w:r>
          </w:p>
        </w:tc>
      </w:tr>
    </w:tbl>
    <w:p/>
    <w:p>
      <w:r>
        <w:t xml:space="preserve">| </w:t>
      </w:r>
      <w:r>
        <w:rPr>
          <w:b/>
        </w:rPr>
        <w:t>Month 6 (Oct 2026)</w:t>
      </w:r>
      <w:r>
        <w:t xml:space="preserve"> | Sustainability handoff to L&amp;D and IT, launch of ongoing reinforcement</w:t>
      </w:r>
    </w:p>
    <w:p>
      <w:pPr>
        <w:pStyle w:val="Heading1"/>
      </w:pPr>
      <w:r>
        <w:t>Appendices</w:t>
      </w:r>
    </w:p>
    <w:p>
      <w:pPr>
        <w:pStyle w:val="Heading2"/>
      </w:pPr>
      <w:r>
        <w:t>Appendix A: Prompt Library</w:t>
      </w:r>
    </w:p>
    <w:p>
      <w:r>
        <w:t># AI Prompt Library Starter Kit for Premio and Associates</w:t>
      </w:r>
    </w:p>
    <w:p>
      <w:pPr>
        <w:pStyle w:val="Heading2"/>
      </w:pPr>
      <w:r>
        <w:t>1. Introduction</w:t>
      </w:r>
    </w:p>
    <w:p>
      <w:pPr>
        <w:pStyle w:val="Heading4"/>
      </w:pPr>
      <w:r>
        <w:t>Purpose</w:t>
      </w:r>
    </w:p>
    <w:p>
      <w:r>
        <w:t>This prompt library provides ready-to-use templates for common AI tasks at Premio and Associates, optimized for our approved AI tools. It is designed to empower employees across all departments to leverage AI effectively, enhancing productivity, decision-making, and operational efficiency in line with our strategic AI initiatives, including agentic orchestration and multimodal AI capabilities.</w:t>
      </w:r>
    </w:p>
    <w:p>
      <w:pPr>
        <w:pStyle w:val="Heading4"/>
      </w:pPr>
      <w:r>
        <w:t>How to Use</w:t>
      </w:r>
    </w:p>
    <w:p>
      <w:pPr>
        <w:pStyle w:val="ListNumber"/>
      </w:pPr>
      <w:r>
        <w:rPr>
          <w:b/>
        </w:rPr>
        <w:t>Find the Relevant Category</w:t>
      </w:r>
      <w:r>
        <w:t>: Navigate to the department or function most relevant to your task.</w:t>
      </w:r>
    </w:p>
    <w:p>
      <w:pPr>
        <w:pStyle w:val="ListNumber"/>
      </w:pPr>
      <w:r>
        <w:rPr>
          <w:b/>
        </w:rPr>
        <w:t>Copy the Prompt Template</w:t>
      </w:r>
      <w:r>
        <w:t>: Select and copy the entire prompt template.</w:t>
      </w:r>
    </w:p>
    <w:p>
      <w:pPr>
        <w:pStyle w:val="ListNumber"/>
      </w:pPr>
      <w:r>
        <w:rPr>
          <w:b/>
        </w:rPr>
        <w:t>Replace Placeholders</w:t>
      </w:r>
      <w:r>
        <w:t xml:space="preserve">: Substitute all </w:t>
      </w:r>
      <w:r>
        <w:rPr>
          <w:rFonts w:ascii="Courier New" w:hAnsi="Courier New"/>
          <w:sz w:val="20"/>
        </w:rPr>
        <w:t>[bracketed placeholders]</w:t>
      </w:r>
      <w:r>
        <w:t xml:space="preserve"> with your specific information, context, or data.</w:t>
      </w:r>
    </w:p>
    <w:p>
      <w:pPr>
        <w:pStyle w:val="ListNumber"/>
      </w:pPr>
      <w:r>
        <w:rPr>
          <w:b/>
        </w:rPr>
        <w:t>Review and Refine</w:t>
      </w:r>
      <w:r>
        <w:t>: Always critically evaluate the AI's output. Make necessary adjustments to ensure accuracy, tone, and alignment with Premio's standards and objectives.</w:t>
      </w:r>
    </w:p>
    <w:p>
      <w:pPr>
        <w:pStyle w:val="Heading4"/>
      </w:pPr>
      <w:r>
        <w:t>Best Practices</w:t>
      </w:r>
    </w:p>
    <w:p>
      <w:pPr>
        <w:pStyle w:val="ListBullet"/>
      </w:pPr>
      <w:r>
        <w:rPr>
          <w:b/>
        </w:rPr>
        <w:t>Be Specific with Context</w:t>
      </w:r>
      <w:r>
        <w:t>: Provide as much relevant background information as possible to guide the AI.</w:t>
      </w:r>
    </w:p>
    <w:p>
      <w:pPr>
        <w:pStyle w:val="ListBullet"/>
      </w:pPr>
      <w:r>
        <w:rPr>
          <w:b/>
        </w:rPr>
        <w:t>Include Examples When Helpful</w:t>
      </w:r>
      <w:r>
        <w:t>: Illustrate the desired output format or content with a small example.</w:t>
      </w:r>
    </w:p>
    <w:p>
      <w:pPr>
        <w:pStyle w:val="ListBullet"/>
      </w:pPr>
      <w:r>
        <w:rPr>
          <w:b/>
        </w:rPr>
        <w:t>Iterate on Outputs</w:t>
      </w:r>
      <w:r>
        <w:t>: If the first response isn't perfect, refine your prompt and try again. AI is an iterative process.</w:t>
      </w:r>
    </w:p>
    <w:p>
      <w:pPr>
        <w:pStyle w:val="ListBullet"/>
      </w:pPr>
      <w:r>
        <w:rPr>
          <w:b/>
        </w:rPr>
        <w:t>Always Review AI-Generated Content</w:t>
      </w:r>
      <w:r>
        <w:t>: AI outputs are tools, not final products. Human oversight is crucial for quality and accuracy.</w:t>
      </w:r>
    </w:p>
    <w:p>
      <w:pPr>
        <w:pStyle w:val="ListBullet"/>
      </w:pPr>
      <w:r>
        <w:rPr>
          <w:b/>
        </w:rPr>
        <w:t>Adhere to Data Privacy</w:t>
      </w:r>
      <w:r>
        <w:t>: Never input sensitive or confidential Premio client or proprietary data into public-facing AI tools unless explicitly approved.</w:t>
      </w:r>
    </w:p>
    <w:p>
      <w:pPr>
        <w:pStyle w:val="Heading2"/>
      </w:pPr>
      <w:r>
        <w:t>2. Sales &amp; Marketing Prompts</w:t>
      </w:r>
    </w:p>
    <w:p>
      <w:pPr>
        <w:pStyle w:val="Heading4"/>
      </w:pPr>
      <w:r>
        <w:t>Lead Qualification</w:t>
      </w:r>
    </w:p>
    <w:p>
      <w:r>
        <w:rPr>
          <w:rFonts w:ascii="Courier New" w:hAnsi="Courier New"/>
          <w:sz w:val="20"/>
        </w:rPr>
        <w:t>Analyze this lead information and provide a qualification score, considering Premio and Associates' focus on innovative tech solutions for large enterprises:</w:t>
      </w:r>
    </w:p>
    <w:p>
      <w:r>
        <w:rPr>
          <w:rFonts w:ascii="Courier New" w:hAnsi="Courier New"/>
          <w:sz w:val="20"/>
        </w:rPr>
      </w:r>
    </w:p>
    <w:p>
      <w:r>
        <w:rPr>
          <w:rFonts w:ascii="Courier New" w:hAnsi="Courier New"/>
          <w:sz w:val="20"/>
        </w:rPr>
        <w:t>Company: [Company Name]</w:t>
      </w:r>
    </w:p>
    <w:p>
      <w:r>
        <w:rPr>
          <w:rFonts w:ascii="Courier New" w:hAnsi="Courier New"/>
          <w:sz w:val="20"/>
        </w:rPr>
        <w:t>Industry: [Industry]</w:t>
      </w:r>
    </w:p>
    <w:p>
      <w:r>
        <w:rPr>
          <w:rFonts w:ascii="Courier New" w:hAnsi="Courier New"/>
          <w:sz w:val="20"/>
        </w:rPr>
        <w:t>Size: [Employee Count]</w:t>
      </w:r>
    </w:p>
    <w:p>
      <w:r>
        <w:rPr>
          <w:rFonts w:ascii="Courier New" w:hAnsi="Courier New"/>
          <w:sz w:val="20"/>
        </w:rPr>
        <w:t>Budget: [If Known, e.g., "$500K+ annual tech spend"]</w:t>
      </w:r>
    </w:p>
    <w:p>
      <w:r>
        <w:rPr>
          <w:rFonts w:ascii="Courier New" w:hAnsi="Courier New"/>
          <w:sz w:val="20"/>
        </w:rPr>
        <w:t>Timeline: [If Known, e.g., "Q4 2026 implementation"]</w:t>
      </w:r>
    </w:p>
    <w:p>
      <w:r>
        <w:rPr>
          <w:rFonts w:ascii="Courier New" w:hAnsi="Courier New"/>
          <w:sz w:val="20"/>
        </w:rPr>
        <w:t>Pain Points: [Known Challenges, e.g., "Struggling with data silos, slow legacy systems"]</w:t>
      </w:r>
    </w:p>
    <w:p>
      <w:r>
        <w:rPr>
          <w:rFonts w:ascii="Courier New" w:hAnsi="Courier New"/>
          <w:sz w:val="20"/>
        </w:rPr>
        <w:t>Current Tech Stack: [If Known, e.g., "AWS, Salesforce, SAP"]</w:t>
      </w:r>
    </w:p>
    <w:p>
      <w:r>
        <w:rPr>
          <w:rFonts w:ascii="Courier New" w:hAnsi="Courier New"/>
          <w:sz w:val="20"/>
        </w:rPr>
      </w:r>
    </w:p>
    <w:p>
      <w:r>
        <w:rPr>
          <w:rFonts w:ascii="Courier New" w:hAnsi="Courier New"/>
          <w:sz w:val="20"/>
        </w:rPr>
        <w:t>Provide:</w:t>
      </w:r>
    </w:p>
    <w:p>
      <w:r>
        <w:rPr>
          <w:rFonts w:ascii="Courier New" w:hAnsi="Courier New"/>
          <w:sz w:val="20"/>
        </w:rPr>
        <w:t>1. Qualification score (1-10) with justification</w:t>
      </w:r>
    </w:p>
    <w:p>
      <w:r>
        <w:rPr>
          <w:rFonts w:ascii="Courier New" w:hAnsi="Courier New"/>
          <w:sz w:val="20"/>
        </w:rPr>
        <w:t>2. Key buying signals for Premio's offerings</w:t>
      </w:r>
    </w:p>
    <w:p>
      <w:r>
        <w:rPr>
          <w:rFonts w:ascii="Courier New" w:hAnsi="Courier New"/>
          <w:sz w:val="20"/>
        </w:rPr>
        <w:t>3. Potential objections related to our solutions or pricing</w:t>
      </w:r>
    </w:p>
    <w:p>
      <w:r>
        <w:rPr>
          <w:rFonts w:ascii="Courier New" w:hAnsi="Courier New"/>
          <w:sz w:val="20"/>
        </w:rPr>
        <w:t>4. Recommended next steps for the sales team</w:t>
      </w:r>
    </w:p>
    <w:p>
      <w:r>
        <w:rPr>
          <w:rFonts w:ascii="Courier New" w:hAnsi="Courier New"/>
          <w:sz w:val="20"/>
        </w:rPr>
        <w:t>5. Suggested talk track highlighting Premio's unique value proposition in [specific area, e.g., AI-driven automation, IoT integration]</w:t>
      </w:r>
    </w:p>
    <w:p>
      <w:pPr>
        <w:pStyle w:val="Heading4"/>
      </w:pPr>
      <w:r>
        <w:t>Email Personalization</w:t>
      </w:r>
    </w:p>
    <w:p>
      <w:r>
        <w:rPr>
          <w:rFonts w:ascii="Courier New" w:hAnsi="Courier New"/>
          <w:sz w:val="20"/>
        </w:rPr>
        <w:t>Write a personalized outreach email for:</w:t>
      </w:r>
    </w:p>
    <w:p>
      <w:r>
        <w:rPr>
          <w:rFonts w:ascii="Courier New" w:hAnsi="Courier New"/>
          <w:sz w:val="20"/>
        </w:rPr>
      </w:r>
    </w:p>
    <w:p>
      <w:r>
        <w:rPr>
          <w:rFonts w:ascii="Courier New" w:hAnsi="Courier New"/>
          <w:sz w:val="20"/>
        </w:rPr>
        <w:t>Prospect: [Name, Title, e.g., "Sarah Chen, Head of Digital Transformation"]</w:t>
      </w:r>
    </w:p>
    <w:p>
      <w:r>
        <w:rPr>
          <w:rFonts w:ascii="Courier New" w:hAnsi="Courier New"/>
          <w:sz w:val="20"/>
        </w:rPr>
        <w:t>Company: [Company, e.g., "Global Innovations Inc."]</w:t>
      </w:r>
    </w:p>
    <w:p>
      <w:r>
        <w:rPr>
          <w:rFonts w:ascii="Courier New" w:hAnsi="Courier New"/>
          <w:sz w:val="20"/>
        </w:rPr>
        <w:t>Industry: [Industry, e.g., "Manufacturing"]</w:t>
      </w:r>
    </w:p>
    <w:p>
      <w:r>
        <w:rPr>
          <w:rFonts w:ascii="Courier New" w:hAnsi="Courier New"/>
          <w:sz w:val="20"/>
        </w:rPr>
        <w:t>Context: [Recent news, shared connection, or trigger event, e.g., "Saw your company's Q1 2026 report highlighting efficiency challenges," or "Met at COMPUTEX 2026"]</w:t>
      </w:r>
    </w:p>
    <w:p>
      <w:r>
        <w:rPr>
          <w:rFonts w:ascii="Courier New" w:hAnsi="Courier New"/>
          <w:sz w:val="20"/>
        </w:rPr>
        <w:t>Our Value Prop: [Relevant value proposition, e.g., "Premio's agentic AI solutions for supply chain optimization"]</w:t>
      </w:r>
    </w:p>
    <w:p>
      <w:r>
        <w:rPr>
          <w:rFonts w:ascii="Courier New" w:hAnsi="Courier New"/>
          <w:sz w:val="20"/>
        </w:rPr>
      </w:r>
    </w:p>
    <w:p>
      <w:r>
        <w:rPr>
          <w:rFonts w:ascii="Courier New" w:hAnsi="Courier New"/>
          <w:sz w:val="20"/>
        </w:rPr>
        <w:t>Requirements:</w:t>
      </w:r>
    </w:p>
    <w:p>
      <w:r>
        <w:rPr>
          <w:rFonts w:ascii="Courier New" w:hAnsi="Courier New"/>
          <w:sz w:val="20"/>
        </w:rPr>
        <w:t>- Professional but conversational tone</w:t>
      </w:r>
    </w:p>
    <w:p>
      <w:r>
        <w:rPr>
          <w:rFonts w:ascii="Courier New" w:hAnsi="Courier New"/>
          <w:sz w:val="20"/>
        </w:rPr>
        <w:t>- Under 150 words</w:t>
      </w:r>
    </w:p>
    <w:p>
      <w:r>
        <w:rPr>
          <w:rFonts w:ascii="Courier New" w:hAnsi="Courier New"/>
          <w:sz w:val="20"/>
        </w:rPr>
        <w:t>- Clear call to action (e.g., "short 15-minute call")</w:t>
      </w:r>
    </w:p>
    <w:p>
      <w:r>
        <w:rPr>
          <w:rFonts w:ascii="Courier New" w:hAnsi="Courier New"/>
          <w:sz w:val="20"/>
        </w:rPr>
        <w:t>- Reference the specific context to show genuine interest</w:t>
      </w:r>
    </w:p>
    <w:p>
      <w:r>
        <w:rPr>
          <w:rFonts w:ascii="Courier New" w:hAnsi="Courier New"/>
          <w:sz w:val="20"/>
        </w:rPr>
        <w:t>- Align with Premio's brand voice as a leader in emerging tech</w:t>
      </w:r>
    </w:p>
    <w:p>
      <w:pPr>
        <w:pStyle w:val="Heading4"/>
      </w:pPr>
      <w:r>
        <w:t>Competitive Analysis</w:t>
      </w:r>
    </w:p>
    <w:p>
      <w:r>
        <w:rPr>
          <w:rFonts w:ascii="Courier New" w:hAnsi="Courier New"/>
          <w:sz w:val="20"/>
        </w:rPr>
        <w:t>Analyze our competitor [Competitor Name, e.g., "TechSolutions Co."] for the [Product/Service] market, specifically focusing on their AI/IoT integration capabilities:</w:t>
      </w:r>
    </w:p>
    <w:p>
      <w:r>
        <w:rPr>
          <w:rFonts w:ascii="Courier New" w:hAnsi="Courier New"/>
          <w:sz w:val="20"/>
        </w:rPr>
      </w:r>
    </w:p>
    <w:p>
      <w:r>
        <w:rPr>
          <w:rFonts w:ascii="Courier New" w:hAnsi="Courier New"/>
          <w:sz w:val="20"/>
        </w:rPr>
        <w:t>Information available:</w:t>
      </w:r>
    </w:p>
    <w:p>
      <w:r>
        <w:rPr>
          <w:rFonts w:ascii="Courier New" w:hAnsi="Courier New"/>
          <w:sz w:val="20"/>
        </w:rPr>
        <w:t>[Paste any research, website content, or notes, e.g., "Their recent press release on new 'Predictive Analytics Platform'"]</w:t>
      </w:r>
    </w:p>
    <w:p>
      <w:r>
        <w:rPr>
          <w:rFonts w:ascii="Courier New" w:hAnsi="Courier New"/>
          <w:sz w:val="20"/>
        </w:rPr>
      </w:r>
    </w:p>
    <w:p>
      <w:r>
        <w:rPr>
          <w:rFonts w:ascii="Courier New" w:hAnsi="Courier New"/>
          <w:sz w:val="20"/>
        </w:rPr>
        <w:t>Provide:</w:t>
      </w:r>
    </w:p>
    <w:p>
      <w:r>
        <w:rPr>
          <w:rFonts w:ascii="Courier New" w:hAnsi="Courier New"/>
          <w:sz w:val="20"/>
        </w:rPr>
        <w:t>1. Product/service comparison against Premio's [specific offering]</w:t>
      </w:r>
    </w:p>
    <w:p>
      <w:r>
        <w:rPr>
          <w:rFonts w:ascii="Courier New" w:hAnsi="Courier New"/>
          <w:sz w:val="20"/>
        </w:rPr>
        <w:t>2. Pricing analysis (if available) and perceived value</w:t>
      </w:r>
    </w:p>
    <w:p>
      <w:r>
        <w:rPr>
          <w:rFonts w:ascii="Courier New" w:hAnsi="Courier New"/>
          <w:sz w:val="20"/>
        </w:rPr>
        <w:t>3. Strengths and weaknesses, particularly in AI, IoT, and cloud services</w:t>
      </w:r>
    </w:p>
    <w:p>
      <w:r>
        <w:rPr>
          <w:rFonts w:ascii="Courier New" w:hAnsi="Courier New"/>
          <w:sz w:val="20"/>
        </w:rPr>
        <w:t>4. Common objections prospects might raise when comparing us to them</w:t>
      </w:r>
    </w:p>
    <w:p>
      <w:r>
        <w:rPr>
          <w:rFonts w:ascii="Courier New" w:hAnsi="Courier New"/>
          <w:sz w:val="20"/>
        </w:rPr>
        <w:t>5. Winning strategies and key differentiators for Premio to emphasize against them</w:t>
      </w:r>
    </w:p>
    <w:p>
      <w:pPr>
        <w:pStyle w:val="Heading2"/>
      </w:pPr>
      <w:r>
        <w:t>3. Customer Service Prompts</w:t>
      </w:r>
    </w:p>
    <w:p>
      <w:pPr>
        <w:pStyle w:val="Heading4"/>
      </w:pPr>
      <w:r>
        <w:t>Response Generation</w:t>
      </w:r>
    </w:p>
    <w:p>
      <w:r>
        <w:rPr>
          <w:rFonts w:ascii="Courier New" w:hAnsi="Courier New"/>
          <w:sz w:val="20"/>
        </w:rPr>
        <w:t>Generate a response to this customer inquiry, ensuring it reflects Premio's commitment to cutting-edge support:</w:t>
      </w:r>
    </w:p>
    <w:p>
      <w:r>
        <w:rPr>
          <w:rFonts w:ascii="Courier New" w:hAnsi="Courier New"/>
          <w:sz w:val="20"/>
        </w:rPr>
      </w:r>
    </w:p>
    <w:p>
      <w:r>
        <w:rPr>
          <w:rFonts w:ascii="Courier New" w:hAnsi="Courier New"/>
          <w:sz w:val="20"/>
        </w:rPr>
        <w:t>Customer Message:</w:t>
      </w:r>
    </w:p>
    <w:p>
      <w:r>
        <w:rPr>
          <w:rFonts w:ascii="Courier New" w:hAnsi="Courier New"/>
          <w:sz w:val="20"/>
        </w:rPr>
        <w:t>[Paste customer message, e.g., "My new IoT device isn't connecting to the platform after the latest update. Error code 404."]</w:t>
      </w:r>
    </w:p>
    <w:p>
      <w:r>
        <w:rPr>
          <w:rFonts w:ascii="Courier New" w:hAnsi="Courier New"/>
          <w:sz w:val="20"/>
        </w:rPr>
      </w:r>
    </w:p>
    <w:p>
      <w:r>
        <w:rPr>
          <w:rFonts w:ascii="Courier New" w:hAnsi="Courier New"/>
          <w:sz w:val="20"/>
        </w:rPr>
        <w:t>Context:</w:t>
      </w:r>
    </w:p>
    <w:p>
      <w:r>
        <w:rPr>
          <w:rFonts w:ascii="Courier New" w:hAnsi="Courier New"/>
          <w:sz w:val="20"/>
        </w:rPr>
        <w:t>- Product/Service: [What they're asking about, e.g., "Premio Connect IoT Gateway v2.1"]</w:t>
      </w:r>
    </w:p>
    <w:p>
      <w:r>
        <w:rPr>
          <w:rFonts w:ascii="Courier New" w:hAnsi="Courier New"/>
          <w:sz w:val="20"/>
        </w:rPr>
        <w:t>- Customer History: [Any relevant history, e.g., "Long-term client, previous issue with API integration resolved last month"]</w:t>
      </w:r>
    </w:p>
    <w:p>
      <w:r>
        <w:rPr>
          <w:rFonts w:ascii="Courier New" w:hAnsi="Courier New"/>
          <w:sz w:val="20"/>
        </w:rPr>
        <w:t>- Sentiment: [Frustrated/Neutral/Happy, e.g., "Highly frustrated, mentioned potential service cancellation"]</w:t>
      </w:r>
    </w:p>
    <w:p>
      <w:r>
        <w:rPr>
          <w:rFonts w:ascii="Courier New" w:hAnsi="Courier New"/>
          <w:sz w:val="20"/>
        </w:rPr>
      </w:r>
    </w:p>
    <w:p>
      <w:r>
        <w:rPr>
          <w:rFonts w:ascii="Courier New" w:hAnsi="Courier New"/>
          <w:sz w:val="20"/>
        </w:rPr>
        <w:t>Requirements:</w:t>
      </w:r>
    </w:p>
    <w:p>
      <w:r>
        <w:rPr>
          <w:rFonts w:ascii="Courier New" w:hAnsi="Courier New"/>
          <w:sz w:val="20"/>
        </w:rPr>
        <w:t>- Professional and empathetic tone</w:t>
      </w:r>
    </w:p>
    <w:p>
      <w:r>
        <w:rPr>
          <w:rFonts w:ascii="Courier New" w:hAnsi="Courier New"/>
          <w:sz w:val="20"/>
        </w:rPr>
        <w:t>- Address all concerns directly and provide a clear solution or next step</w:t>
      </w:r>
    </w:p>
    <w:p>
      <w:r>
        <w:rPr>
          <w:rFonts w:ascii="Courier New" w:hAnsi="Courier New"/>
          <w:sz w:val="20"/>
        </w:rPr>
        <w:t>- Provide clear next steps (e.g., "Please try these troubleshooting steps," or "I've opened a high-priority ticket for our technical team")</w:t>
      </w:r>
    </w:p>
    <w:p>
      <w:r>
        <w:rPr>
          <w:rFonts w:ascii="Courier New" w:hAnsi="Courier New"/>
          <w:sz w:val="20"/>
        </w:rPr>
        <w:t>- Align with Premio's brand voice for technical support</w:t>
      </w:r>
    </w:p>
    <w:p>
      <w:r>
        <w:rPr>
          <w:rFonts w:ascii="Courier New" w:hAnsi="Courier New"/>
          <w:sz w:val="20"/>
        </w:rPr>
        <w:t>- If applicable, suggest a relevant knowledge base article or FAQ</w:t>
      </w:r>
    </w:p>
    <w:p>
      <w:pPr>
        <w:pStyle w:val="Heading4"/>
      </w:pPr>
      <w:r>
        <w:t>Issue Escalation Summary</w:t>
      </w:r>
    </w:p>
    <w:p>
      <w:r>
        <w:rPr>
          <w:rFonts w:ascii="Courier New" w:hAnsi="Courier New"/>
          <w:sz w:val="20"/>
        </w:rPr>
        <w:t>Summarize this customer issue for escalation to the Level 2 support team, emphasizing the technical details and customer impact:</w:t>
      </w:r>
    </w:p>
    <w:p>
      <w:r>
        <w:rPr>
          <w:rFonts w:ascii="Courier New" w:hAnsi="Courier New"/>
          <w:sz w:val="20"/>
        </w:rPr>
      </w:r>
    </w:p>
    <w:p>
      <w:r>
        <w:rPr>
          <w:rFonts w:ascii="Courier New" w:hAnsi="Courier New"/>
          <w:sz w:val="20"/>
        </w:rPr>
        <w:t>Customer: [Name/Account, e.g., "Acme Corp. - John Doe"]</w:t>
      </w:r>
    </w:p>
    <w:p>
      <w:r>
        <w:rPr>
          <w:rFonts w:ascii="Courier New" w:hAnsi="Courier New"/>
          <w:sz w:val="20"/>
        </w:rPr>
        <w:t>Issue Timeline:</w:t>
      </w:r>
    </w:p>
    <w:p>
      <w:r>
        <w:rPr>
          <w:rFonts w:ascii="Courier New" w:hAnsi="Courier New"/>
          <w:sz w:val="20"/>
        </w:rPr>
        <w:t>[Paste conversation or notes, e.g., "Customer reported issue on May 10, tried basic troubleshooting (reboot, re-sync), issue persists. Provided logs on May 12."]</w:t>
      </w:r>
    </w:p>
    <w:p>
      <w:r>
        <w:rPr>
          <w:rFonts w:ascii="Courier New" w:hAnsi="Courier New"/>
          <w:sz w:val="20"/>
        </w:rPr>
      </w:r>
    </w:p>
    <w:p>
      <w:r>
        <w:rPr>
          <w:rFonts w:ascii="Courier New" w:hAnsi="Courier New"/>
          <w:sz w:val="20"/>
        </w:rPr>
        <w:t>Provide:</w:t>
      </w:r>
    </w:p>
    <w:p>
      <w:r>
        <w:rPr>
          <w:rFonts w:ascii="Courier New" w:hAnsi="Courier New"/>
          <w:sz w:val="20"/>
        </w:rPr>
        <w:t>1. Issue summary (2-3 sentences), including technical specifics (e.g., "IoT device [model] failing to authenticate with cloud service [service name] post-firmware update [version]. Error logs indicate</w:t>
      </w:r>
    </w:p>
    <w:p>
      <w:r>
        <w:rPr>
          <w:rFonts w:ascii="Courier New" w:hAnsi="Courier New"/>
          <w:sz w:val="20"/>
        </w:rPr>
        <w:t>2. Customer impact (e.g., "Production line halted, significant financial loss potential.")</w:t>
      </w:r>
    </w:p>
    <w:p>
      <w:r>
        <w:rPr>
          <w:rFonts w:ascii="Courier New" w:hAnsi="Courier New"/>
          <w:sz w:val="20"/>
        </w:rPr>
        <w:t>3. Steps already taken by Level 1 support</w:t>
      </w:r>
    </w:p>
    <w:p>
      <w:r>
        <w:rPr>
          <w:rFonts w:ascii="Courier New" w:hAnsi="Courier New"/>
          <w:sz w:val="20"/>
        </w:rPr>
        <w:t>4. Recommended resolution path or specific expertise required (e.g., "Needs network specialist to review firewall rules" or "Requires firmware rollback assessment")</w:t>
      </w:r>
    </w:p>
    <w:p>
      <w:r>
        <w:rPr>
          <w:rFonts w:ascii="Courier New" w:hAnsi="Courier New"/>
          <w:sz w:val="20"/>
        </w:rPr>
        <w:t>5. Urgency level (Low/Medium/High/Critical), with justification</w:t>
      </w:r>
    </w:p>
    <w:p>
      <w:pPr>
        <w:pStyle w:val="Heading2"/>
      </w:pPr>
      <w:r>
        <w:t>4. Operations Prompts</w:t>
      </w:r>
    </w:p>
    <w:p>
      <w:pPr>
        <w:pStyle w:val="Heading4"/>
      </w:pPr>
      <w:r>
        <w:t>Process Documentation</w:t>
      </w:r>
    </w:p>
    <w:p>
      <w:r>
        <w:rPr>
          <w:rFonts w:ascii="Courier New" w:hAnsi="Courier New"/>
          <w:sz w:val="20"/>
        </w:rPr>
        <w:t>Create a standard operating procedure for:</w:t>
      </w:r>
    </w:p>
    <w:p>
      <w:r>
        <w:rPr>
          <w:rFonts w:ascii="Courier New" w:hAnsi="Courier New"/>
          <w:sz w:val="20"/>
        </w:rPr>
      </w:r>
    </w:p>
    <w:p>
      <w:r>
        <w:rPr>
          <w:rFonts w:ascii="Courier New" w:hAnsi="Courier New"/>
          <w:sz w:val="20"/>
        </w:rPr>
        <w:t>Process: [Process Name, e.g., "Onboarding New Cloud Service Provider"]</w:t>
      </w:r>
    </w:p>
    <w:p>
      <w:r>
        <w:rPr>
          <w:rFonts w:ascii="Courier New" w:hAnsi="Courier New"/>
          <w:sz w:val="20"/>
        </w:rPr>
        <w:t>Purpose: [Why this process exists, e.g., "To ensure secure, efficient, and compliant integration of new cloud services into Premio's infrastructure."]</w:t>
      </w:r>
    </w:p>
    <w:p>
      <w:r>
        <w:rPr>
          <w:rFonts w:ascii="Courier New" w:hAnsi="Courier New"/>
          <w:sz w:val="20"/>
        </w:rPr>
        <w:t>Current Steps:</w:t>
      </w:r>
    </w:p>
    <w:p>
      <w:r>
        <w:rPr>
          <w:rFonts w:ascii="Courier New" w:hAnsi="Courier New"/>
          <w:sz w:val="20"/>
        </w:rPr>
        <w:t>[List current steps or describe the process, e.g., "1. Identify need. 2. Vendor research. 3. Security review. 4. Procurement. 5. Integration."]</w:t>
      </w:r>
    </w:p>
    <w:p>
      <w:r>
        <w:rPr>
          <w:rFonts w:ascii="Courier New" w:hAnsi="Courier New"/>
          <w:sz w:val="20"/>
        </w:rPr>
      </w:r>
    </w:p>
    <w:p>
      <w:r>
        <w:rPr>
          <w:rFonts w:ascii="Courier New" w:hAnsi="Courier New"/>
          <w:sz w:val="20"/>
        </w:rPr>
        <w:t>Generate:</w:t>
      </w:r>
    </w:p>
    <w:p>
      <w:r>
        <w:rPr>
          <w:rFonts w:ascii="Courier New" w:hAnsi="Courier New"/>
          <w:sz w:val="20"/>
        </w:rPr>
        <w:t>1. Formatted SOP with numbered steps and clear responsibilities for each (e.g., "IT Operations Team", "Legal Department")</w:t>
      </w:r>
    </w:p>
    <w:p>
      <w:r>
        <w:rPr>
          <w:rFonts w:ascii="Courier New" w:hAnsi="Courier New"/>
          <w:sz w:val="20"/>
        </w:rPr>
        <w:t>2. Required inputs (e.g., "Vendor security questionnaire", "Service Level Agreement (SLA)")</w:t>
      </w:r>
    </w:p>
    <w:p>
      <w:r>
        <w:rPr>
          <w:rFonts w:ascii="Courier New" w:hAnsi="Courier New"/>
          <w:sz w:val="20"/>
        </w:rPr>
        <w:t>3. Expected outputs (e.g., "Approved vendor, integrated service, monitoring setup")</w:t>
      </w:r>
    </w:p>
    <w:p>
      <w:r>
        <w:rPr>
          <w:rFonts w:ascii="Courier New" w:hAnsi="Courier New"/>
          <w:sz w:val="20"/>
        </w:rPr>
        <w:t>4. Common exceptions and handling (e.g., "Security review failure -&gt; escalate to CISO")</w:t>
      </w:r>
    </w:p>
    <w:p>
      <w:r>
        <w:rPr>
          <w:rFonts w:ascii="Courier New" w:hAnsi="Courier New"/>
          <w:sz w:val="20"/>
        </w:rPr>
        <w:t>5. Quality checkpoints and success metrics (e.g., "Service uptime 99.9%", "Compliance audit pass")</w:t>
      </w:r>
    </w:p>
    <w:p>
      <w:pPr>
        <w:pStyle w:val="Heading4"/>
      </w:pPr>
      <w:r>
        <w:t>Meeting Summary</w:t>
      </w:r>
    </w:p>
    <w:p>
      <w:r>
        <w:rPr>
          <w:rFonts w:ascii="Courier New" w:hAnsi="Courier New"/>
          <w:sz w:val="20"/>
        </w:rPr>
        <w:t>Summarize this meeting transcript, focusing on actionable outcomes and key decisions, especially for our cross-functional AI initiatives:</w:t>
      </w:r>
    </w:p>
    <w:p>
      <w:r>
        <w:rPr>
          <w:rFonts w:ascii="Courier New" w:hAnsi="Courier New"/>
          <w:sz w:val="20"/>
        </w:rPr>
      </w:r>
    </w:p>
    <w:p>
      <w:r>
        <w:rPr>
          <w:rFonts w:ascii="Courier New" w:hAnsi="Courier New"/>
          <w:sz w:val="20"/>
        </w:rPr>
        <w:t>Meeting: [Name/Purpose, e.g., "Q2 2026 AI Strategy Alignment Meeting"]</w:t>
      </w:r>
    </w:p>
    <w:p>
      <w:r>
        <w:rPr>
          <w:rFonts w:ascii="Courier New" w:hAnsi="Courier New"/>
          <w:sz w:val="20"/>
        </w:rPr>
        <w:t>Attendees: [List, e.g., "Sarah (CEO), David (CTO), Emily (Head of Sales)"]</w:t>
      </w:r>
    </w:p>
    <w:p>
      <w:r>
        <w:rPr>
          <w:rFonts w:ascii="Courier New" w:hAnsi="Courier New"/>
          <w:sz w:val="20"/>
        </w:rPr>
        <w:t>Transcript:</w:t>
      </w:r>
    </w:p>
    <w:p>
      <w:r>
        <w:rPr>
          <w:rFonts w:ascii="Courier New" w:hAnsi="Courier New"/>
          <w:sz w:val="20"/>
        </w:rPr>
        <w:t>[Paste transcript or detailed notes]</w:t>
      </w:r>
    </w:p>
    <w:p>
      <w:r>
        <w:rPr>
          <w:rFonts w:ascii="Courier New" w:hAnsi="Courier New"/>
          <w:sz w:val="20"/>
        </w:rPr>
      </w:r>
    </w:p>
    <w:p>
      <w:r>
        <w:rPr>
          <w:rFonts w:ascii="Courier New" w:hAnsi="Courier New"/>
          <w:sz w:val="20"/>
        </w:rPr>
        <w:t>Provide:</w:t>
      </w:r>
    </w:p>
    <w:p>
      <w:r>
        <w:rPr>
          <w:rFonts w:ascii="Courier New" w:hAnsi="Courier New"/>
          <w:sz w:val="20"/>
        </w:rPr>
        <w:t>1. Executive summary (3-5 sentences) highlighting strategic takeaways</w:t>
      </w:r>
    </w:p>
    <w:p>
      <w:r>
        <w:rPr>
          <w:rFonts w:ascii="Courier New" w:hAnsi="Courier New"/>
          <w:sz w:val="20"/>
        </w:rPr>
        <w:t>2. Key decisions made (e.g., "Approved pilot for agentic orchestration in customer support")</w:t>
      </w:r>
    </w:p>
    <w:p>
      <w:r>
        <w:rPr>
          <w:rFonts w:ascii="Courier New" w:hAnsi="Courier New"/>
          <w:sz w:val="20"/>
        </w:rPr>
        <w:t>3. Action items with clear owners and deadlines (e.g., "David: Research AI ethics guidelines for new projects by May 30")</w:t>
      </w:r>
    </w:p>
    <w:p>
      <w:r>
        <w:rPr>
          <w:rFonts w:ascii="Courier New" w:hAnsi="Courier New"/>
          <w:sz w:val="20"/>
        </w:rPr>
        <w:t>4. Open questions or topics for future discussion</w:t>
      </w:r>
    </w:p>
    <w:p>
      <w:r>
        <w:rPr>
          <w:rFonts w:ascii="Courier New" w:hAnsi="Courier New"/>
          <w:sz w:val="20"/>
        </w:rPr>
        <w:t>5. Next steps and scheduled follow-up meetings</w:t>
      </w:r>
    </w:p>
    <w:p>
      <w:pPr>
        <w:pStyle w:val="Heading2"/>
      </w:pPr>
      <w:r>
        <w:t>5. Finance Prompts</w:t>
      </w:r>
    </w:p>
    <w:p>
      <w:pPr>
        <w:pStyle w:val="Heading4"/>
      </w:pPr>
      <w:r>
        <w:t>Report Narrative</w:t>
      </w:r>
    </w:p>
    <w:p>
      <w:r>
        <w:rPr>
          <w:rFonts w:ascii="Courier New" w:hAnsi="Courier New"/>
          <w:sz w:val="20"/>
        </w:rPr>
        <w:t>Write a narrative summary for this financial data, considering Premio's growth in the tech sector and recent market trends:</w:t>
      </w:r>
    </w:p>
    <w:p>
      <w:r>
        <w:rPr>
          <w:rFonts w:ascii="Courier New" w:hAnsi="Courier New"/>
          <w:sz w:val="20"/>
        </w:rPr>
      </w:r>
    </w:p>
    <w:p>
      <w:r>
        <w:rPr>
          <w:rFonts w:ascii="Courier New" w:hAnsi="Courier New"/>
          <w:sz w:val="20"/>
        </w:rPr>
        <w:t>Report Type: [Monthly P&amp;L / Quarterly Review / Annual Performance, etc., e.g., "Q1 2026 Financial Performance Review"]</w:t>
      </w:r>
    </w:p>
    <w:p>
      <w:r>
        <w:rPr>
          <w:rFonts w:ascii="Courier New" w:hAnsi="Courier New"/>
          <w:sz w:val="20"/>
        </w:rPr>
        <w:t>Period: [Date Range, e.g., "January 1, 2026 - March 31, 2026"]</w:t>
      </w:r>
    </w:p>
    <w:p>
      <w:r>
        <w:rPr>
          <w:rFonts w:ascii="Courier New" w:hAnsi="Courier New"/>
          <w:sz w:val="20"/>
        </w:rPr>
        <w:t>Key Metrics:</w:t>
      </w:r>
    </w:p>
    <w:p>
      <w:r>
        <w:rPr>
          <w:rFonts w:ascii="Courier New" w:hAnsi="Courier New"/>
          <w:sz w:val="20"/>
        </w:rPr>
        <w:t>[Paste key metrics and figures, e.g., "Revenue: $150M (+18% YoY), Net Income: $25M (+22% YoY), R&amp;D Spend: $15M (+30% YoY), Carbon Tax Impact: $500K"]</w:t>
      </w:r>
    </w:p>
    <w:p>
      <w:r>
        <w:rPr>
          <w:rFonts w:ascii="Courier New" w:hAnsi="Courier New"/>
          <w:sz w:val="20"/>
        </w:rPr>
      </w:r>
    </w:p>
    <w:p>
      <w:r>
        <w:rPr>
          <w:rFonts w:ascii="Courier New" w:hAnsi="Courier New"/>
          <w:sz w:val="20"/>
        </w:rPr>
        <w:t>Generate:</w:t>
      </w:r>
    </w:p>
    <w:p>
      <w:r>
        <w:rPr>
          <w:rFonts w:ascii="Courier New" w:hAnsi="Courier New"/>
          <w:sz w:val="20"/>
        </w:rPr>
        <w:t>1. Executive summary (1-2 paragraphs)</w:t>
      </w:r>
    </w:p>
    <w:p>
      <w:r>
        <w:rPr>
          <w:rFonts w:ascii="Courier New" w:hAnsi="Courier New"/>
          <w:sz w:val="20"/>
        </w:rPr>
        <w:t>2. Highlight positive trends and drivers (e.g., "Strong growth in AI/IoT solution sales")</w:t>
      </w:r>
    </w:p>
    <w:p>
      <w:r>
        <w:rPr>
          <w:rFonts w:ascii="Courier New" w:hAnsi="Courier New"/>
          <w:sz w:val="20"/>
        </w:rPr>
        <w:t>3. Areas of concern or underperformance (e.g., "Increased operational costs due to rising carbon taxes")</w:t>
      </w:r>
    </w:p>
    <w:p>
      <w:r>
        <w:rPr>
          <w:rFonts w:ascii="Courier New" w:hAnsi="Courier New"/>
          <w:sz w:val="20"/>
        </w:rPr>
        <w:t>4. Comparison to previous period and budget</w:t>
      </w:r>
    </w:p>
    <w:p>
      <w:r>
        <w:rPr>
          <w:rFonts w:ascii="Courier New" w:hAnsi="Courier New"/>
          <w:sz w:val="20"/>
        </w:rPr>
        <w:t>5. Recommended focus areas for Q2 2026 (e.g., "Investigate energy-efficient computing solutions to mitigate carbon tax impact")</w:t>
      </w:r>
    </w:p>
    <w:p>
      <w:pPr>
        <w:pStyle w:val="Heading4"/>
      </w:pPr>
      <w:r>
        <w:t>Expense Analysis</w:t>
      </w:r>
    </w:p>
    <w:p>
      <w:r>
        <w:rPr>
          <w:rFonts w:ascii="Courier New" w:hAnsi="Courier New"/>
          <w:sz w:val="20"/>
        </w:rPr>
        <w:t>Analyze this expense data and identify optimization opportunities, particularly in light of rising operational costs and carbon taxes:</w:t>
      </w:r>
    </w:p>
    <w:p>
      <w:r>
        <w:rPr>
          <w:rFonts w:ascii="Courier New" w:hAnsi="Courier New"/>
          <w:sz w:val="20"/>
        </w:rPr>
      </w:r>
    </w:p>
    <w:p>
      <w:r>
        <w:rPr>
          <w:rFonts w:ascii="Courier New" w:hAnsi="Courier New"/>
          <w:sz w:val="20"/>
        </w:rPr>
        <w:t>Data:</w:t>
      </w:r>
    </w:p>
    <w:p>
      <w:r>
        <w:rPr>
          <w:rFonts w:ascii="Courier New" w:hAnsi="Courier New"/>
          <w:sz w:val="20"/>
        </w:rPr>
        <w:t>[Paste expense summary or categories, e.g., "Cloud Computing: $10M, Data Center Operations: $8M, Software Licenses: $5M, Travel: $2M"]</w:t>
      </w:r>
    </w:p>
    <w:p>
      <w:r>
        <w:rPr>
          <w:rFonts w:ascii="Courier New" w:hAnsi="Courier New"/>
          <w:sz w:val="20"/>
        </w:rPr>
      </w:r>
    </w:p>
    <w:p>
      <w:r>
        <w:rPr>
          <w:rFonts w:ascii="Courier New" w:hAnsi="Courier New"/>
          <w:sz w:val="20"/>
        </w:rPr>
        <w:t>Provide:</w:t>
      </w:r>
    </w:p>
    <w:p>
      <w:r>
        <w:rPr>
          <w:rFonts w:ascii="Courier New" w:hAnsi="Courier New"/>
          <w:sz w:val="20"/>
        </w:rPr>
        <w:t>1. Top expense categories and their percentage of total spend</w:t>
      </w:r>
    </w:p>
    <w:p>
      <w:r>
        <w:rPr>
          <w:rFonts w:ascii="Courier New" w:hAnsi="Courier New"/>
          <w:sz w:val="20"/>
        </w:rPr>
        <w:t>2. Month-over-month trends for the past 6 months (since November 2025)</w:t>
      </w:r>
    </w:p>
    <w:p>
      <w:r>
        <w:rPr>
          <w:rFonts w:ascii="Courier New" w:hAnsi="Courier New"/>
          <w:sz w:val="20"/>
        </w:rPr>
        <w:t>3. Anomalies or outliers (e.g., "Unexpected surge in compute costs in February")</w:t>
      </w:r>
    </w:p>
    <w:p>
      <w:r>
        <w:rPr>
          <w:rFonts w:ascii="Courier New" w:hAnsi="Courier New"/>
          <w:sz w:val="20"/>
        </w:rPr>
        <w:t>4. Consolidation opportunities (e.g., "Potential to migrate workloads to more cost-effective cloud regions")</w:t>
      </w:r>
    </w:p>
    <w:p>
      <w:r>
        <w:rPr>
          <w:rFonts w:ascii="Courier New" w:hAnsi="Courier New"/>
          <w:sz w:val="20"/>
        </w:rPr>
        <w:t>5. Recommended actions for cost reduction and efficiency, specifically addressing high-compute activities and carbon footprint</w:t>
      </w:r>
    </w:p>
    <w:p>
      <w:pPr>
        <w:pStyle w:val="Heading2"/>
      </w:pPr>
      <w:r>
        <w:t>6. HR Prompts</w:t>
      </w:r>
    </w:p>
    <w:p>
      <w:pPr>
        <w:pStyle w:val="Heading4"/>
      </w:pPr>
      <w:r>
        <w:t>Job Description Enhancement</w:t>
      </w:r>
    </w:p>
    <w:p>
      <w:r>
        <w:rPr>
          <w:rFonts w:ascii="Courier New" w:hAnsi="Courier New"/>
          <w:sz w:val="20"/>
        </w:rPr>
        <w:t>Improve this job description for better candidate attraction, aligning with Premio's innovative culture and need for top tech talent:</w:t>
      </w:r>
    </w:p>
    <w:p>
      <w:r>
        <w:rPr>
          <w:rFonts w:ascii="Courier New" w:hAnsi="Courier New"/>
          <w:sz w:val="20"/>
        </w:rPr>
      </w:r>
    </w:p>
    <w:p>
      <w:r>
        <w:rPr>
          <w:rFonts w:ascii="Courier New" w:hAnsi="Courier New"/>
          <w:sz w:val="20"/>
        </w:rPr>
        <w:t>Current JD:</w:t>
      </w:r>
    </w:p>
    <w:p>
      <w:r>
        <w:rPr>
          <w:rFonts w:ascii="Courier New" w:hAnsi="Courier New"/>
          <w:sz w:val="20"/>
        </w:rPr>
        <w:t>[Paste job description, e.g., "Software Engineer. Develop and maintain applications. Work with team."]</w:t>
      </w:r>
    </w:p>
    <w:p>
      <w:r>
        <w:rPr>
          <w:rFonts w:ascii="Courier New" w:hAnsi="Courier New"/>
          <w:sz w:val="20"/>
        </w:rPr>
      </w:r>
    </w:p>
    <w:p>
      <w:r>
        <w:rPr>
          <w:rFonts w:ascii="Courier New" w:hAnsi="Courier New"/>
          <w:sz w:val="20"/>
        </w:rPr>
        <w:t>Requirements:</w:t>
      </w:r>
    </w:p>
    <w:p>
      <w:r>
        <w:rPr>
          <w:rFonts w:ascii="Courier New" w:hAnsi="Courier New"/>
          <w:sz w:val="20"/>
        </w:rPr>
        <w:t>- Modern, inclusive language that appeals to diverse talent</w:t>
      </w:r>
    </w:p>
    <w:p>
      <w:r>
        <w:rPr>
          <w:rFonts w:ascii="Courier New" w:hAnsi="Courier New"/>
          <w:sz w:val="20"/>
        </w:rPr>
        <w:t>- Clear responsibilities, distinguishing between core duties and project work</w:t>
      </w:r>
    </w:p>
    <w:p>
      <w:r>
        <w:rPr>
          <w:rFonts w:ascii="Courier New" w:hAnsi="Courier New"/>
          <w:sz w:val="20"/>
        </w:rPr>
        <w:t>- Compelling company pitch that highlights Premio's mission, projects (e.g., AI/IoT), and work environment</w:t>
      </w:r>
    </w:p>
    <w:p>
      <w:r>
        <w:rPr>
          <w:rFonts w:ascii="Courier New" w:hAnsi="Courier New"/>
          <w:sz w:val="20"/>
        </w:rPr>
        <w:t>- Realistic requirements vs. nice-to-haves (e.g., "5+ years experience" vs. "Experience with agentic AI frameworks a plus")</w:t>
      </w:r>
    </w:p>
    <w:p>
      <w:r>
        <w:rPr>
          <w:rFonts w:ascii="Courier New" w:hAnsi="Courier New"/>
          <w:sz w:val="20"/>
        </w:rPr>
        <w:t>- SEO-optimized for job boards, incorporating relevant keywords (e.g., "AI Engineer", "Cloud Architect", "Machine Learning")</w:t>
      </w:r>
    </w:p>
    <w:p>
      <w:r>
        <w:rPr>
          <w:rFonts w:ascii="Courier New" w:hAnsi="Courier New"/>
          <w:sz w:val="20"/>
        </w:rPr>
        <w:t>- Mention opportunities for professional development and growth in emerging tech</w:t>
      </w:r>
    </w:p>
    <w:p>
      <w:pPr>
        <w:pStyle w:val="Heading4"/>
      </w:pPr>
      <w:r>
        <w:t>Interview Questions</w:t>
      </w:r>
    </w:p>
    <w:p>
      <w:r>
        <w:rPr>
          <w:rFonts w:ascii="Courier New" w:hAnsi="Courier New"/>
          <w:sz w:val="20"/>
        </w:rPr>
        <w:t>Generate interview questions for:</w:t>
      </w:r>
    </w:p>
    <w:p>
      <w:r>
        <w:rPr>
          <w:rFonts w:ascii="Courier New" w:hAnsi="Courier New"/>
          <w:sz w:val="20"/>
        </w:rPr>
      </w:r>
    </w:p>
    <w:p>
      <w:r>
        <w:rPr>
          <w:rFonts w:ascii="Courier New" w:hAnsi="Courier New"/>
          <w:sz w:val="20"/>
        </w:rPr>
        <w:t>Role: [Position Title, e.g., "Senior AI Research Scientist"]</w:t>
      </w:r>
    </w:p>
    <w:p>
      <w:r>
        <w:rPr>
          <w:rFonts w:ascii="Courier New" w:hAnsi="Courier New"/>
          <w:sz w:val="20"/>
        </w:rPr>
        <w:t>Level: [Entry/Mid/Senior/Executive]</w:t>
      </w:r>
    </w:p>
    <w:p>
      <w:r>
        <w:rPr>
          <w:rFonts w:ascii="Courier New" w:hAnsi="Courier New"/>
          <w:sz w:val="20"/>
        </w:rPr>
        <w:t>Key Skills: [Top 3-5 required skills, e.g., "Deep Learning Frameworks (PyTorch/TensorFlow), Natural Language Processing, MLOps, Ethical AI"]</w:t>
      </w:r>
    </w:p>
    <w:p>
      <w:r>
        <w:rPr>
          <w:rFonts w:ascii="Courier New" w:hAnsi="Courier New"/>
          <w:sz w:val="20"/>
        </w:rPr>
        <w:t>Company Values: [Key values to assess, e.g., "Innovation, Collaboration, Impact, Integrity"]</w:t>
      </w:r>
    </w:p>
    <w:p>
      <w:r>
        <w:rPr>
          <w:rFonts w:ascii="Courier New" w:hAnsi="Courier New"/>
          <w:sz w:val="20"/>
        </w:rPr>
      </w:r>
    </w:p>
    <w:p>
      <w:r>
        <w:rPr>
          <w:rFonts w:ascii="Courier New" w:hAnsi="Courier New"/>
          <w:sz w:val="20"/>
        </w:rPr>
        <w:t>Provide:</w:t>
      </w:r>
    </w:p>
    <w:p>
      <w:r>
        <w:rPr>
          <w:rFonts w:ascii="Courier New" w:hAnsi="Courier New"/>
          <w:sz w:val="20"/>
        </w:rPr>
        <w:t>1. 5 behavioral questions tailored to the role (e.g., "Describe a complex AI project you led from conception to deployment.")</w:t>
      </w:r>
    </w:p>
    <w:p>
      <w:r>
        <w:rPr>
          <w:rFonts w:ascii="Courier New" w:hAnsi="Courier New"/>
          <w:sz w:val="20"/>
        </w:rPr>
        <w:t>2. 3 technical/skill questions that assess depth of knowledge</w:t>
      </w:r>
    </w:p>
    <w:p>
      <w:r>
        <w:rPr>
          <w:rFonts w:ascii="Courier New" w:hAnsi="Courier New"/>
          <w:sz w:val="20"/>
        </w:rPr>
        <w:t>3. 2 culture fit questions that probe alignment with Premio's values</w:t>
      </w:r>
    </w:p>
    <w:p>
      <w:r>
        <w:rPr>
          <w:rFonts w:ascii="Courier New" w:hAnsi="Courier New"/>
          <w:sz w:val="20"/>
        </w:rPr>
        <w:t>4. Sample follow-up probes for each question to dig deeper</w:t>
      </w:r>
    </w:p>
    <w:p>
      <w:r>
        <w:rPr>
          <w:rFonts w:ascii="Courier New" w:hAnsi="Courier New"/>
          <w:sz w:val="20"/>
        </w:rPr>
        <w:t>5. Red flags to watch for during the interview process</w:t>
      </w:r>
    </w:p>
    <w:p>
      <w:pPr>
        <w:pStyle w:val="Heading2"/>
      </w:pPr>
      <w:r>
        <w:t>7. Engineering/IT Prompts</w:t>
      </w:r>
    </w:p>
    <w:p>
      <w:pPr>
        <w:pStyle w:val="Heading4"/>
      </w:pPr>
      <w:r>
        <w:t>Code Review</w:t>
      </w:r>
    </w:p>
    <w:p>
      <w:r>
        <w:rPr>
          <w:rFonts w:ascii="Courier New" w:hAnsi="Courier New"/>
          <w:sz w:val="20"/>
        </w:rPr>
        <w:t>Review this code for best practices, security vulnerabilities (especially against AI-driven threats), and performance optimization, relevant to Premio's robust systems:</w:t>
      </w:r>
    </w:p>
    <w:p>
      <w:r>
        <w:rPr>
          <w:rFonts w:ascii="Courier New" w:hAnsi="Courier New"/>
          <w:sz w:val="20"/>
        </w:rPr>
      </w:r>
    </w:p>
    <w:p>
      <w:r>
        <w:rPr>
          <w:rFonts w:ascii="Courier New" w:hAnsi="Courier New"/>
          <w:sz w:val="20"/>
        </w:rPr>
        <w:t>Language: [Programming Language, e.g., "Python 3.10"]</w:t>
      </w:r>
    </w:p>
    <w:p>
      <w:r>
        <w:rPr>
          <w:rFonts w:ascii="Courier New" w:hAnsi="Courier New"/>
          <w:sz w:val="20"/>
        </w:rPr>
        <w:t>Purpose: [What the code does, e.g., "API endpoint for processing IoT sensor data"]</w:t>
      </w:r>
    </w:p>
    <w:p>
      <w:r>
        <w:rPr>
          <w:rFonts w:ascii="Courier New" w:hAnsi="Courier New"/>
          <w:sz w:val="20"/>
        </w:rPr>
        <w:t>Code:</w:t>
      </w:r>
    </w:p>
    <w:p>
      <w:r>
        <w:rPr>
          <w:rFonts w:ascii="Courier New" w:hAnsi="Courier New"/>
          <w:sz w:val="20"/>
        </w:rPr>
        <w:t>[Paste code]</w:t>
      </w:r>
    </w:p>
    <w:p>
      <w:r>
        <w:rPr>
          <w:rFonts w:ascii="Courier New" w:hAnsi="Courier New"/>
          <w:sz w:val="20"/>
        </w:rPr>
      </w:r>
    </w:p>
    <w:p>
      <w:r>
        <w:rPr>
          <w:rFonts w:ascii="Courier New" w:hAnsi="Courier New"/>
          <w:sz w:val="20"/>
        </w:rPr>
        <w:t>Assess:</w:t>
      </w:r>
    </w:p>
    <w:p>
      <w:r>
        <w:rPr>
          <w:rFonts w:ascii="Courier New" w:hAnsi="Courier New"/>
          <w:sz w:val="20"/>
        </w:rPr>
        <w:t>1. Code quality and readability (e.g., adherence to PEP 8, clear comments)</w:t>
      </w:r>
    </w:p>
    <w:p>
      <w:r>
        <w:rPr>
          <w:rFonts w:ascii="Courier New" w:hAnsi="Courier New"/>
          <w:sz w:val="20"/>
        </w:rPr>
        <w:t>2. Potential bugs or issues (e.g., edge cases, error handling)</w:t>
      </w:r>
    </w:p>
    <w:p>
      <w:r>
        <w:rPr>
          <w:rFonts w:ascii="Courier New" w:hAnsi="Courier New"/>
          <w:sz w:val="20"/>
        </w:rPr>
        <w:t>3. Performance considerations (e.g., algorithmic complexity, resource utilization)</w:t>
      </w:r>
    </w:p>
    <w:p>
      <w:r>
        <w:rPr>
          <w:rFonts w:ascii="Courier New" w:hAnsi="Courier New"/>
          <w:sz w:val="20"/>
        </w:rPr>
        <w:t>4. Security concerns (e.g., input validation, authentication, protection against prompt injection or data poisoning if AI-related)</w:t>
      </w:r>
    </w:p>
    <w:p>
      <w:r>
        <w:rPr>
          <w:rFonts w:ascii="Courier New" w:hAnsi="Courier New"/>
          <w:sz w:val="20"/>
        </w:rPr>
        <w:t>5. Suggested improvements and refactoring opportunities</w:t>
      </w:r>
    </w:p>
    <w:p>
      <w:pPr>
        <w:pStyle w:val="Heading4"/>
      </w:pPr>
      <w:r>
        <w:t>Documentation Generation</w:t>
      </w:r>
    </w:p>
    <w:p>
      <w:r>
        <w:rPr>
          <w:rFonts w:ascii="Courier New" w:hAnsi="Courier New"/>
          <w:sz w:val="20"/>
        </w:rPr>
        <w:t>Generate comprehensive documentation for this code/API, suitable for internal developers and external partners:</w:t>
      </w:r>
    </w:p>
    <w:p>
      <w:r>
        <w:rPr>
          <w:rFonts w:ascii="Courier New" w:hAnsi="Courier New"/>
          <w:sz w:val="20"/>
        </w:rPr>
      </w:r>
    </w:p>
    <w:p>
      <w:r>
        <w:rPr>
          <w:rFonts w:ascii="Courier New" w:hAnsi="Courier New"/>
          <w:sz w:val="20"/>
        </w:rPr>
        <w:t>Code/API:</w:t>
      </w:r>
    </w:p>
    <w:p>
      <w:r>
        <w:rPr>
          <w:rFonts w:ascii="Courier New" w:hAnsi="Courier New"/>
          <w:sz w:val="20"/>
        </w:rPr>
        <w:t>[Paste code or API specification, e.g., "Python function `process_sensor_data(payload)`" or "REST API endpoint `/api/v1/sensors`"]</w:t>
      </w:r>
    </w:p>
    <w:p>
      <w:r>
        <w:rPr>
          <w:rFonts w:ascii="Courier New" w:hAnsi="Courier New"/>
          <w:sz w:val="20"/>
        </w:rPr>
      </w:r>
    </w:p>
    <w:p>
      <w:r>
        <w:rPr>
          <w:rFonts w:ascii="Courier New" w:hAnsi="Courier New"/>
          <w:sz w:val="20"/>
        </w:rPr>
        <w:t>Generate:</w:t>
      </w:r>
    </w:p>
    <w:p>
      <w:r>
        <w:rPr>
          <w:rFonts w:ascii="Courier New" w:hAnsi="Courier New"/>
          <w:sz w:val="20"/>
        </w:rPr>
        <w:t>1. Overview description of the code/API's purpose and functionality</w:t>
      </w:r>
    </w:p>
    <w:p>
      <w:r>
        <w:rPr>
          <w:rFonts w:ascii="Courier New" w:hAnsi="Courier New"/>
          <w:sz w:val="20"/>
        </w:rPr>
        <w:t>2. Parameters/inputs, including data types, constraints, and examples</w:t>
      </w:r>
    </w:p>
    <w:p>
      <w:r>
        <w:rPr>
          <w:rFonts w:ascii="Courier New" w:hAnsi="Courier New"/>
          <w:sz w:val="20"/>
        </w:rPr>
        <w:t>3. Return values/outputs, including data structures and success/error codes</w:t>
      </w:r>
    </w:p>
    <w:p>
      <w:r>
        <w:rPr>
          <w:rFonts w:ascii="Courier New" w:hAnsi="Courier New"/>
          <w:sz w:val="20"/>
        </w:rPr>
        <w:t>4. Usage examples (e.g., Python snippet, curl command)</w:t>
      </w:r>
    </w:p>
    <w:p>
      <w:r>
        <w:rPr>
          <w:rFonts w:ascii="Courier New" w:hAnsi="Courier New"/>
          <w:sz w:val="20"/>
        </w:rPr>
        <w:t>5. Error handling mechanisms and common error scenarios</w:t>
      </w:r>
    </w:p>
    <w:p>
      <w:r>
        <w:rPr>
          <w:rFonts w:ascii="Courier New" w:hAnsi="Courier New"/>
          <w:sz w:val="20"/>
        </w:rPr>
        <w:t>6. Dependencies and prerequisites</w:t>
      </w:r>
    </w:p>
    <w:p>
      <w:r>
        <w:rPr>
          <w:rFonts w:ascii="Courier New" w:hAnsi="Courier New"/>
          <w:sz w:val="20"/>
        </w:rPr>
        <w:t>7. Version history and change log</w:t>
      </w:r>
    </w:p>
    <w:p>
      <w:pPr>
        <w:pStyle w:val="Heading2"/>
      </w:pPr>
      <w:r>
        <w:t>8. General Productivity Prompts</w:t>
      </w:r>
    </w:p>
    <w:p>
      <w:pPr>
        <w:pStyle w:val="Heading4"/>
      </w:pPr>
      <w:r>
        <w:t>Email Drafting</w:t>
      </w:r>
    </w:p>
    <w:p>
      <w:r>
        <w:rPr>
          <w:rFonts w:ascii="Courier New" w:hAnsi="Courier New"/>
          <w:sz w:val="20"/>
        </w:rPr>
        <w:t>Draft an email:</w:t>
      </w:r>
    </w:p>
    <w:p>
      <w:r>
        <w:rPr>
          <w:rFonts w:ascii="Courier New" w:hAnsi="Courier New"/>
          <w:sz w:val="20"/>
        </w:rPr>
      </w:r>
    </w:p>
    <w:p>
      <w:r>
        <w:rPr>
          <w:rFonts w:ascii="Courier New" w:hAnsi="Courier New"/>
          <w:sz w:val="20"/>
        </w:rPr>
        <w:t>Purpose: [What you want to achieve, e.g., "Announce new internal AI training program"]</w:t>
      </w:r>
    </w:p>
    <w:p>
      <w:r>
        <w:rPr>
          <w:rFonts w:ascii="Courier New" w:hAnsi="Courier New"/>
          <w:sz w:val="20"/>
        </w:rPr>
        <w:t>Recipient: [Who, their role/relationship, e.g., "All Premio Employees"]</w:t>
      </w:r>
    </w:p>
    <w:p>
      <w:r>
        <w:rPr>
          <w:rFonts w:ascii="Courier New" w:hAnsi="Courier New"/>
          <w:sz w:val="20"/>
        </w:rPr>
        <w:t>Tone: [Formal/Casual/Urgent, e.g., "Informative and encouraging"]</w:t>
      </w:r>
    </w:p>
    <w:p>
      <w:r>
        <w:rPr>
          <w:rFonts w:ascii="Courier New" w:hAnsi="Courier New"/>
          <w:sz w:val="20"/>
        </w:rPr>
        <w:t>Key Points:</w:t>
      </w:r>
    </w:p>
    <w:p>
      <w:r>
        <w:rPr>
          <w:rFonts w:ascii="Courier New" w:hAnsi="Courier New"/>
          <w:sz w:val="20"/>
        </w:rPr>
        <w:t>[List main points to cover, e.g., "Program launch date, benefits, how to enroll, contact for questions"]</w:t>
      </w:r>
    </w:p>
    <w:p>
      <w:r>
        <w:rPr>
          <w:rFonts w:ascii="Courier New" w:hAnsi="Courier New"/>
          <w:sz w:val="20"/>
        </w:rPr>
      </w:r>
    </w:p>
    <w:p>
      <w:r>
        <w:rPr>
          <w:rFonts w:ascii="Courier New" w:hAnsi="Courier New"/>
          <w:sz w:val="20"/>
        </w:rPr>
        <w:t>Requirements:</w:t>
      </w:r>
    </w:p>
    <w:p>
      <w:r>
        <w:rPr>
          <w:rFonts w:ascii="Courier New" w:hAnsi="Courier New"/>
          <w:sz w:val="20"/>
        </w:rPr>
        <w:t>- Clear and concise subject line</w:t>
      </w:r>
    </w:p>
    <w:p>
      <w:r>
        <w:rPr>
          <w:rFonts w:ascii="Courier New" w:hAnsi="Courier New"/>
          <w:sz w:val="20"/>
        </w:rPr>
        <w:t>- Appropriate length for internal communication</w:t>
      </w:r>
    </w:p>
    <w:p>
      <w:r>
        <w:rPr>
          <w:rFonts w:ascii="Courier New" w:hAnsi="Courier New"/>
          <w:sz w:val="20"/>
        </w:rPr>
        <w:t>- Professional closing with relevant contact information</w:t>
      </w:r>
    </w:p>
    <w:p>
      <w:r>
        <w:rPr>
          <w:rFonts w:ascii="Courier New" w:hAnsi="Courier New"/>
          <w:sz w:val="20"/>
        </w:rPr>
        <w:t>- Encourage participation and highlight the value of AI upskilling</w:t>
      </w:r>
    </w:p>
    <w:p>
      <w:pPr>
        <w:pStyle w:val="Heading4"/>
      </w:pPr>
      <w:r>
        <w:t>Research Summary</w:t>
      </w:r>
    </w:p>
    <w:p>
      <w:r>
        <w:rPr>
          <w:rFonts w:ascii="Courier New" w:hAnsi="Courier New"/>
          <w:sz w:val="20"/>
        </w:rPr>
        <w:t>Summarize this research/article, focusing on its implications for Premio and Associates' strategic direction in the global tech market:</w:t>
      </w:r>
    </w:p>
    <w:p>
      <w:r>
        <w:rPr>
          <w:rFonts w:ascii="Courier New" w:hAnsi="Courier New"/>
          <w:sz w:val="20"/>
        </w:rPr>
      </w:r>
    </w:p>
    <w:p>
      <w:r>
        <w:rPr>
          <w:rFonts w:ascii="Courier New" w:hAnsi="Courier New"/>
          <w:sz w:val="20"/>
        </w:rPr>
        <w:t>Content:</w:t>
      </w:r>
    </w:p>
    <w:p>
      <w:r>
        <w:rPr>
          <w:rFonts w:ascii="Courier New" w:hAnsi="Courier New"/>
          <w:sz w:val="20"/>
        </w:rPr>
        <w:t>[Paste article or research, e.g., "Forrester's Global Tech Forecast, 2025 To 2030"]</w:t>
      </w:r>
    </w:p>
    <w:p>
      <w:r>
        <w:rPr>
          <w:rFonts w:ascii="Courier New" w:hAnsi="Courier New"/>
          <w:sz w:val="20"/>
        </w:rPr>
      </w:r>
    </w:p>
    <w:p>
      <w:r>
        <w:rPr>
          <w:rFonts w:ascii="Courier New" w:hAnsi="Courier New"/>
          <w:sz w:val="20"/>
        </w:rPr>
        <w:t>Provide:</w:t>
      </w:r>
    </w:p>
    <w:p>
      <w:r>
        <w:rPr>
          <w:rFonts w:ascii="Courier New" w:hAnsi="Courier New"/>
          <w:sz w:val="20"/>
        </w:rPr>
        <w:t>1. Key findings (bullet points)</w:t>
      </w:r>
    </w:p>
    <w:p>
      <w:r>
        <w:rPr>
          <w:rFonts w:ascii="Courier New" w:hAnsi="Courier New"/>
          <w:sz w:val="20"/>
        </w:rPr>
        <w:t>2. Implications for Premio and Associates (e.g., "Confirms our investment in AI and IoT is aligned with market growth," "Highlights the need to address cybersecurity talent gaps")</w:t>
      </w:r>
    </w:p>
    <w:p>
      <w:r>
        <w:rPr>
          <w:rFonts w:ascii="Courier New" w:hAnsi="Courier New"/>
          <w:sz w:val="20"/>
        </w:rPr>
        <w:t>3. Recommended actions or areas for further investigation (e.g., "Launch internal cybersecurity upskilling program," "Evaluate new space tech investment opportunities")</w:t>
      </w:r>
    </w:p>
    <w:p>
      <w:r>
        <w:rPr>
          <w:rFonts w:ascii="Courier New" w:hAnsi="Courier New"/>
          <w:sz w:val="20"/>
        </w:rPr>
        <w:t>4. Related topics to explore (e.g., "Impact of quantum computing on cybersecurity")</w:t>
      </w:r>
    </w:p>
    <w:p>
      <w:r>
        <w:rPr>
          <w:rFonts w:ascii="Courier New" w:hAnsi="Courier New"/>
          <w:sz w:val="20"/>
        </w:rPr>
        <w:t>5. Source reliability assessment (e.g., "Highly reliable, industry-leading analyst firm")</w:t>
      </w:r>
    </w:p>
    <w:p>
      <w:pPr>
        <w:pStyle w:val="Heading2"/>
      </w:pPr>
      <w:r>
        <w:t>9. Prompt Engineering Tips</w:t>
      </w:r>
    </w:p>
    <w:p>
      <w:pPr>
        <w:pStyle w:val="Heading4"/>
      </w:pPr>
      <w:r>
        <w:t>Making Prompts Better</w:t>
      </w:r>
    </w:p>
    <w:p>
      <w:pPr>
        <w:pStyle w:val="ListNumber"/>
      </w:pPr>
      <w:r>
        <w:rPr>
          <w:b/>
        </w:rPr>
        <w:t>Be Specific</w:t>
      </w:r>
      <w:r>
        <w:t>: Include context, constraints, and desired format (e.g., "Provide a 3-sentence summary in bullet points").</w:t>
      </w:r>
    </w:p>
    <w:p>
      <w:pPr>
        <w:pStyle w:val="ListNumber"/>
      </w:pPr>
      <w:r>
        <w:rPr>
          <w:b/>
        </w:rPr>
        <w:t>Use Examples</w:t>
      </w:r>
      <w:r>
        <w:t>: Show what good output looks like (e.g., "Example: 'Positive trend: Revenue increased due to X. Negative trend: Expenses rose due to Y.'").</w:t>
      </w:r>
    </w:p>
    <w:p>
      <w:pPr>
        <w:pStyle w:val="ListNumber"/>
      </w:pPr>
      <w:r>
        <w:rPr>
          <w:b/>
        </w:rPr>
        <w:t>Iterate</w:t>
      </w:r>
      <w:r>
        <w:t>: Refine prompts based on results. If the AI misses a nuance, add it to your next prompt.</w:t>
      </w:r>
    </w:p>
    <w:p>
      <w:pPr>
        <w:pStyle w:val="ListNumber"/>
      </w:pPr>
      <w:r>
        <w:rPr>
          <w:b/>
        </w:rPr>
        <w:t>Chain Prompts</w:t>
      </w:r>
      <w:r>
        <w:t>: Break complex tasks into smaller, manageable steps. For example, first summarize, then analyze, then recommend.</w:t>
      </w:r>
    </w:p>
    <w:p>
      <w:pPr>
        <w:pStyle w:val="Heading4"/>
      </w:pPr>
      <w:r>
        <w:t>Common Mistakes to Avoid</w:t>
      </w:r>
    </w:p>
    <w:p>
      <w:pPr>
        <w:pStyle w:val="ListBullet"/>
      </w:pPr>
      <w:r>
        <w:rPr>
          <w:b/>
        </w:rPr>
        <w:t>Too Vague or Open-Ended</w:t>
      </w:r>
      <w:r>
        <w:t>: "Tell me about AI" is less effective than "Explain the business implications of agentic AI for a large tech company like Premio."</w:t>
      </w:r>
    </w:p>
    <w:p>
      <w:pPr>
        <w:pStyle w:val="ListBullet"/>
      </w:pPr>
      <w:r>
        <w:rPr>
          <w:b/>
        </w:rPr>
        <w:t>No Context About Audience or Purpose</w:t>
      </w:r>
      <w:r>
        <w:t xml:space="preserve">: The AI needs to know </w:t>
      </w:r>
      <w:r>
        <w:rPr>
          <w:i/>
        </w:rPr>
        <w:t>who</w:t>
      </w:r>
      <w:r>
        <w:t xml:space="preserve"> the output is for and </w:t>
      </w:r>
      <w:r>
        <w:rPr>
          <w:i/>
        </w:rPr>
        <w:t>why</w:t>
      </w:r>
      <w:r>
        <w:t xml:space="preserve"> it's being generated.</w:t>
      </w:r>
    </w:p>
    <w:p>
      <w:pPr>
        <w:pStyle w:val="ListBullet"/>
      </w:pPr>
      <w:r>
        <w:rPr>
          <w:b/>
        </w:rPr>
        <w:t>Forgetting to Specify Format</w:t>
      </w:r>
      <w:r>
        <w:t>: Without a format, you might get a paragraph when you needed a table or bullet points.</w:t>
      </w:r>
    </w:p>
    <w:p>
      <w:pPr>
        <w:pStyle w:val="ListBullet"/>
      </w:pPr>
      <w:r>
        <w:rPr>
          <w:b/>
        </w:rPr>
        <w:t>Not Reviewing/Editing Output</w:t>
      </w:r>
      <w:r>
        <w:t>: Always assume the AI might hallucinate or provide inaccurate information. Human verification is non-negotiable.</w:t>
      </w:r>
    </w:p>
    <w:p>
      <w:pPr>
        <w:pStyle w:val="Heading2"/>
      </w:pPr>
      <w:r>
        <w:t>10. Custom Prompt Template</w:t>
      </w:r>
    </w:p>
    <w:p>
      <w:r>
        <w:rPr>
          <w:rFonts w:ascii="Courier New" w:hAnsi="Courier New"/>
          <w:sz w:val="20"/>
        </w:rPr>
        <w:t># [Task Name] Prompt</w:t>
      </w:r>
    </w:p>
    <w:p>
      <w:r>
        <w:rPr>
          <w:rFonts w:ascii="Courier New" w:hAnsi="Courier New"/>
          <w:sz w:val="20"/>
        </w:rPr>
      </w:r>
    </w:p>
    <w:p>
      <w:r>
        <w:rPr>
          <w:rFonts w:ascii="Courier New" w:hAnsi="Courier New"/>
          <w:sz w:val="20"/>
        </w:rPr>
        <w:t>## Context</w:t>
      </w:r>
    </w:p>
    <w:p>
      <w:r>
        <w:rPr>
          <w:rFonts w:ascii="Courier New" w:hAnsi="Courier New"/>
          <w:sz w:val="20"/>
        </w:rPr>
        <w:t>[Background information the AI needs to understand the task, including Premio-specific details, industry trends, or relevant project goals. E.g., "This task is for our Q3 2026 strategic planning, focu</w:t>
      </w:r>
    </w:p>
    <w:p>
      <w:r>
        <w:rPr>
          <w:rFonts w:ascii="Courier New" w:hAnsi="Courier New"/>
          <w:sz w:val="20"/>
        </w:rPr>
      </w:r>
    </w:p>
    <w:p>
      <w:r>
        <w:rPr>
          <w:rFonts w:ascii="Courier New" w:hAnsi="Courier New"/>
          <w:sz w:val="20"/>
        </w:rPr>
        <w:t>## Input</w:t>
      </w:r>
    </w:p>
    <w:p>
      <w:r>
        <w:rPr>
          <w:rFonts w:ascii="Courier New" w:hAnsi="Courier New"/>
          <w:sz w:val="20"/>
        </w:rPr>
        <w:t>[Clearly state what information you are providing to the AI.]</w:t>
      </w:r>
    </w:p>
    <w:p>
      <w:r>
        <w:rPr>
          <w:rFonts w:ascii="Courier New" w:hAnsi="Courier New"/>
          <w:sz w:val="20"/>
        </w:rPr>
        <w:t>[Paste input here, e.g., raw data, a document, a set of bullet points, or a conversation transcript.]</w:t>
      </w:r>
    </w:p>
    <w:p>
      <w:r>
        <w:rPr>
          <w:rFonts w:ascii="Courier New" w:hAnsi="Courier New"/>
          <w:sz w:val="20"/>
        </w:rPr>
      </w:r>
    </w:p>
    <w:p>
      <w:r>
        <w:rPr>
          <w:rFonts w:ascii="Courier New" w:hAnsi="Courier New"/>
          <w:sz w:val="20"/>
        </w:rPr>
        <w:t>## Requirements</w:t>
      </w:r>
    </w:p>
    <w:p>
      <w:r>
        <w:rPr>
          <w:rFonts w:ascii="Courier New" w:hAnsi="Courier New"/>
          <w:sz w:val="20"/>
        </w:rPr>
        <w:t>- [Requirement 1: Specific action the AI should perform. E.g., "Analyze the data for anomalies."]</w:t>
      </w:r>
    </w:p>
    <w:p>
      <w:r>
        <w:rPr>
          <w:rFonts w:ascii="Courier New" w:hAnsi="Courier New"/>
          <w:sz w:val="20"/>
        </w:rPr>
        <w:t>- [Requirement 2: Constraints or limitations. E.g., "Focus only on data from the last 6 months."]</w:t>
      </w:r>
    </w:p>
    <w:p>
      <w:r>
        <w:rPr>
          <w:rFonts w:ascii="Courier New" w:hAnsi="Courier New"/>
          <w:sz w:val="20"/>
        </w:rPr>
        <w:t>- [Requirement 3: Specific elements to include or exclude. E.g., "Exclude any mention of legacy systems."]</w:t>
      </w:r>
    </w:p>
    <w:p>
      <w:r>
        <w:rPr>
          <w:rFonts w:ascii="Courier New" w:hAnsi="Courier New"/>
          <w:sz w:val="20"/>
        </w:rPr>
        <w:t>- [Requirement 4: Tone or style. E.g., "Maintain a formal, executive tone."]</w:t>
      </w:r>
    </w:p>
    <w:p>
      <w:r>
        <w:rPr>
          <w:rFonts w:ascii="Courier New" w:hAnsi="Courier New"/>
          <w:sz w:val="20"/>
        </w:rPr>
      </w:r>
    </w:p>
    <w:p>
      <w:r>
        <w:rPr>
          <w:rFonts w:ascii="Courier New" w:hAnsi="Courier New"/>
          <w:sz w:val="20"/>
        </w:rPr>
        <w:t>## Output Format</w:t>
      </w:r>
    </w:p>
    <w:p>
      <w:r>
        <w:rPr>
          <w:rFonts w:ascii="Courier New" w:hAnsi="Courier New"/>
          <w:sz w:val="20"/>
        </w:rPr>
        <w:t>[Specify how you want the response structured. E.g., "A markdown table with columns: 'Category', 'Trend', 'Impact on Premio', 'Recommendation'," or "A numbered list of 5 key insights, followed by a 2-</w:t>
      </w:r>
    </w:p>
    <w:p>
      <w:r>
        <w:rPr>
          <w:rFonts w:ascii="Courier New" w:hAnsi="Courier New"/>
          <w:sz w:val="20"/>
        </w:rPr>
      </w:r>
    </w:p>
    <w:p>
      <w:r>
        <w:rPr>
          <w:rFonts w:ascii="Courier New" w:hAnsi="Courier New"/>
          <w:sz w:val="20"/>
        </w:rPr>
        <w:t>## Additional Notes</w:t>
      </w:r>
    </w:p>
    <w:p>
      <w:r>
        <w:rPr>
          <w:rFonts w:ascii="Courier New" w:hAnsi="Courier New"/>
          <w:sz w:val="20"/>
        </w:rPr>
        <w:t>[Any constraints, preferences, or guidelines that don't fit into the above categories. E.g., "Prioritize actionable recommendations," or "Assume the perspective of a CTO."]</w:t>
      </w:r>
    </w:p>
    <w:p>
      <w:pPr>
        <w:pStyle w:val="Heading2"/>
      </w:pPr>
      <w:r>
        <w:t>Appendix B: Glossary</w:t>
      </w:r>
    </w:p>
    <w:p>
      <w:r>
        <w:t># AI Glossary for Premio and Associates</w:t>
      </w:r>
    </w:p>
    <w:p>
      <w:pPr>
        <w:pStyle w:val="Heading2"/>
      </w:pPr>
      <w:r>
        <w:t>1. Introduction</w:t>
      </w:r>
    </w:p>
    <w:p>
      <w:r>
        <w:t>This glossary provides definitions for key terms related to artificial intelligence, machine learning, and data technologies. It is designed to help all team members at Premio and Associates communicate effectively about AI initiatives, fostering a shared understanding as we advance our AI strategy and participate in events like COMPUTEX 2026.</w:t>
      </w:r>
    </w:p>
    <w:p>
      <w:pPr>
        <w:pStyle w:val="Heading2"/>
      </w:pPr>
      <w:r>
        <w:t>2. Core AI Concepts</w:t>
      </w:r>
    </w:p>
    <w:p>
      <w:pPr>
        <w:pStyle w:val="Heading4"/>
      </w:pPr>
      <w:r>
        <w:t>A</w:t>
      </w:r>
    </w:p>
    <w:p>
      <w:r>
        <w:rPr>
          <w:b/>
        </w:rPr>
        <w:t>Agentic AI</w:t>
      </w:r>
    </w:p>
    <w:p>
      <w:r>
        <w:t>AI systems capable of autonomous action and decision-making without constant human intervention. These systems can plan, execute, and adjust strategies to achieve goals, representing a significant shift towards more independent AI applications, as highlighted in recent developments from May 2026.</w:t>
      </w:r>
    </w:p>
    <w:p>
      <w:r>
        <w:rPr>
          <w:b/>
        </w:rPr>
        <w:t>Artificial General Intelligence (AGI)</w:t>
      </w:r>
    </w:p>
    <w:p>
      <w:r>
        <w:t>Hypothetical AI with human-level reasoning and problem-solving across any domain. While current AI systems are "narrow" AI, excelling at specific tasks, AGI remains a long-term research goal.</w:t>
      </w:r>
    </w:p>
    <w:p>
      <w:r>
        <w:rPr>
          <w:b/>
        </w:rPr>
        <w:t>Artificial Intelligence (AI)</w:t>
      </w:r>
    </w:p>
    <w:p>
      <w:r>
        <w:t>Computer systems designed to perform tasks typically requiring human intelligence, including visual perception, speech recognition, decision-making, and language translation. AI is a core driver of the projected $565 billion consumer technology revenue in 2026.</w:t>
      </w:r>
    </w:p>
    <w:p>
      <w:pPr>
        <w:pStyle w:val="Heading4"/>
      </w:pPr>
      <w:r>
        <w:t>B</w:t>
      </w:r>
    </w:p>
    <w:p>
      <w:r>
        <w:rPr>
          <w:b/>
        </w:rPr>
        <w:t>Bias (in AI)</w:t>
      </w:r>
    </w:p>
    <w:p>
      <w:r>
        <w:t>Systematic errors in AI outputs that reflect prejudices or imbalances in training data or algorithm design. Addressing bias is crucial for ensuring fair and equitable outcomes in AI applications.</w:t>
      </w:r>
    </w:p>
    <w:p>
      <w:pPr>
        <w:pStyle w:val="Heading4"/>
      </w:pPr>
      <w:r>
        <w:t>C</w:t>
      </w:r>
    </w:p>
    <w:p>
      <w:r>
        <w:rPr>
          <w:b/>
        </w:rPr>
        <w:t>Chatbot</w:t>
      </w:r>
    </w:p>
    <w:p>
      <w:r>
        <w:t>Software application that simulates human conversation through text or voice interactions. Modern chatbots often leverage large language models to provide more natural and helpful responses.</w:t>
      </w:r>
    </w:p>
    <w:p>
      <w:r>
        <w:rPr>
          <w:b/>
        </w:rPr>
        <w:t>Computer Vision</w:t>
      </w:r>
    </w:p>
    <w:p>
      <w:r>
        <w:t>AI capability to interpret and understand visual information from images or videos, enabling tasks like object detection, facial recognition, and autonomous navigation.</w:t>
      </w:r>
    </w:p>
    <w:p>
      <w:pPr>
        <w:pStyle w:val="Heading4"/>
      </w:pPr>
      <w:r>
        <w:t>D</w:t>
      </w:r>
    </w:p>
    <w:p>
      <w:r>
        <w:rPr>
          <w:b/>
        </w:rPr>
        <w:t>Deep Learning</w:t>
      </w:r>
    </w:p>
    <w:p>
      <w:r>
        <w:t>A subset of machine learning that uses neural networks with multiple layers (deep neural networks). Deep learning powers advanced AI capabilities like image recognition, natural language understanding, and complex pattern detection.</w:t>
      </w:r>
    </w:p>
    <w:p>
      <w:pPr>
        <w:pStyle w:val="Heading4"/>
      </w:pPr>
      <w:r>
        <w:t>E</w:t>
      </w:r>
    </w:p>
    <w:p>
      <w:r>
        <w:rPr>
          <w:b/>
        </w:rPr>
        <w:t>Embeddings</w:t>
      </w:r>
    </w:p>
    <w:p>
      <w:r>
        <w:t>Numerical representations of text, images, or other data that capture semantic meaning. Embeddings enable AI models to understand relationships and similarities between different pieces of information.</w:t>
      </w:r>
    </w:p>
    <w:p>
      <w:pPr>
        <w:pStyle w:val="Heading4"/>
      </w:pPr>
      <w:r>
        <w:t>F</w:t>
      </w:r>
    </w:p>
    <w:p>
      <w:r>
        <w:rPr>
          <w:b/>
        </w:rPr>
        <w:t>Fine-tuning</w:t>
      </w:r>
    </w:p>
    <w:p>
      <w:r>
        <w:t>The process of adapting a pre-trained AI model (like a foundation model) for a specific task or domain by training it on additional, more specialized data. This customizes the model for Premio and Associates' unique needs.</w:t>
      </w:r>
    </w:p>
    <w:p>
      <w:r>
        <w:rPr>
          <w:b/>
        </w:rPr>
        <w:t>Foundation Model</w:t>
      </w:r>
    </w:p>
    <w:p>
      <w:r>
        <w:t>A large AI model, such as GPT-4 or Gemini, trained on broad data at scale that can be adapted for various downstream tasks. These models serve as a powerful base for developing new AI applications.</w:t>
      </w:r>
    </w:p>
    <w:p>
      <w:pPr>
        <w:pStyle w:val="Heading4"/>
      </w:pPr>
      <w:r>
        <w:t>G</w:t>
      </w:r>
    </w:p>
    <w:p>
      <w:r>
        <w:rPr>
          <w:b/>
        </w:rPr>
        <w:t>Generative AI</w:t>
      </w:r>
    </w:p>
    <w:p>
      <w:r>
        <w:t>AI systems that create new, original content (text, images, code, audio) based on patterns learned from training data. Generative AI is making a tangible difference across industries, including financial services and healthcare, as noted in the '2026 Global State of Generative AI in Enterprise Industry Report'.</w:t>
      </w:r>
    </w:p>
    <w:p>
      <w:r>
        <w:rPr>
          <w:b/>
        </w:rPr>
        <w:t>GPT (Generative Pre-trained Transformer)</w:t>
      </w:r>
    </w:p>
    <w:p>
      <w:r>
        <w:t>A specific type of neural network architecture that powers many large language models. GPT models are pre-trained on vast amounts of text data and then fine-tuned for specific applications.</w:t>
      </w:r>
    </w:p>
    <w:p>
      <w:pPr>
        <w:pStyle w:val="Heading4"/>
      </w:pPr>
      <w:r>
        <w:t>H</w:t>
      </w:r>
    </w:p>
    <w:p>
      <w:r>
        <w:rPr>
          <w:b/>
        </w:rPr>
        <w:t>Hallucination</w:t>
      </w:r>
    </w:p>
    <w:p>
      <w:r>
        <w:t>When an AI model, particularly generative AI, produces plausible-sounding but false, fabricated, or nonsensical information. Mitigating hallucinations is a key challenge in deploying reliable generative AI solutions.</w:t>
      </w:r>
    </w:p>
    <w:p>
      <w:pPr>
        <w:pStyle w:val="Heading4"/>
      </w:pPr>
      <w:r>
        <w:t>I</w:t>
      </w:r>
    </w:p>
    <w:p>
      <w:r>
        <w:rPr>
          <w:b/>
        </w:rPr>
        <w:t>Inference</w:t>
      </w:r>
    </w:p>
    <w:p>
      <w:r>
        <w:t>The process of using a trained AI model to make predictions or generate outputs on new, unseen data. This is when an AI model is put into practical use.</w:t>
      </w:r>
    </w:p>
    <w:p>
      <w:pPr>
        <w:pStyle w:val="Heading4"/>
      </w:pPr>
      <w:r>
        <w:t>L</w:t>
      </w:r>
    </w:p>
    <w:p>
      <w:r>
        <w:rPr>
          <w:b/>
        </w:rPr>
        <w:t>Large Language Model (LLM)</w:t>
      </w:r>
    </w:p>
    <w:p>
      <w:r>
        <w:t>An AI model trained on massive text datasets to understand, generate, and process human language. LLMs are central to many generative AI applications and conversational AI systems.</w:t>
      </w:r>
    </w:p>
    <w:p>
      <w:pPr>
        <w:pStyle w:val="Heading4"/>
      </w:pPr>
      <w:r>
        <w:t>M</w:t>
      </w:r>
    </w:p>
    <w:p>
      <w:r>
        <w:rPr>
          <w:b/>
        </w:rPr>
        <w:t>Machine Learning (ML)</w:t>
      </w:r>
    </w:p>
    <w:p>
      <w:r>
        <w:t>A subset of AI where systems learn from data to identify patterns and make decisions or predictions without being explicitly programmed. ML is the foundation for most modern AI applications.</w:t>
      </w:r>
    </w:p>
    <w:p>
      <w:r>
        <w:rPr>
          <w:b/>
        </w:rPr>
        <w:t>Model</w:t>
      </w:r>
    </w:p>
    <w:p>
      <w:r>
        <w:t>A mathematical representation learned from data that can make predictions or generate outputs. The core component of any AI system.</w:t>
      </w:r>
    </w:p>
    <w:p>
      <w:pPr>
        <w:pStyle w:val="Heading4"/>
      </w:pPr>
      <w:r>
        <w:t>N</w:t>
      </w:r>
    </w:p>
    <w:p>
      <w:r>
        <w:rPr>
          <w:b/>
        </w:rPr>
        <w:t>Natural Language Processing (NLP)</w:t>
      </w:r>
    </w:p>
    <w:p>
      <w:r>
        <w:t>An AI capability focused on enabling computers to understand, interpret, and generate human language. NLP is essential for applications like chatbots, sentiment analysis, and text summarization.</w:t>
      </w:r>
    </w:p>
    <w:p>
      <w:r>
        <w:rPr>
          <w:b/>
        </w:rPr>
        <w:t>Neural Network</w:t>
      </w:r>
    </w:p>
    <w:p>
      <w:r>
        <w:t>A computing system inspired by the structure and function of biological neurons. Neural networks learn patterns and relationships through interconnected nodes processing information, forming the basis of deep learning.</w:t>
      </w:r>
    </w:p>
    <w:p>
      <w:pPr>
        <w:pStyle w:val="Heading4"/>
      </w:pPr>
      <w:r>
        <w:t>P</w:t>
      </w:r>
    </w:p>
    <w:p>
      <w:r>
        <w:rPr>
          <w:b/>
        </w:rPr>
        <w:t>Prompt</w:t>
      </w:r>
    </w:p>
    <w:p>
      <w:r>
        <w:t>The input text or instructions given to a generative AI model to guide its output. The quality and specificity of the prompt significantly affect the quality and relevance of the AI's response.</w:t>
      </w:r>
    </w:p>
    <w:p>
      <w:r>
        <w:rPr>
          <w:b/>
        </w:rPr>
        <w:t>Prompt Engineering</w:t>
      </w:r>
    </w:p>
    <w:p>
      <w:r>
        <w:t>The specialized practice of designing, refining, and optimizing prompts to elicit desired and high-quality outputs from AI models, especially large language models.</w:t>
      </w:r>
    </w:p>
    <w:p>
      <w:pPr>
        <w:pStyle w:val="Heading4"/>
      </w:pPr>
      <w:r>
        <w:t>R</w:t>
      </w:r>
    </w:p>
    <w:p>
      <w:r>
        <w:rPr>
          <w:b/>
        </w:rPr>
        <w:t>RAG (Retrieval-Augmented Generation)</w:t>
      </w:r>
    </w:p>
    <w:p>
      <w:r>
        <w:t>A technique that enhances generative AI models by allowing them to retrieve relevant information from external knowledge bases before generating a response. RAG helps reduce hallucinations and grounds AI outputs in factual data.</w:t>
      </w:r>
    </w:p>
    <w:p>
      <w:r>
        <w:rPr>
          <w:b/>
        </w:rPr>
        <w:t>Reinforcement Learning from Human Feedback (RLHF)</w:t>
      </w:r>
    </w:p>
    <w:p>
      <w:r>
        <w:t>A training technique that uses human preferences and evaluations to further refine and align AI model behavior with desired outcomes and user expectations.</w:t>
      </w:r>
    </w:p>
    <w:p>
      <w:pPr>
        <w:pStyle w:val="Heading4"/>
      </w:pPr>
      <w:r>
        <w:t>S</w:t>
      </w:r>
    </w:p>
    <w:p>
      <w:r>
        <w:rPr>
          <w:b/>
        </w:rPr>
        <w:t>Sentiment Analysis</w:t>
      </w:r>
    </w:p>
    <w:p>
      <w:r>
        <w:t>An AI technique used to determine the emotional tone or sentiment (e.g., positive, negative, neutral) expressed in a piece of text. Useful for analyzing customer feedback or social media mentions.</w:t>
      </w:r>
    </w:p>
    <w:p>
      <w:r>
        <w:rPr>
          <w:b/>
        </w:rPr>
        <w:t>Supervised Learning</w:t>
      </w:r>
    </w:p>
    <w:p>
      <w:r>
        <w:t>A machine learning approach where the model is trained on a dataset of labeled examples, learning to map inputs to known outputs.</w:t>
      </w:r>
    </w:p>
    <w:p>
      <w:pPr>
        <w:pStyle w:val="Heading4"/>
      </w:pPr>
      <w:r>
        <w:t>T</w:t>
      </w:r>
    </w:p>
    <w:p>
      <w:r>
        <w:rPr>
          <w:b/>
        </w:rPr>
        <w:t>Token</w:t>
      </w:r>
    </w:p>
    <w:p>
      <w:r>
        <w:t>A fundamental unit of text (or other data) processed by language models. A token can be a word, part of a word, or punctuation. Understanding tokenization is important for managing AI model inputs, outputs, and associated costs.</w:t>
      </w:r>
    </w:p>
    <w:p>
      <w:r>
        <w:rPr>
          <w:b/>
        </w:rPr>
        <w:t>Training Data</w:t>
      </w:r>
    </w:p>
    <w:p>
      <w:r>
        <w:t>The dataset used to teach AI models patterns, relationships, and specific tasks. The quality, volume, and diversity of training data are critical determinants of a model's performance and fairness.</w:t>
      </w:r>
    </w:p>
    <w:p>
      <w:r>
        <w:rPr>
          <w:b/>
        </w:rPr>
        <w:t>Transformer</w:t>
      </w:r>
    </w:p>
    <w:p>
      <w:r>
        <w:t>A neural network architecture, introduced in 2017, that has revolutionized natural language processing. Transformers efficiently process sequential data and form the backbone of modern large language models.</w:t>
      </w:r>
    </w:p>
    <w:p>
      <w:pPr>
        <w:pStyle w:val="Heading4"/>
      </w:pPr>
      <w:r>
        <w:t>U</w:t>
      </w:r>
    </w:p>
    <w:p>
      <w:r>
        <w:rPr>
          <w:b/>
        </w:rPr>
        <w:t>Unsupervised Learning</w:t>
      </w:r>
    </w:p>
    <w:p>
      <w:r>
        <w:t>A machine learning approach where the model finds patterns and structures in unlabeled data without explicit guidance. Used for tasks like clustering, anomaly detection, and dimensionality reduction.</w:t>
      </w:r>
    </w:p>
    <w:p>
      <w:pPr>
        <w:pStyle w:val="Heading4"/>
      </w:pPr>
      <w:r>
        <w:t>V</w:t>
      </w:r>
    </w:p>
    <w:p>
      <w:r>
        <w:rPr>
          <w:b/>
        </w:rPr>
        <w:t>Vector Database</w:t>
      </w:r>
    </w:p>
    <w:p>
      <w:r>
        <w:t>A specialized database optimized for storing, managing, and searching high-dimensional vector embeddings. Vector databases are crucial for enabling semantic search, recommendation systems, and RAG architectures in AI applications.</w:t>
      </w:r>
    </w:p>
    <w:p>
      <w:pPr>
        <w:pStyle w:val="Heading2"/>
      </w:pPr>
      <w:r>
        <w:t>3. Business &amp; Strategy Terms</w:t>
      </w:r>
    </w:p>
    <w:p>
      <w:r>
        <w:rPr>
          <w:b/>
        </w:rPr>
        <w:t>AI Maturity</w:t>
      </w:r>
    </w:p>
    <w:p>
      <w:r>
        <w:t>An organization's level of sophistication and capability in adopting, deploying, and leveraging AI technologies across its operations. This includes dimensions such as strategy, data infrastructure, talent, and governance.</w:t>
      </w:r>
    </w:p>
    <w:p>
      <w:r>
        <w:rPr>
          <w:b/>
        </w:rPr>
        <w:t>AI Readiness</w:t>
      </w:r>
    </w:p>
    <w:p>
      <w:r>
        <w:t>An organization's preparedness to successfully implement and scale AI initiatives. Key factors include data quality, technological infrastructure, availability of skilled talent, and a supportive organizational culture.</w:t>
      </w:r>
    </w:p>
    <w:p>
      <w:r>
        <w:rPr>
          <w:b/>
        </w:rPr>
        <w:t>Center of Excellence (CoE)</w:t>
      </w:r>
    </w:p>
    <w:p>
      <w:r>
        <w:t>A dedicated internal team or function providing leadership, best practices, research, support, and training for AI initiatives across an organization. A CoE can accelerate AI adoption and ensure consistent standards at Premio and Associates.</w:t>
      </w:r>
    </w:p>
    <w:p>
      <w:r>
        <w:rPr>
          <w:b/>
        </w:rPr>
        <w:t>Digital Transformation</w:t>
      </w:r>
    </w:p>
    <w:p>
      <w:r>
        <w:t>The fundamental change in how an organization operates and delivers value to customers by integrating digital technology into all areas of its business. AI is a key enabler of modern digital transformation efforts.</w:t>
      </w:r>
    </w:p>
    <w:p>
      <w:r>
        <w:rPr>
          <w:b/>
        </w:rPr>
        <w:t>MLOps</w:t>
      </w:r>
    </w:p>
    <w:p>
      <w:r>
        <w:t>A set of practices for deploying and maintaining machine learning models in production environments reliably, efficiently, and at scale. MLOps bridges the gap between data science and operations, similar to DevOps.</w:t>
      </w:r>
    </w:p>
    <w:p>
      <w:r>
        <w:rPr>
          <w:b/>
        </w:rPr>
        <w:t>ROI (Return on Investment)</w:t>
      </w:r>
    </w:p>
    <w:p>
      <w:r>
        <w:t>A financial metric used to evaluate the efficiency or profitability of an AI initiative. Calculated as (Benefits - Costs) / Costs × 100, it helps justify AI investments.</w:t>
      </w:r>
    </w:p>
    <w:p>
      <w:r>
        <w:rPr>
          <w:b/>
        </w:rPr>
        <w:t>Total Cost of Ownership (TCO)</w:t>
      </w:r>
    </w:p>
    <w:p>
      <w:r>
        <w:t>The complete cost of acquiring, implementing, operating, and maintaining an AI solution over its entire lifecycle, including direct and indirect costs like infrastructure, licensing, talent, and energy consumption (especially relevant with "carbon taxes" on high-compute activities).</w:t>
      </w:r>
    </w:p>
    <w:p>
      <w:pPr>
        <w:pStyle w:val="Heading2"/>
      </w:pPr>
      <w:r>
        <w:t>4. Data Terms</w:t>
      </w:r>
    </w:p>
    <w:p>
      <w:r>
        <w:rPr>
          <w:b/>
        </w:rPr>
        <w:t>Data Governance</w:t>
      </w:r>
    </w:p>
    <w:p>
      <w:r>
        <w:t>A framework encompassing policies, processes, and responsibilities for managing data availability, usability, integrity, and security across an organization. Robust data governance is foundational for reliable AI.</w:t>
      </w:r>
    </w:p>
    <w:p>
      <w:r>
        <w:rPr>
          <w:b/>
        </w:rPr>
        <w:t>Data Lake</w:t>
      </w:r>
    </w:p>
    <w:p>
      <w:r>
        <w:t>A centralized repository designed to store vast amounts of raw data in its native format, often from multiple sources. Data lakes enable flexible data exploration and serve as a source for AI model training.</w:t>
      </w:r>
    </w:p>
    <w:p>
      <w:r>
        <w:rPr>
          <w:b/>
        </w:rPr>
        <w:t>Data Pipeline</w:t>
      </w:r>
    </w:p>
    <w:p>
      <w:r>
        <w:t>An automated system or process for moving and transforming data from various source systems to target destinations, ensuring data is clean, consistent, and ready for analysis or AI model training.</w:t>
      </w:r>
    </w:p>
    <w:p>
      <w:r>
        <w:rPr>
          <w:b/>
        </w:rPr>
        <w:t>Data Quality</w:t>
      </w:r>
    </w:p>
    <w:p>
      <w:r>
        <w:t>A measure of the accuracy, completeness, consistency, timeliness, and reliability of data. High data quality is paramount for effective AI model performance and trustworthy insights.</w:t>
      </w:r>
    </w:p>
    <w:p>
      <w:r>
        <w:rPr>
          <w:b/>
        </w:rPr>
        <w:t>Data Warehouse</w:t>
      </w:r>
    </w:p>
    <w:p>
      <w:r>
        <w:t>A central repository of integrated, structured data from various operational systems, optimized for analytical queries and reporting. Data warehouses often complement data lakes by providing curated data for specific business intelligence needs.</w:t>
      </w:r>
    </w:p>
    <w:p>
      <w:r>
        <w:rPr>
          <w:b/>
        </w:rPr>
        <w:t>ETL (Extract, Transform, Load)</w:t>
      </w:r>
    </w:p>
    <w:p>
      <w:r>
        <w:t xml:space="preserve">A three-step process in data integration: </w:t>
      </w:r>
      <w:r>
        <w:rPr>
          <w:b/>
        </w:rPr>
        <w:t>Extracting</w:t>
      </w:r>
      <w:r>
        <w:t xml:space="preserve"> data from source systems, </w:t>
      </w:r>
      <w:r>
        <w:rPr>
          <w:b/>
        </w:rPr>
        <w:t>Transforming</w:t>
      </w:r>
      <w:r>
        <w:t xml:space="preserve"> it into a suitable format, and </w:t>
      </w:r>
      <w:r>
        <w:rPr>
          <w:b/>
        </w:rPr>
        <w:t>Loading</w:t>
      </w:r>
      <w:r>
        <w:t xml:space="preserve"> it into a target data store like a data warehouse or data lake.</w:t>
      </w:r>
    </w:p>
    <w:p>
      <w:r>
        <w:rPr>
          <w:b/>
        </w:rPr>
        <w:t>Metadata</w:t>
      </w:r>
    </w:p>
    <w:p>
      <w:r>
        <w:t>Data that provides information about other data. It describes the structure, origin, quality, and characteristics of data, making it easier to manage and understand within an organization.</w:t>
      </w:r>
    </w:p>
    <w:p>
      <w:pPr>
        <w:pStyle w:val="Heading2"/>
      </w:pPr>
      <w:r>
        <w:t>5. Technical Terms</w:t>
      </w:r>
    </w:p>
    <w:p>
      <w:r>
        <w:rPr>
          <w:b/>
        </w:rPr>
        <w:t>API (Application Programming Interface)</w:t>
      </w:r>
    </w:p>
    <w:p>
      <w:r>
        <w:t>A set of rules and protocols that allows different software applications to communicate and interact with each other. APIs are fundamental for integrating AI services and models into existing systems at Premio and Associates.</w:t>
      </w:r>
    </w:p>
    <w:p>
      <w:r>
        <w:rPr>
          <w:b/>
        </w:rPr>
        <w:t>Cloud Computing</w:t>
      </w:r>
    </w:p>
    <w:p>
      <w:r>
        <w:t>The on-demand delivery of computing services—including servers, storage, databases, networking, software, analytics, and intelligence—over the Internet ("the cloud"). Major providers include AWS, Azure, and Google Cloud.</w:t>
      </w:r>
    </w:p>
    <w:p>
      <w:r>
        <w:rPr>
          <w:b/>
        </w:rPr>
        <w:t>Edge Computing</w:t>
      </w:r>
    </w:p>
    <w:p>
      <w:r>
        <w:t xml:space="preserve">A distributed computing paradigm that brings computation and data storage closer to the sources of data, rather than relying on a centralized cloud or data center. This reduces latency and is crucial for real-time AI applications, especially with the rise of </w:t>
      </w:r>
      <w:r>
        <w:rPr>
          <w:b/>
        </w:rPr>
        <w:t>physical AI</w:t>
      </w:r>
      <w:r>
        <w:t xml:space="preserve"> and IoT.</w:t>
      </w:r>
    </w:p>
    <w:p>
      <w:r>
        <w:rPr>
          <w:b/>
        </w:rPr>
        <w:t>GPU (Graphics Processing Unit)</w:t>
      </w:r>
    </w:p>
    <w:p>
      <w:r>
        <w:t>A specialized electronic circuit designed to rapidly manipulate and alter memory to accelerate the creation of images in a frame buffer intended for output to a display device. GPUs are essential hardware for accelerating AI model training and inference, especially for deep learning workloads.</w:t>
      </w:r>
    </w:p>
    <w:p>
      <w:r>
        <w:rPr>
          <w:b/>
        </w:rPr>
        <w:t>Latency</w:t>
      </w:r>
    </w:p>
    <w:p>
      <w:r>
        <w:t>The time delay between an input or request and the corresponding output or response. Low latency is a critical performance metric for real-time AI applications, such as voice AI and autonomous systems.</w:t>
      </w:r>
    </w:p>
    <w:p>
      <w:r>
        <w:rPr>
          <w:b/>
        </w:rPr>
        <w:t>SaaS (Software as a Service)</w:t>
      </w:r>
    </w:p>
    <w:p>
      <w:r>
        <w:t>A software licensing and delivery model where software is centrally hosted and licensed on a subscription basis. Many modern AI tools and platforms are delivered as SaaS, offering scalability and ease of access.</w:t>
      </w:r>
    </w:p>
    <w:p>
      <w:pPr>
        <w:pStyle w:val="Heading2"/>
      </w:pPr>
      <w:r>
        <w:t>6. Industry-Specific Terms</w:t>
      </w:r>
    </w:p>
    <w:p>
      <w:r>
        <w:rPr>
          <w:b/>
        </w:rPr>
        <w:t>Cybersecurity AI</w:t>
      </w:r>
    </w:p>
    <w:p>
      <w:r>
        <w:t>The application of AI and machine learning techniques to enhance cybersecurity defenses, including threat detection, anomaly identification, and automated response. This is critical for Premio and Associates given the anticipated difficulty in finding cybersecurity talent and the rise of AI-driven threats in 2026.</w:t>
      </w:r>
    </w:p>
    <w:p>
      <w:r>
        <w:rPr>
          <w:b/>
        </w:rPr>
        <w:t>Digital Twin</w:t>
      </w:r>
    </w:p>
    <w:p>
      <w:r>
        <w:t>A virtual replica of a physical object, process, or system. Digital twins use real-time data from sensors and IoT devices to simulate behavior, predict performance, and optimize operations. This could be highly relevant if Premio and Associates deals with physical assets or properties (e.g., PREMIA Properties).</w:t>
      </w:r>
    </w:p>
    <w:p>
      <w:r>
        <w:rPr>
          <w:b/>
        </w:rPr>
        <w:t>IoT (Internet of Things)</w:t>
      </w:r>
    </w:p>
    <w:p>
      <w:r>
        <w:t>A network of interconnected physical devices, vehicles, home appliances, and other items embedded with sensors, software, and other technologies that enable them to connect and exchange data over the internet. IoT is a key trend driving data-driven decision-making and automation, and its integration with AI is propelling growth.</w:t>
      </w:r>
    </w:p>
    <w:p>
      <w:r>
        <w:rPr>
          <w:b/>
        </w:rPr>
        <w:t>Physical AI</w:t>
      </w:r>
    </w:p>
    <w:p>
      <w:r>
        <w:t>AI systems that interact directly with the physical world through robotics, sensors, and actuators. This emerging field, highlighted in May 2026 developments, combines AI with hardware to perform tasks in real-world environments, such as autonomous vehicles or smart manufacturing.</w:t>
      </w:r>
    </w:p>
    <w:p>
      <w:r>
        <w:rPr>
          <w:b/>
        </w:rPr>
        <w:t>Predictive Maintenance</w:t>
      </w:r>
    </w:p>
    <w:p>
      <w:r>
        <w:t>The use of AI and machine learning to analyze data from equipment sensors to predict when maintenance will be required. This proactive approach minimizes downtime, reduces costs, and extends asset lifespan, particularly valuable in industries with extensive physical infrastructure.</w:t>
      </w:r>
    </w:p>
    <w:p>
      <w:pPr>
        <w:pStyle w:val="Heading2"/>
      </w:pPr>
      <w:r>
        <w:t>7. Acronyms Quick Reference</w:t>
      </w:r>
    </w:p>
    <w:tbl>
      <w:tblPr>
        <w:tblStyle w:val="TableGrid"/>
        <w:tblW w:type="auto" w:w="0"/>
        <w:tblLook w:firstColumn="1" w:firstRow="1" w:lastColumn="0" w:lastRow="0" w:noHBand="0" w:noVBand="1" w:val="04A0"/>
      </w:tblPr>
      <w:tblGrid>
        <w:gridCol w:w="4320"/>
        <w:gridCol w:w="4320"/>
      </w:tblGrid>
      <w:tr>
        <w:tc>
          <w:tcPr>
            <w:tcW w:type="dxa" w:w="4320"/>
          </w:tcPr>
          <w:p>
            <w:r>
              <w:rPr>
                <w:b/>
              </w:rPr>
              <w:t>Acronym</w:t>
            </w:r>
          </w:p>
        </w:tc>
        <w:tc>
          <w:tcPr>
            <w:tcW w:type="dxa" w:w="4320"/>
          </w:tcPr>
          <w:p>
            <w:r>
              <w:rPr>
                <w:b/>
              </w:rPr>
              <w:t>Full Term</w:t>
            </w:r>
          </w:p>
        </w:tc>
      </w:tr>
      <w:tr>
        <w:tc>
          <w:tcPr>
            <w:tcW w:type="dxa" w:w="4320"/>
          </w:tcPr>
          <w:p>
            <w:r>
              <w:t>AGI</w:t>
            </w:r>
          </w:p>
        </w:tc>
        <w:tc>
          <w:tcPr>
            <w:tcW w:type="dxa" w:w="4320"/>
          </w:tcPr>
          <w:p>
            <w:r>
              <w:t>Artificial General Intelligence</w:t>
            </w:r>
          </w:p>
        </w:tc>
      </w:tr>
      <w:tr>
        <w:tc>
          <w:tcPr>
            <w:tcW w:type="dxa" w:w="4320"/>
          </w:tcPr>
          <w:p>
            <w:r>
              <w:t>AI</w:t>
            </w:r>
          </w:p>
        </w:tc>
        <w:tc>
          <w:tcPr>
            <w:tcW w:type="dxa" w:w="4320"/>
          </w:tcPr>
          <w:p>
            <w:r>
              <w:t>Artificial Intelligence</w:t>
            </w:r>
          </w:p>
        </w:tc>
      </w:tr>
      <w:tr>
        <w:tc>
          <w:tcPr>
            <w:tcW w:type="dxa" w:w="4320"/>
          </w:tcPr>
          <w:p>
            <w:r>
              <w:t>API</w:t>
            </w:r>
          </w:p>
        </w:tc>
        <w:tc>
          <w:tcPr>
            <w:tcW w:type="dxa" w:w="4320"/>
          </w:tcPr>
          <w:p>
            <w:r>
              <w:t>Application Programming Interface</w:t>
            </w:r>
          </w:p>
        </w:tc>
      </w:tr>
      <w:tr>
        <w:tc>
          <w:tcPr>
            <w:tcW w:type="dxa" w:w="4320"/>
          </w:tcPr>
          <w:p>
            <w:r>
              <w:t>CoE</w:t>
            </w:r>
          </w:p>
        </w:tc>
        <w:tc>
          <w:tcPr>
            <w:tcW w:type="dxa" w:w="4320"/>
          </w:tcPr>
          <w:p>
            <w:r>
              <w:t>Center of Excellence</w:t>
            </w:r>
          </w:p>
        </w:tc>
      </w:tr>
      <w:tr>
        <w:tc>
          <w:tcPr>
            <w:tcW w:type="dxa" w:w="4320"/>
          </w:tcPr>
          <w:p>
            <w:r>
              <w:t>ETL</w:t>
            </w:r>
          </w:p>
        </w:tc>
        <w:tc>
          <w:tcPr>
            <w:tcW w:type="dxa" w:w="4320"/>
          </w:tcPr>
          <w:p>
            <w:r>
              <w:t>Extract, Transform, Load</w:t>
            </w:r>
          </w:p>
        </w:tc>
      </w:tr>
      <w:tr>
        <w:tc>
          <w:tcPr>
            <w:tcW w:type="dxa" w:w="4320"/>
          </w:tcPr>
          <w:p>
            <w:r>
              <w:t>GPU</w:t>
            </w:r>
          </w:p>
        </w:tc>
        <w:tc>
          <w:tcPr>
            <w:tcW w:type="dxa" w:w="4320"/>
          </w:tcPr>
          <w:p>
            <w:r>
              <w:t>Graphics Processing Unit</w:t>
            </w:r>
          </w:p>
        </w:tc>
      </w:tr>
      <w:tr>
        <w:tc>
          <w:tcPr>
            <w:tcW w:type="dxa" w:w="4320"/>
          </w:tcPr>
          <w:p>
            <w:r>
              <w:t>IoT</w:t>
            </w:r>
          </w:p>
        </w:tc>
        <w:tc>
          <w:tcPr>
            <w:tcW w:type="dxa" w:w="4320"/>
          </w:tcPr>
          <w:p>
            <w:r>
              <w:t>Internet of Things</w:t>
            </w:r>
          </w:p>
        </w:tc>
      </w:tr>
      <w:tr>
        <w:tc>
          <w:tcPr>
            <w:tcW w:type="dxa" w:w="4320"/>
          </w:tcPr>
          <w:p>
            <w:r>
              <w:t>LLM</w:t>
            </w:r>
          </w:p>
        </w:tc>
        <w:tc>
          <w:tcPr>
            <w:tcW w:type="dxa" w:w="4320"/>
          </w:tcPr>
          <w:p>
            <w:r>
              <w:t>Large Language Model</w:t>
            </w:r>
          </w:p>
        </w:tc>
      </w:tr>
      <w:tr>
        <w:tc>
          <w:tcPr>
            <w:tcW w:type="dxa" w:w="4320"/>
          </w:tcPr>
          <w:p>
            <w:r>
              <w:t>ML</w:t>
            </w:r>
          </w:p>
        </w:tc>
        <w:tc>
          <w:tcPr>
            <w:tcW w:type="dxa" w:w="4320"/>
          </w:tcPr>
          <w:p>
            <w:r>
              <w:t>Machine Learning</w:t>
            </w:r>
          </w:p>
        </w:tc>
      </w:tr>
      <w:tr>
        <w:tc>
          <w:tcPr>
            <w:tcW w:type="dxa" w:w="4320"/>
          </w:tcPr>
          <w:p>
            <w:r>
              <w:t>MLOps</w:t>
            </w:r>
          </w:p>
        </w:tc>
        <w:tc>
          <w:tcPr>
            <w:tcW w:type="dxa" w:w="4320"/>
          </w:tcPr>
          <w:p>
            <w:r>
              <w:t>Machine Learning Operations</w:t>
            </w:r>
          </w:p>
        </w:tc>
      </w:tr>
      <w:tr>
        <w:tc>
          <w:tcPr>
            <w:tcW w:type="dxa" w:w="4320"/>
          </w:tcPr>
          <w:p>
            <w:r>
              <w:t>NLP</w:t>
            </w:r>
          </w:p>
        </w:tc>
        <w:tc>
          <w:tcPr>
            <w:tcW w:type="dxa" w:w="4320"/>
          </w:tcPr>
          <w:p>
            <w:r>
              <w:t>Natural Language Processing</w:t>
            </w:r>
          </w:p>
        </w:tc>
      </w:tr>
      <w:tr>
        <w:tc>
          <w:tcPr>
            <w:tcW w:type="dxa" w:w="4320"/>
          </w:tcPr>
          <w:p>
            <w:r>
              <w:t>RAG</w:t>
            </w:r>
          </w:p>
        </w:tc>
        <w:tc>
          <w:tcPr>
            <w:tcW w:type="dxa" w:w="4320"/>
          </w:tcPr>
          <w:p>
            <w:r>
              <w:t>Retrieval-Augmented Generation</w:t>
            </w:r>
          </w:p>
        </w:tc>
      </w:tr>
      <w:tr>
        <w:tc>
          <w:tcPr>
            <w:tcW w:type="dxa" w:w="4320"/>
          </w:tcPr>
          <w:p>
            <w:r>
              <w:t>RLHF</w:t>
            </w:r>
          </w:p>
        </w:tc>
        <w:tc>
          <w:tcPr>
            <w:tcW w:type="dxa" w:w="4320"/>
          </w:tcPr>
          <w:p>
            <w:r>
              <w:t>Reinforcement Learning from Human Feedback</w:t>
            </w:r>
          </w:p>
        </w:tc>
      </w:tr>
      <w:tr>
        <w:tc>
          <w:tcPr>
            <w:tcW w:type="dxa" w:w="4320"/>
          </w:tcPr>
          <w:p>
            <w:r>
              <w:t>ROI</w:t>
            </w:r>
          </w:p>
        </w:tc>
        <w:tc>
          <w:tcPr>
            <w:tcW w:type="dxa" w:w="4320"/>
          </w:tcPr>
          <w:p>
            <w:r>
              <w:t>Return on Investment</w:t>
            </w:r>
          </w:p>
        </w:tc>
      </w:tr>
      <w:tr>
        <w:tc>
          <w:tcPr>
            <w:tcW w:type="dxa" w:w="4320"/>
          </w:tcPr>
          <w:p>
            <w:r>
              <w:t>SaaS</w:t>
            </w:r>
          </w:p>
        </w:tc>
        <w:tc>
          <w:tcPr>
            <w:tcW w:type="dxa" w:w="4320"/>
          </w:tcPr>
          <w:p>
            <w:r>
              <w:t>Software as a Service</w:t>
            </w:r>
          </w:p>
        </w:tc>
      </w:tr>
      <w:tr>
        <w:tc>
          <w:tcPr>
            <w:tcW w:type="dxa" w:w="4320"/>
          </w:tcPr>
          <w:p>
            <w:r>
              <w:t>TCO</w:t>
            </w:r>
          </w:p>
        </w:tc>
        <w:tc>
          <w:tcPr>
            <w:tcW w:type="dxa" w:w="4320"/>
          </w:tcPr>
          <w:p>
            <w:r>
              <w:t>Total Cost of Ownership</w:t>
            </w:r>
          </w:p>
        </w:tc>
      </w:tr>
    </w:tbl>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40404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472C4"/>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